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330B55" w:rsidRDefault="001B2A74" w:rsidP="003F7499">
      <w:pPr>
        <w:pBdr>
          <w:bottom w:val="single" w:sz="6" w:space="1" w:color="auto"/>
        </w:pBdr>
        <w:jc w:val="both"/>
      </w:pPr>
      <w:r>
        <w:t>ВТОРНИК</w:t>
      </w:r>
      <w:r w:rsidR="00827F30">
        <w:t xml:space="preserve"> </w:t>
      </w:r>
      <w:r>
        <w:t>2</w:t>
      </w:r>
      <w:r w:rsidR="00537569">
        <w:t>1</w:t>
      </w:r>
      <w:r w:rsidR="00330B55">
        <w:t xml:space="preserve"> НОЯБРЯ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 </w:t>
      </w:r>
      <w:r w:rsidR="00EB125B" w:rsidRPr="00A13EBB">
        <w:t xml:space="preserve">         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9D09B3">
        <w:t>2</w:t>
      </w:r>
      <w:r w:rsidR="00330B55" w:rsidRPr="00330B55">
        <w:t>7</w:t>
      </w:r>
      <w:r>
        <w:t>2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bookmarkStart w:id="0" w:name="dst100021"/>
      <w:bookmarkEnd w:id="0"/>
      <w:r w:rsidRPr="001B2A74">
        <w:rPr>
          <w:rStyle w:val="FontStyle11"/>
          <w:b w:val="0"/>
          <w:sz w:val="20"/>
          <w:szCs w:val="20"/>
        </w:rPr>
        <w:t>ГЛАВА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КРАСНОРЕЧЕНСКОГО МУНИЦИПАЛЬНОГО ОБРАЗОВАНИЯ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ПУГАЧЕВСКОГО МУНИЦИПАЛЬНОГО РАЙОНА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САРАТОВСКОЙ ОБЛАСТИ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ПОСТАНОВЛЕНИЕ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от  21 ноября 2023 года № 8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О назначении публичных слушаний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       В соответствии  с Положением о публичных слушаниях,  руководствуясь Уставом Краснореченского  муниципального образования Пугачевского муниципального района Саратовской области,  ПОСТАНО</w:t>
      </w:r>
      <w:r w:rsidRPr="001B2A74">
        <w:rPr>
          <w:rStyle w:val="FontStyle11"/>
          <w:b w:val="0"/>
          <w:sz w:val="20"/>
          <w:szCs w:val="20"/>
        </w:rPr>
        <w:t>В</w:t>
      </w:r>
      <w:r w:rsidRPr="001B2A74">
        <w:rPr>
          <w:rStyle w:val="FontStyle11"/>
          <w:b w:val="0"/>
          <w:sz w:val="20"/>
          <w:szCs w:val="20"/>
        </w:rPr>
        <w:t>ЛЯЮ: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        </w:t>
      </w:r>
      <w:r w:rsidRPr="001B2A74">
        <w:rPr>
          <w:rStyle w:val="FontStyle11"/>
          <w:b w:val="0"/>
          <w:sz w:val="20"/>
          <w:szCs w:val="20"/>
        </w:rPr>
        <w:tab/>
        <w:t>1. Назначить публичные слушания по проекту Правил землепользования и застройки Краснорече</w:t>
      </w:r>
      <w:r w:rsidRPr="001B2A74">
        <w:rPr>
          <w:rStyle w:val="FontStyle11"/>
          <w:b w:val="0"/>
          <w:sz w:val="20"/>
          <w:szCs w:val="20"/>
        </w:rPr>
        <w:t>н</w:t>
      </w:r>
      <w:r w:rsidRPr="001B2A74">
        <w:rPr>
          <w:rStyle w:val="FontStyle11"/>
          <w:b w:val="0"/>
          <w:sz w:val="20"/>
          <w:szCs w:val="20"/>
        </w:rPr>
        <w:t>ского муниципального образования Пугачевского муниципального района Саратовской области в период с 8 часов 00 минут 23.11.2023  года по 15 часов 00 минут 25.12.2023 года в здании администрации Краснорече</w:t>
      </w:r>
      <w:r w:rsidRPr="001B2A74">
        <w:rPr>
          <w:rStyle w:val="FontStyle11"/>
          <w:b w:val="0"/>
          <w:sz w:val="20"/>
          <w:szCs w:val="20"/>
        </w:rPr>
        <w:t>н</w:t>
      </w:r>
      <w:r w:rsidRPr="001B2A74">
        <w:rPr>
          <w:rStyle w:val="FontStyle11"/>
          <w:b w:val="0"/>
          <w:sz w:val="20"/>
          <w:szCs w:val="20"/>
        </w:rPr>
        <w:t xml:space="preserve">ского муниципального образования расположенного по адресу: Саратовская область, Пугачевский район, </w:t>
      </w:r>
      <w:proofErr w:type="gramStart"/>
      <w:r w:rsidRPr="001B2A74">
        <w:rPr>
          <w:rStyle w:val="FontStyle11"/>
          <w:b w:val="0"/>
          <w:sz w:val="20"/>
          <w:szCs w:val="20"/>
        </w:rPr>
        <w:t>с</w:t>
      </w:r>
      <w:proofErr w:type="gramEnd"/>
      <w:r w:rsidRPr="001B2A74">
        <w:rPr>
          <w:rStyle w:val="FontStyle11"/>
          <w:b w:val="0"/>
          <w:sz w:val="20"/>
          <w:szCs w:val="20"/>
        </w:rPr>
        <w:t>. Красная Речка, ул. Кутякова, д. 80, пом. 2.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       </w:t>
      </w:r>
      <w:r w:rsidRPr="001B2A74">
        <w:rPr>
          <w:rStyle w:val="FontStyle11"/>
          <w:b w:val="0"/>
          <w:sz w:val="20"/>
          <w:szCs w:val="20"/>
        </w:rPr>
        <w:tab/>
        <w:t xml:space="preserve">2. Аргументированные замечания и предложения направлять в администрацию Краснореченского муниципального образования в письменном виде по адресу: </w:t>
      </w:r>
      <w:proofErr w:type="gramStart"/>
      <w:r w:rsidRPr="001B2A74">
        <w:rPr>
          <w:rStyle w:val="FontStyle11"/>
          <w:b w:val="0"/>
          <w:sz w:val="20"/>
          <w:szCs w:val="20"/>
        </w:rPr>
        <w:t>с</w:t>
      </w:r>
      <w:proofErr w:type="gramEnd"/>
      <w:r w:rsidRPr="001B2A74">
        <w:rPr>
          <w:rStyle w:val="FontStyle11"/>
          <w:b w:val="0"/>
          <w:sz w:val="20"/>
          <w:szCs w:val="20"/>
        </w:rPr>
        <w:t xml:space="preserve">. </w:t>
      </w:r>
      <w:proofErr w:type="gramStart"/>
      <w:r w:rsidRPr="001B2A74">
        <w:rPr>
          <w:rStyle w:val="FontStyle11"/>
          <w:b w:val="0"/>
          <w:sz w:val="20"/>
          <w:szCs w:val="20"/>
        </w:rPr>
        <w:t>Красная</w:t>
      </w:r>
      <w:proofErr w:type="gramEnd"/>
      <w:r w:rsidRPr="001B2A74">
        <w:rPr>
          <w:rStyle w:val="FontStyle11"/>
          <w:b w:val="0"/>
          <w:sz w:val="20"/>
          <w:szCs w:val="20"/>
        </w:rPr>
        <w:t xml:space="preserve"> Речка, ул. Кутякова, д. 80, пом. 2 в период с 8 часов 00 минут 23.11.2023  года по 15 часов 00 минут 24.12.2023 года.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      </w:t>
      </w:r>
      <w:r w:rsidRPr="001B2A74">
        <w:rPr>
          <w:rStyle w:val="FontStyle11"/>
          <w:b w:val="0"/>
          <w:sz w:val="20"/>
          <w:szCs w:val="20"/>
        </w:rPr>
        <w:tab/>
        <w:t>3. Для организации и проведения публичных  слушаний  создать комиссию в составе согласно пр</w:t>
      </w:r>
      <w:r w:rsidRPr="001B2A74">
        <w:rPr>
          <w:rStyle w:val="FontStyle11"/>
          <w:b w:val="0"/>
          <w:sz w:val="20"/>
          <w:szCs w:val="20"/>
        </w:rPr>
        <w:t>и</w:t>
      </w:r>
      <w:r w:rsidRPr="001B2A74">
        <w:rPr>
          <w:rStyle w:val="FontStyle11"/>
          <w:b w:val="0"/>
          <w:sz w:val="20"/>
          <w:szCs w:val="20"/>
        </w:rPr>
        <w:t>ложению.</w:t>
      </w:r>
    </w:p>
    <w:p w:rsidR="001B2A74" w:rsidRPr="001B2A74" w:rsidRDefault="001B2A74" w:rsidP="00683E25">
      <w:pPr>
        <w:ind w:firstLine="709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4.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1B2A74">
        <w:rPr>
          <w:rStyle w:val="FontStyle11"/>
          <w:b w:val="0"/>
          <w:sz w:val="20"/>
          <w:szCs w:val="20"/>
        </w:rPr>
        <w:t>о</w:t>
      </w:r>
      <w:r w:rsidRPr="001B2A74">
        <w:rPr>
          <w:rStyle w:val="FontStyle11"/>
          <w:b w:val="0"/>
          <w:sz w:val="20"/>
          <w:szCs w:val="20"/>
        </w:rPr>
        <w:t>на С</w:t>
      </w:r>
      <w:r w:rsidRPr="001B2A74">
        <w:rPr>
          <w:rStyle w:val="FontStyle11"/>
          <w:b w:val="0"/>
          <w:sz w:val="20"/>
          <w:szCs w:val="20"/>
        </w:rPr>
        <w:t>а</w:t>
      </w:r>
      <w:r w:rsidRPr="001B2A74">
        <w:rPr>
          <w:rStyle w:val="FontStyle11"/>
          <w:b w:val="0"/>
          <w:sz w:val="20"/>
          <w:szCs w:val="20"/>
        </w:rPr>
        <w:t>ратовской области в сети «Интернет.</w:t>
      </w:r>
    </w:p>
    <w:p w:rsidR="001B2A74" w:rsidRPr="001B2A74" w:rsidRDefault="001B2A74" w:rsidP="00683E25">
      <w:pPr>
        <w:ind w:firstLine="709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5. Настоящее постановление вступает в силу со дня его обнародования. 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Главы Краснореченского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муниципального образования</w:t>
      </w:r>
      <w:r w:rsidRPr="001B2A74">
        <w:rPr>
          <w:rStyle w:val="FontStyle11"/>
          <w:b w:val="0"/>
          <w:sz w:val="20"/>
          <w:szCs w:val="20"/>
        </w:rPr>
        <w:tab/>
        <w:t xml:space="preserve">          </w:t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  <w:t xml:space="preserve">    </w:t>
      </w:r>
      <w:r w:rsidRPr="001B2A74">
        <w:rPr>
          <w:rStyle w:val="FontStyle11"/>
          <w:b w:val="0"/>
          <w:sz w:val="20"/>
          <w:szCs w:val="20"/>
        </w:rPr>
        <w:tab/>
        <w:t xml:space="preserve">          А.В.Кириенко 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                                                                      </w:t>
      </w:r>
      <w:r w:rsidRPr="001B2A74">
        <w:rPr>
          <w:rStyle w:val="FontStyle11"/>
          <w:b w:val="0"/>
          <w:sz w:val="20"/>
          <w:szCs w:val="20"/>
        </w:rPr>
        <w:tab/>
      </w:r>
      <w:r>
        <w:rPr>
          <w:rStyle w:val="FontStyle11"/>
          <w:b w:val="0"/>
          <w:sz w:val="20"/>
          <w:szCs w:val="20"/>
        </w:rPr>
        <w:tab/>
      </w:r>
      <w:r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>Приложение к пост</w:t>
      </w:r>
      <w:r w:rsidRPr="001B2A74">
        <w:rPr>
          <w:rStyle w:val="FontStyle11"/>
          <w:b w:val="0"/>
          <w:sz w:val="20"/>
          <w:szCs w:val="20"/>
        </w:rPr>
        <w:t>а</w:t>
      </w:r>
      <w:r w:rsidRPr="001B2A74">
        <w:rPr>
          <w:rStyle w:val="FontStyle11"/>
          <w:b w:val="0"/>
          <w:sz w:val="20"/>
          <w:szCs w:val="20"/>
        </w:rPr>
        <w:t xml:space="preserve">новлению главы  </w:t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  <w:t xml:space="preserve">                     </w:t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>
        <w:rPr>
          <w:rStyle w:val="FontStyle11"/>
          <w:b w:val="0"/>
          <w:sz w:val="20"/>
          <w:szCs w:val="20"/>
        </w:rPr>
        <w:tab/>
      </w:r>
      <w:r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>Краснореченского муниципальн</w:t>
      </w:r>
      <w:r w:rsidRPr="001B2A74">
        <w:rPr>
          <w:rStyle w:val="FontStyle11"/>
          <w:b w:val="0"/>
          <w:sz w:val="20"/>
          <w:szCs w:val="20"/>
        </w:rPr>
        <w:t>о</w:t>
      </w:r>
      <w:r w:rsidRPr="001B2A74">
        <w:rPr>
          <w:rStyle w:val="FontStyle11"/>
          <w:b w:val="0"/>
          <w:sz w:val="20"/>
          <w:szCs w:val="20"/>
        </w:rPr>
        <w:t xml:space="preserve">го </w:t>
      </w:r>
    </w:p>
    <w:p w:rsidR="00683E25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ab/>
        <w:t xml:space="preserve">           </w:t>
      </w:r>
      <w:r w:rsidRPr="001B2A74">
        <w:rPr>
          <w:rStyle w:val="FontStyle11"/>
          <w:b w:val="0"/>
          <w:sz w:val="20"/>
          <w:szCs w:val="20"/>
        </w:rPr>
        <w:tab/>
      </w:r>
      <w:r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>образования Пугачевского муниципального</w:t>
      </w:r>
    </w:p>
    <w:p w:rsidR="001B2A74" w:rsidRPr="001B2A74" w:rsidRDefault="001B2A74" w:rsidP="00683E25">
      <w:pPr>
        <w:ind w:left="4963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райо</w:t>
      </w:r>
      <w:r w:rsidR="00683E25">
        <w:rPr>
          <w:rStyle w:val="FontStyle11"/>
          <w:b w:val="0"/>
          <w:sz w:val="20"/>
          <w:szCs w:val="20"/>
        </w:rPr>
        <w:t xml:space="preserve">на </w:t>
      </w:r>
      <w:r>
        <w:rPr>
          <w:rStyle w:val="FontStyle11"/>
          <w:b w:val="0"/>
          <w:sz w:val="20"/>
          <w:szCs w:val="20"/>
        </w:rPr>
        <w:tab/>
      </w:r>
      <w:r w:rsidRPr="001B2A74">
        <w:rPr>
          <w:rStyle w:val="FontStyle11"/>
          <w:b w:val="0"/>
          <w:sz w:val="20"/>
          <w:szCs w:val="20"/>
        </w:rPr>
        <w:t xml:space="preserve">Саратовской области </w:t>
      </w:r>
      <w:r w:rsidR="00683E25">
        <w:rPr>
          <w:rStyle w:val="FontStyle11"/>
          <w:b w:val="0"/>
          <w:sz w:val="20"/>
          <w:szCs w:val="20"/>
        </w:rPr>
        <w:t xml:space="preserve"> </w:t>
      </w:r>
      <w:r w:rsidRPr="001B2A74">
        <w:rPr>
          <w:rStyle w:val="FontStyle11"/>
          <w:b w:val="0"/>
          <w:sz w:val="20"/>
          <w:szCs w:val="20"/>
        </w:rPr>
        <w:t>от 21 ноября 2023 года № 8</w:t>
      </w:r>
    </w:p>
    <w:p w:rsidR="00683E25" w:rsidRDefault="00683E25" w:rsidP="001B2A74">
      <w:pPr>
        <w:jc w:val="center"/>
        <w:rPr>
          <w:rStyle w:val="FontStyle11"/>
          <w:b w:val="0"/>
          <w:sz w:val="20"/>
          <w:szCs w:val="20"/>
        </w:rPr>
      </w:pP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Состав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комиссии по организации</w:t>
      </w:r>
    </w:p>
    <w:p w:rsidR="001B2A74" w:rsidRPr="001B2A74" w:rsidRDefault="001B2A74" w:rsidP="001B2A74">
      <w:pPr>
        <w:jc w:val="center"/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и проведению публичных слушаний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Кириенко А.В.  – Глава  Краснореченского муниципального образования – председатель комиссии;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proofErr w:type="spellStart"/>
      <w:r w:rsidRPr="001B2A74">
        <w:rPr>
          <w:rStyle w:val="FontStyle11"/>
          <w:b w:val="0"/>
          <w:sz w:val="20"/>
          <w:szCs w:val="20"/>
        </w:rPr>
        <w:t>Хвостова</w:t>
      </w:r>
      <w:proofErr w:type="spellEnd"/>
      <w:r w:rsidRPr="001B2A74">
        <w:rPr>
          <w:rStyle w:val="FontStyle11"/>
          <w:b w:val="0"/>
          <w:sz w:val="20"/>
          <w:szCs w:val="20"/>
        </w:rPr>
        <w:t xml:space="preserve"> Е.В. – ведущий специалист администрации Краснореченского муниципального образования – з</w:t>
      </w:r>
      <w:r w:rsidRPr="001B2A74">
        <w:rPr>
          <w:rStyle w:val="FontStyle11"/>
          <w:b w:val="0"/>
          <w:sz w:val="20"/>
          <w:szCs w:val="20"/>
        </w:rPr>
        <w:t>а</w:t>
      </w:r>
      <w:r w:rsidRPr="001B2A74">
        <w:rPr>
          <w:rStyle w:val="FontStyle11"/>
          <w:b w:val="0"/>
          <w:sz w:val="20"/>
          <w:szCs w:val="20"/>
        </w:rPr>
        <w:t>меститель председателя комиссии;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Попонова Н.А.  – главный    специалист администрации Краснореченского муниципального образования – секретарь комиссии.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Члены комиссии: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proofErr w:type="spellStart"/>
      <w:r w:rsidRPr="001B2A74">
        <w:rPr>
          <w:rStyle w:val="FontStyle11"/>
          <w:b w:val="0"/>
          <w:sz w:val="20"/>
          <w:szCs w:val="20"/>
        </w:rPr>
        <w:t>Адкина</w:t>
      </w:r>
      <w:proofErr w:type="spellEnd"/>
      <w:r w:rsidRPr="001B2A74">
        <w:rPr>
          <w:rStyle w:val="FontStyle11"/>
          <w:b w:val="0"/>
          <w:sz w:val="20"/>
          <w:szCs w:val="20"/>
        </w:rPr>
        <w:t xml:space="preserve"> В.Ю. – заместитель начальника отдела строительства и архитектуры администрации Пугачевского муниципального района   (по согласованию).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>Трифонова Ю.С. – ведущий специалист администрации Краснореченского муниципального образования;</w:t>
      </w:r>
    </w:p>
    <w:p w:rsidR="001B2A74" w:rsidRPr="001B2A74" w:rsidRDefault="001B2A74" w:rsidP="001B2A74">
      <w:pPr>
        <w:rPr>
          <w:rStyle w:val="FontStyle11"/>
          <w:b w:val="0"/>
          <w:sz w:val="20"/>
          <w:szCs w:val="20"/>
        </w:rPr>
      </w:pPr>
      <w:r w:rsidRPr="001B2A74">
        <w:rPr>
          <w:rStyle w:val="FontStyle11"/>
          <w:b w:val="0"/>
          <w:sz w:val="20"/>
          <w:szCs w:val="20"/>
        </w:rPr>
        <w:t xml:space="preserve">Капитонов Н.А. – депутат  Совета Краснореченского муниципального образования (по  согласованию). </w:t>
      </w:r>
    </w:p>
    <w:p w:rsidR="00330B55" w:rsidRDefault="001B2A74" w:rsidP="001B2A74">
      <w:r w:rsidRPr="001B2A74">
        <w:rPr>
          <w:rStyle w:val="FontStyle11"/>
          <w:b w:val="0"/>
          <w:sz w:val="20"/>
          <w:szCs w:val="20"/>
        </w:rPr>
        <w:t>Трифонов Д.В. – депутат  Совета Краснореченского муниципального образования (по  согласованию).</w:t>
      </w:r>
    </w:p>
    <w:p w:rsidR="00EB31B1" w:rsidRDefault="00EB31B1" w:rsidP="006D5A1F"/>
    <w:p w:rsidR="001B2A74" w:rsidRDefault="001B2A74" w:rsidP="006D5A1F">
      <w:r>
        <w:lastRenderedPageBreak/>
        <w:t xml:space="preserve">Ввиду большого размера проекта, файл размещен по ссылке:   </w:t>
      </w:r>
      <w:hyperlink r:id="rId10" w:history="1">
        <w:r w:rsidRPr="00FA0AA8">
          <w:rPr>
            <w:rStyle w:val="a7"/>
          </w:rPr>
          <w:t>https://красная-речка.рф/upload/iblock/241/zacmau19icy9rjy7rmydbx7hm99zxfd9.zip</w:t>
        </w:r>
      </w:hyperlink>
    </w:p>
    <w:p w:rsidR="001B2A74" w:rsidRDefault="001B2A74" w:rsidP="006D5A1F"/>
    <w:p w:rsidR="00EB31B1" w:rsidRDefault="00EB31B1" w:rsidP="006D5A1F"/>
    <w:p w:rsidR="00EB31B1" w:rsidRDefault="00EB31B1" w:rsidP="006D5A1F"/>
    <w:p w:rsidR="00EB31B1" w:rsidRDefault="00EB31B1" w:rsidP="006D5A1F"/>
    <w:p w:rsidR="00EB31B1" w:rsidRDefault="00EB31B1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1B2A74" w:rsidRDefault="001B2A74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>
      <w:bookmarkStart w:id="1" w:name="_GoBack"/>
      <w:bookmarkEnd w:id="1"/>
    </w:p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683E25" w:rsidRDefault="00683E25" w:rsidP="006D5A1F"/>
    <w:p w:rsidR="00EB31B1" w:rsidRDefault="00EB31B1" w:rsidP="006D5A1F"/>
    <w:p w:rsidR="00827F30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27F30" w:rsidRPr="00A13EBB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683E25">
        <w:t>21</w:t>
      </w:r>
      <w:r w:rsidR="00D4149F" w:rsidRPr="00A13EBB">
        <w:t>.</w:t>
      </w:r>
      <w:r w:rsidR="00827F30">
        <w:t>1</w:t>
      </w:r>
      <w:r w:rsidR="00330B55">
        <w:t>1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2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68" w:rsidRDefault="00D03068">
      <w:r>
        <w:separator/>
      </w:r>
    </w:p>
  </w:endnote>
  <w:endnote w:type="continuationSeparator" w:id="0">
    <w:p w:rsidR="00D03068" w:rsidRDefault="00D0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EB31B1" w:rsidRDefault="00EB31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E25">
          <w:rPr>
            <w:noProof/>
          </w:rPr>
          <w:t>2</w:t>
        </w:r>
        <w:r>
          <w:fldChar w:fldCharType="end"/>
        </w:r>
      </w:p>
    </w:sdtContent>
  </w:sdt>
  <w:p w:rsidR="00EB31B1" w:rsidRPr="00717607" w:rsidRDefault="00EB31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68" w:rsidRDefault="00D03068">
      <w:r>
        <w:separator/>
      </w:r>
    </w:p>
  </w:footnote>
  <w:footnote w:type="continuationSeparator" w:id="0">
    <w:p w:rsidR="00D03068" w:rsidRDefault="00D0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0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9"/>
  </w:num>
  <w:num w:numId="9">
    <w:abstractNumId w:val="5"/>
    <w:lvlOverride w:ilvl="0">
      <w:startOverride w:val="2"/>
    </w:lvlOverride>
  </w:num>
  <w:num w:numId="10">
    <w:abstractNumId w:val="28"/>
  </w:num>
  <w:num w:numId="11">
    <w:abstractNumId w:val="19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3"/>
  </w:num>
  <w:num w:numId="16">
    <w:abstractNumId w:val="34"/>
  </w:num>
  <w:num w:numId="17">
    <w:abstractNumId w:val="10"/>
  </w:num>
  <w:num w:numId="18">
    <w:abstractNumId w:val="24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6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5"/>
  </w:num>
  <w:num w:numId="33">
    <w:abstractNumId w:val="31"/>
  </w:num>
  <w:num w:numId="34">
    <w:abstractNumId w:val="15"/>
  </w:num>
  <w:num w:numId="35">
    <w:abstractNumId w:val="30"/>
  </w:num>
  <w:num w:numId="36">
    <w:abstractNumId w:val="9"/>
  </w:num>
  <w:num w:numId="37">
    <w:abstractNumId w:val="37"/>
  </w:num>
  <w:num w:numId="38">
    <w:abstractNumId w:val="22"/>
  </w:num>
  <w:num w:numId="39">
    <w:abstractNumId w:val="12"/>
  </w:num>
  <w:num w:numId="40">
    <w:abstractNumId w:val="38"/>
  </w:num>
  <w:num w:numId="41">
    <w:abstractNumId w:val="36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2201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60A4"/>
    <w:rsid w:val="00192D4E"/>
    <w:rsid w:val="001A266F"/>
    <w:rsid w:val="001A2CB6"/>
    <w:rsid w:val="001A2E03"/>
    <w:rsid w:val="001A5960"/>
    <w:rsid w:val="001B2970"/>
    <w:rsid w:val="001B2A74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30B55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37569"/>
    <w:rsid w:val="00544C28"/>
    <w:rsid w:val="00547D98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E77C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83E25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22F1"/>
    <w:rsid w:val="0095336A"/>
    <w:rsid w:val="00957C49"/>
    <w:rsid w:val="00972E48"/>
    <w:rsid w:val="00973F1A"/>
    <w:rsid w:val="009779D0"/>
    <w:rsid w:val="0098366F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068"/>
    <w:rsid w:val="00D03918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332CB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B31B1"/>
    <w:rsid w:val="00EC3C34"/>
    <w:rsid w:val="00EC624E"/>
    <w:rsid w:val="00ED147A"/>
    <w:rsid w:val="00ED6A88"/>
    <w:rsid w:val="00EE14D2"/>
    <w:rsid w:val="00EE67CA"/>
    <w:rsid w:val="00EE75DF"/>
    <w:rsid w:val="00EF530F"/>
    <w:rsid w:val="00F02F82"/>
    <w:rsid w:val="00F0550D"/>
    <w:rsid w:val="00F150FA"/>
    <w:rsid w:val="00F24ECD"/>
    <w:rsid w:val="00F25E1F"/>
    <w:rsid w:val="00F329FA"/>
    <w:rsid w:val="00F372B7"/>
    <w:rsid w:val="00F854E6"/>
    <w:rsid w:val="00F85A05"/>
    <w:rsid w:val="00F8731B"/>
    <w:rsid w:val="00F87366"/>
    <w:rsid w:val="00FA0381"/>
    <w:rsid w:val="00FA618A"/>
    <w:rsid w:val="00FB54F6"/>
    <w:rsid w:val="00FB698F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t-a0-000004">
    <w:name w:val="pt-a0-000004"/>
    <w:rsid w:val="00330B55"/>
  </w:style>
  <w:style w:type="paragraph" w:customStyle="1" w:styleId="pt-000002">
    <w:name w:val="pt-000002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rsid w:val="0033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t-a0-000004">
    <w:name w:val="pt-a0-000004"/>
    <w:rsid w:val="00330B55"/>
  </w:style>
  <w:style w:type="paragraph" w:customStyle="1" w:styleId="pt-000002">
    <w:name w:val="pt-000002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330B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rsid w:val="0033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82;&#1088;&#1072;&#1089;&#1085;&#1072;&#1103;-&#1088;&#1077;&#1095;&#1082;&#1072;.&#1088;&#1092;/upload/iblock/241/zacmau19icy9rjy7rmydbx7hm99zxfd9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5AE4-9EFD-40EC-853D-B5A77002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103</cp:revision>
  <cp:lastPrinted>2023-11-21T10:54:00Z</cp:lastPrinted>
  <dcterms:created xsi:type="dcterms:W3CDTF">2013-12-03T10:44:00Z</dcterms:created>
  <dcterms:modified xsi:type="dcterms:W3CDTF">2023-11-21T10:55:00Z</dcterms:modified>
</cp:coreProperties>
</file>