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  <w:bookmarkStart w:id="0" w:name="_GoBack"/>
      <w:bookmarkEnd w:id="0"/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7D41F119" wp14:editId="65CB4743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9405D5" w:rsidP="003F7499">
      <w:pPr>
        <w:pBdr>
          <w:bottom w:val="single" w:sz="6" w:space="1" w:color="auto"/>
        </w:pBdr>
        <w:jc w:val="both"/>
      </w:pPr>
      <w:r>
        <w:t>ПЯТНИЦА</w:t>
      </w:r>
      <w:r w:rsidR="00827F30">
        <w:t xml:space="preserve"> </w:t>
      </w:r>
      <w:r w:rsidR="006D5A1F">
        <w:t>24</w:t>
      </w:r>
      <w:r w:rsidR="00827F30">
        <w:t xml:space="preserve"> </w:t>
      </w:r>
      <w:r>
        <w:t>НОЯБРЯ</w:t>
      </w:r>
      <w:r w:rsidR="00004FC3">
        <w:t xml:space="preserve"> </w:t>
      </w:r>
      <w:r w:rsidR="00DE06C1" w:rsidRPr="00A13EBB">
        <w:t>20</w:t>
      </w:r>
      <w:r w:rsidR="00B233E8">
        <w:t>2</w:t>
      </w:r>
      <w:r w:rsidR="00AE4FAE">
        <w:t>3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  </w:t>
      </w:r>
      <w:r w:rsidR="00371E6A" w:rsidRPr="00A13EBB">
        <w:t xml:space="preserve">    </w:t>
      </w:r>
      <w:r w:rsidR="00EB125B" w:rsidRPr="00A13EBB">
        <w:t xml:space="preserve">               </w:t>
      </w:r>
      <w:r w:rsidR="00D74629" w:rsidRPr="00A13EBB">
        <w:t xml:space="preserve"> </w:t>
      </w:r>
      <w:r w:rsidR="00DB1385" w:rsidRPr="00A13EBB">
        <w:t xml:space="preserve">          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A266F" w:rsidRPr="00A13EBB">
        <w:t xml:space="preserve">№ </w:t>
      </w:r>
      <w:r w:rsidR="009D09B3">
        <w:t>2</w:t>
      </w:r>
      <w:r>
        <w:t>73</w:t>
      </w:r>
    </w:p>
    <w:p w:rsidR="008A06E1" w:rsidRDefault="00AE4FAE" w:rsidP="008A06E1">
      <w:pPr>
        <w:jc w:val="center"/>
        <w:rPr>
          <w:sz w:val="28"/>
          <w:szCs w:val="28"/>
        </w:rPr>
      </w:pPr>
      <w:bookmarkStart w:id="1" w:name="dst100021"/>
      <w:bookmarkEnd w:id="1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4E0933" wp14:editId="30C3A6AC">
            <wp:simplePos x="0" y="0"/>
            <wp:positionH relativeFrom="margin">
              <wp:posOffset>2741930</wp:posOffset>
            </wp:positionH>
            <wp:positionV relativeFrom="margin">
              <wp:posOffset>2152650</wp:posOffset>
            </wp:positionV>
            <wp:extent cx="390525" cy="5334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06E1" w:rsidRDefault="008A06E1" w:rsidP="008A06E1">
      <w:pPr>
        <w:jc w:val="center"/>
        <w:rPr>
          <w:sz w:val="28"/>
          <w:szCs w:val="28"/>
        </w:rPr>
      </w:pPr>
    </w:p>
    <w:p w:rsidR="006D5A1F" w:rsidRDefault="006D5A1F" w:rsidP="006D5A1F">
      <w:pPr>
        <w:jc w:val="center"/>
      </w:pPr>
    </w:p>
    <w:p w:rsidR="006D5A1F" w:rsidRDefault="006D5A1F" w:rsidP="006D5A1F">
      <w:pPr>
        <w:jc w:val="center"/>
      </w:pPr>
    </w:p>
    <w:p w:rsidR="006D5A1F" w:rsidRDefault="006D5A1F" w:rsidP="006D5A1F">
      <w:pPr>
        <w:jc w:val="center"/>
      </w:pPr>
    </w:p>
    <w:p w:rsidR="009405D5" w:rsidRPr="009405D5" w:rsidRDefault="009405D5" w:rsidP="009405D5">
      <w:pPr>
        <w:jc w:val="center"/>
      </w:pPr>
      <w:r w:rsidRPr="009405D5">
        <w:t>СОВЕТ</w:t>
      </w:r>
    </w:p>
    <w:p w:rsidR="009405D5" w:rsidRPr="009405D5" w:rsidRDefault="009405D5" w:rsidP="009405D5">
      <w:pPr>
        <w:jc w:val="center"/>
      </w:pPr>
      <w:r w:rsidRPr="009405D5">
        <w:t>КРАСНОРЕЧЕНСКОГО МУНИЦИПАЛЬНОГО ОБРАЗОВАНИЯ</w:t>
      </w:r>
    </w:p>
    <w:p w:rsidR="009405D5" w:rsidRPr="009405D5" w:rsidRDefault="009405D5" w:rsidP="009405D5">
      <w:pPr>
        <w:jc w:val="center"/>
      </w:pPr>
      <w:r w:rsidRPr="009405D5">
        <w:t>ПУГАЧЕВСКОГО МУНИЦИПАЛЬНОГО РАЙОНА</w:t>
      </w:r>
    </w:p>
    <w:p w:rsidR="009405D5" w:rsidRPr="009405D5" w:rsidRDefault="009405D5" w:rsidP="009405D5">
      <w:pPr>
        <w:jc w:val="center"/>
      </w:pPr>
      <w:r w:rsidRPr="009405D5">
        <w:t>САРАТОВСКОЙ ОБЛАСТИ</w:t>
      </w:r>
    </w:p>
    <w:p w:rsidR="009405D5" w:rsidRPr="009405D5" w:rsidRDefault="009405D5" w:rsidP="009405D5">
      <w:pPr>
        <w:jc w:val="center"/>
      </w:pPr>
      <w:r w:rsidRPr="009405D5">
        <w:t>РЕШЕНИЕ</w:t>
      </w:r>
    </w:p>
    <w:p w:rsidR="009405D5" w:rsidRPr="009405D5" w:rsidRDefault="009405D5" w:rsidP="009405D5">
      <w:pPr>
        <w:jc w:val="center"/>
      </w:pPr>
      <w:r w:rsidRPr="009405D5">
        <w:t xml:space="preserve"> от 8 ноября 2023 года № 11</w:t>
      </w:r>
    </w:p>
    <w:p w:rsidR="009405D5" w:rsidRPr="009405D5" w:rsidRDefault="009405D5" w:rsidP="009405D5">
      <w:pPr>
        <w:jc w:val="both"/>
      </w:pPr>
      <w:r w:rsidRPr="009405D5">
        <w:t xml:space="preserve">О внесении изменений в Устав </w:t>
      </w:r>
    </w:p>
    <w:p w:rsidR="009405D5" w:rsidRPr="009405D5" w:rsidRDefault="009405D5" w:rsidP="009405D5">
      <w:pPr>
        <w:jc w:val="both"/>
      </w:pPr>
      <w:r w:rsidRPr="009405D5">
        <w:t xml:space="preserve">Краснореченского муниципального </w:t>
      </w:r>
    </w:p>
    <w:p w:rsidR="009405D5" w:rsidRPr="009405D5" w:rsidRDefault="009405D5" w:rsidP="009405D5">
      <w:pPr>
        <w:jc w:val="both"/>
      </w:pPr>
      <w:r w:rsidRPr="009405D5">
        <w:t xml:space="preserve">образования Пугачевского   </w:t>
      </w:r>
    </w:p>
    <w:p w:rsidR="009405D5" w:rsidRPr="009405D5" w:rsidRDefault="009405D5" w:rsidP="009405D5">
      <w:pPr>
        <w:jc w:val="both"/>
      </w:pPr>
      <w:r w:rsidRPr="009405D5">
        <w:t xml:space="preserve">муниципального района </w:t>
      </w:r>
    </w:p>
    <w:p w:rsidR="009405D5" w:rsidRPr="009405D5" w:rsidRDefault="009405D5" w:rsidP="009405D5">
      <w:pPr>
        <w:jc w:val="both"/>
      </w:pPr>
      <w:r w:rsidRPr="009405D5">
        <w:t>Саратовской области</w:t>
      </w:r>
    </w:p>
    <w:p w:rsidR="009405D5" w:rsidRPr="009405D5" w:rsidRDefault="009405D5" w:rsidP="009405D5">
      <w:pPr>
        <w:widowControl/>
        <w:tabs>
          <w:tab w:val="left" w:pos="708"/>
          <w:tab w:val="center" w:pos="4153"/>
          <w:tab w:val="right" w:pos="8306"/>
        </w:tabs>
        <w:suppressAutoHyphens/>
        <w:overflowPunct w:val="0"/>
        <w:autoSpaceDN/>
        <w:adjustRightInd/>
        <w:ind w:right="4341"/>
        <w:jc w:val="both"/>
        <w:rPr>
          <w:lang w:eastAsia="zh-CN"/>
        </w:rPr>
      </w:pPr>
    </w:p>
    <w:p w:rsidR="009405D5" w:rsidRPr="009405D5" w:rsidRDefault="009405D5" w:rsidP="009405D5">
      <w:pPr>
        <w:suppressAutoHyphens/>
        <w:ind w:firstLine="851"/>
        <w:jc w:val="both"/>
      </w:pPr>
      <w:proofErr w:type="gramStart"/>
      <w:r w:rsidRPr="009405D5"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21.07.2005 г. № 97-ФЗ «О государственной регистрации уставов муниципальных образований», Федерального закона от 10.07.2023 г. № 286-ФЗ «О внесении изменений в отдельные законодательные акты Российской Федерации», Устава </w:t>
      </w:r>
      <w:r w:rsidRPr="009405D5">
        <w:rPr>
          <w:bCs/>
        </w:rPr>
        <w:t>Краснореченского</w:t>
      </w:r>
      <w:r w:rsidRPr="009405D5">
        <w:t xml:space="preserve"> муниципального образования </w:t>
      </w:r>
      <w:r w:rsidRPr="009405D5">
        <w:rPr>
          <w:bCs/>
        </w:rPr>
        <w:t>Пугачевского</w:t>
      </w:r>
      <w:r w:rsidRPr="009405D5">
        <w:t xml:space="preserve"> муниципального района Саратовской области, </w:t>
      </w:r>
      <w:r w:rsidRPr="009405D5">
        <w:rPr>
          <w:bCs/>
        </w:rPr>
        <w:t>Совет Краснореченского муниципального   образования Пугачевского  муниципального района</w:t>
      </w:r>
      <w:proofErr w:type="gramEnd"/>
      <w:r w:rsidRPr="009405D5">
        <w:rPr>
          <w:bCs/>
        </w:rPr>
        <w:t xml:space="preserve"> Саратовской области РЕШИЛ: </w:t>
      </w:r>
    </w:p>
    <w:p w:rsidR="009405D5" w:rsidRPr="009405D5" w:rsidRDefault="009405D5" w:rsidP="009405D5">
      <w:pPr>
        <w:ind w:firstLine="708"/>
        <w:jc w:val="both"/>
        <w:rPr>
          <w:rFonts w:eastAsia="Times New Roman CYR"/>
        </w:rPr>
      </w:pPr>
      <w:r w:rsidRPr="009405D5">
        <w:rPr>
          <w:rFonts w:eastAsia="Times New Roman CYR"/>
        </w:rPr>
        <w:t xml:space="preserve">1. </w:t>
      </w:r>
      <w:proofErr w:type="gramStart"/>
      <w:r w:rsidRPr="009405D5">
        <w:rPr>
          <w:rFonts w:eastAsia="Times New Roman CYR"/>
        </w:rPr>
        <w:t>Внести в Устав Краснореченского муниципального образования Пугачевского муниципального района Саратовской области, принятый решен</w:t>
      </w:r>
      <w:r w:rsidRPr="009405D5">
        <w:rPr>
          <w:rFonts w:eastAsia="Times New Roman CYR"/>
        </w:rPr>
        <w:t>и</w:t>
      </w:r>
      <w:r w:rsidRPr="009405D5">
        <w:rPr>
          <w:rFonts w:eastAsia="Times New Roman CYR"/>
        </w:rPr>
        <w:t>ем Совета  Краснореченского муниципального образования Пугачевского муниципального района Саратовской области от 28 сентября 2020 года № 80 (с изменениями, внесенными решением Совета Краснореченского муниципального образования  Пугачевского муниципал</w:t>
      </w:r>
      <w:r w:rsidRPr="009405D5">
        <w:rPr>
          <w:rFonts w:eastAsia="Times New Roman CYR"/>
        </w:rPr>
        <w:t>ь</w:t>
      </w:r>
      <w:r w:rsidRPr="009405D5">
        <w:rPr>
          <w:rFonts w:eastAsia="Times New Roman CYR"/>
        </w:rPr>
        <w:t xml:space="preserve">ного района Саратовской области от 23 марта 2021 года № 94, </w:t>
      </w:r>
      <w:r w:rsidRPr="009405D5">
        <w:t>от 3 августа 2021 года № 116, от 29 о</w:t>
      </w:r>
      <w:r w:rsidRPr="009405D5">
        <w:t>к</w:t>
      </w:r>
      <w:r w:rsidRPr="009405D5">
        <w:t>тября 2021 года № 120, от</w:t>
      </w:r>
      <w:proofErr w:type="gramEnd"/>
      <w:r w:rsidRPr="009405D5">
        <w:t xml:space="preserve"> </w:t>
      </w:r>
      <w:proofErr w:type="gramStart"/>
      <w:r w:rsidRPr="009405D5">
        <w:t>27 апреля 2022 года № 145, от 27 марта 2023 года № 172</w:t>
      </w:r>
      <w:r w:rsidRPr="009405D5">
        <w:rPr>
          <w:rFonts w:eastAsia="Times New Roman CYR"/>
        </w:rPr>
        <w:t>) следующие изменения:</w:t>
      </w:r>
      <w:proofErr w:type="gramEnd"/>
    </w:p>
    <w:p w:rsidR="009405D5" w:rsidRPr="009405D5" w:rsidRDefault="009405D5" w:rsidP="009405D5">
      <w:pPr>
        <w:widowControl/>
        <w:autoSpaceDE/>
        <w:autoSpaceDN/>
        <w:adjustRightInd/>
        <w:ind w:firstLine="540"/>
        <w:jc w:val="both"/>
        <w:rPr>
          <w:rFonts w:eastAsiaTheme="minorHAnsi"/>
          <w:lang w:eastAsia="en-US"/>
        </w:rPr>
      </w:pPr>
      <w:r w:rsidRPr="009405D5">
        <w:rPr>
          <w:rFonts w:eastAsiaTheme="minorHAnsi"/>
          <w:lang w:eastAsia="en-US"/>
        </w:rPr>
        <w:t>1.1. дополнить статью 25 частью 10.1 следующего содержания:</w:t>
      </w:r>
    </w:p>
    <w:p w:rsidR="009405D5" w:rsidRPr="009405D5" w:rsidRDefault="009405D5" w:rsidP="009405D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 w:rsidRPr="009405D5">
        <w:rPr>
          <w:rFonts w:eastAsiaTheme="minorHAnsi"/>
          <w:lang w:eastAsia="en-US"/>
        </w:rPr>
        <w:t>«10.1.</w:t>
      </w:r>
      <w:r w:rsidRPr="009405D5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proofErr w:type="gramStart"/>
      <w:r w:rsidRPr="009405D5">
        <w:rPr>
          <w:rFonts w:eastAsiaTheme="minorHAnsi"/>
          <w:color w:val="000000"/>
          <w:shd w:val="clear" w:color="auto" w:fill="FFFFFF"/>
          <w:lang w:eastAsia="en-US"/>
        </w:rPr>
        <w:t>Депутат освобождается от ответственности за несоблюдение огран</w:t>
      </w:r>
      <w:r w:rsidRPr="009405D5">
        <w:rPr>
          <w:rFonts w:eastAsiaTheme="minorHAnsi"/>
          <w:color w:val="000000"/>
          <w:shd w:val="clear" w:color="auto" w:fill="FFFFFF"/>
          <w:lang w:eastAsia="en-US"/>
        </w:rPr>
        <w:t>и</w:t>
      </w:r>
      <w:r w:rsidRPr="009405D5">
        <w:rPr>
          <w:rFonts w:eastAsiaTheme="minorHAnsi"/>
          <w:color w:val="000000"/>
          <w:shd w:val="clear" w:color="auto" w:fill="FFFFFF"/>
          <w:lang w:eastAsia="en-US"/>
        </w:rPr>
        <w:t>чений и запретов, требований о предотвращении или об урегулировании конфликта интересов и неисполнение обязанностей, установле</w:t>
      </w:r>
      <w:r w:rsidRPr="009405D5">
        <w:rPr>
          <w:rFonts w:eastAsiaTheme="minorHAnsi"/>
          <w:color w:val="000000"/>
          <w:shd w:val="clear" w:color="auto" w:fill="FFFFFF"/>
          <w:lang w:eastAsia="en-US"/>
        </w:rPr>
        <w:t>н</w:t>
      </w:r>
      <w:r w:rsidRPr="009405D5">
        <w:rPr>
          <w:rFonts w:eastAsiaTheme="minorHAnsi"/>
          <w:color w:val="000000"/>
          <w:shd w:val="clear" w:color="auto" w:fill="FFFFFF"/>
          <w:lang w:eastAsia="en-US"/>
        </w:rPr>
        <w:t>ных Федеральным законом от 06.10.2003 года № 131-ФЗ «Об общих принципах организации местного сам</w:t>
      </w:r>
      <w:r w:rsidRPr="009405D5">
        <w:rPr>
          <w:rFonts w:eastAsiaTheme="minorHAnsi"/>
          <w:color w:val="000000"/>
          <w:shd w:val="clear" w:color="auto" w:fill="FFFFFF"/>
          <w:lang w:eastAsia="en-US"/>
        </w:rPr>
        <w:t>о</w:t>
      </w:r>
      <w:r w:rsidRPr="009405D5">
        <w:rPr>
          <w:rFonts w:eastAsiaTheme="minorHAnsi"/>
          <w:color w:val="000000"/>
          <w:shd w:val="clear" w:color="auto" w:fill="FFFFFF"/>
          <w:lang w:eastAsia="en-US"/>
        </w:rPr>
        <w:t>управления в Российской Федерации» и другими федеральными законами в целях противодействия корру</w:t>
      </w:r>
      <w:r w:rsidRPr="009405D5">
        <w:rPr>
          <w:rFonts w:eastAsiaTheme="minorHAnsi"/>
          <w:color w:val="000000"/>
          <w:shd w:val="clear" w:color="auto" w:fill="FFFFFF"/>
          <w:lang w:eastAsia="en-US"/>
        </w:rPr>
        <w:t>п</w:t>
      </w:r>
      <w:r w:rsidRPr="009405D5">
        <w:rPr>
          <w:rFonts w:eastAsiaTheme="minorHAnsi"/>
          <w:color w:val="000000"/>
          <w:shd w:val="clear" w:color="auto" w:fill="FFFFFF"/>
          <w:lang w:eastAsia="en-US"/>
        </w:rPr>
        <w:t>ции, в случае, если несоблюдение таких ограничений, запретов и требований, а также неиспо</w:t>
      </w:r>
      <w:r w:rsidRPr="009405D5">
        <w:rPr>
          <w:rFonts w:eastAsiaTheme="minorHAnsi"/>
          <w:color w:val="000000"/>
          <w:shd w:val="clear" w:color="auto" w:fill="FFFFFF"/>
          <w:lang w:eastAsia="en-US"/>
        </w:rPr>
        <w:t>л</w:t>
      </w:r>
      <w:r w:rsidRPr="009405D5">
        <w:rPr>
          <w:rFonts w:eastAsiaTheme="minorHAnsi"/>
          <w:color w:val="000000"/>
          <w:shd w:val="clear" w:color="auto" w:fill="FFFFFF"/>
          <w:lang w:eastAsia="en-US"/>
        </w:rPr>
        <w:t>нение таких обязанностей признается следствием</w:t>
      </w:r>
      <w:proofErr w:type="gramEnd"/>
      <w:r w:rsidRPr="009405D5">
        <w:rPr>
          <w:rFonts w:eastAsiaTheme="minorHAnsi"/>
          <w:color w:val="000000"/>
          <w:shd w:val="clear" w:color="auto" w:fill="FFFFFF"/>
          <w:lang w:eastAsia="en-US"/>
        </w:rPr>
        <w:t xml:space="preserve"> не зависящих от указанных лиц обстоятельств в порядке, предусмо</w:t>
      </w:r>
      <w:r w:rsidRPr="009405D5">
        <w:rPr>
          <w:rFonts w:eastAsiaTheme="minorHAnsi"/>
          <w:color w:val="000000"/>
          <w:shd w:val="clear" w:color="auto" w:fill="FFFFFF"/>
          <w:lang w:eastAsia="en-US"/>
        </w:rPr>
        <w:t>т</w:t>
      </w:r>
      <w:r w:rsidRPr="009405D5">
        <w:rPr>
          <w:rFonts w:eastAsiaTheme="minorHAnsi"/>
          <w:color w:val="000000"/>
          <w:shd w:val="clear" w:color="auto" w:fill="FFFFFF"/>
          <w:lang w:eastAsia="en-US"/>
        </w:rPr>
        <w:t>ренном частями 3 - 6 </w:t>
      </w:r>
      <w:hyperlink r:id="rId10" w:anchor="dst100110" w:history="1">
        <w:r w:rsidRPr="009405D5">
          <w:rPr>
            <w:rFonts w:eastAsiaTheme="minorHAnsi"/>
            <w:color w:val="1A0DAB"/>
            <w:u w:val="single"/>
            <w:shd w:val="clear" w:color="auto" w:fill="FFFFFF"/>
            <w:lang w:eastAsia="en-US"/>
          </w:rPr>
          <w:t>статьи 13</w:t>
        </w:r>
      </w:hyperlink>
      <w:r w:rsidRPr="009405D5">
        <w:rPr>
          <w:rFonts w:eastAsiaTheme="minorHAnsi"/>
          <w:color w:val="000000"/>
          <w:shd w:val="clear" w:color="auto" w:fill="FFFFFF"/>
          <w:lang w:eastAsia="en-US"/>
        </w:rPr>
        <w:t> Федерального закона от 25 декабря 2008 года № 273-ФЗ «О противоде</w:t>
      </w:r>
      <w:r w:rsidRPr="009405D5">
        <w:rPr>
          <w:rFonts w:eastAsiaTheme="minorHAnsi"/>
          <w:color w:val="000000"/>
          <w:shd w:val="clear" w:color="auto" w:fill="FFFFFF"/>
          <w:lang w:eastAsia="en-US"/>
        </w:rPr>
        <w:t>й</w:t>
      </w:r>
      <w:r w:rsidRPr="009405D5">
        <w:rPr>
          <w:rFonts w:eastAsiaTheme="minorHAnsi"/>
          <w:color w:val="000000"/>
          <w:shd w:val="clear" w:color="auto" w:fill="FFFFFF"/>
          <w:lang w:eastAsia="en-US"/>
        </w:rPr>
        <w:t>ствии коррупции»</w:t>
      </w:r>
      <w:proofErr w:type="gramStart"/>
      <w:r w:rsidRPr="009405D5">
        <w:rPr>
          <w:rFonts w:eastAsiaTheme="minorHAnsi"/>
          <w:color w:val="000000"/>
          <w:shd w:val="clear" w:color="auto" w:fill="FFFFFF"/>
          <w:lang w:eastAsia="en-US"/>
        </w:rPr>
        <w:t>.»</w:t>
      </w:r>
      <w:proofErr w:type="gramEnd"/>
      <w:r w:rsidRPr="009405D5">
        <w:rPr>
          <w:rFonts w:eastAsiaTheme="minorHAnsi"/>
          <w:color w:val="000000"/>
          <w:shd w:val="clear" w:color="auto" w:fill="FFFFFF"/>
          <w:lang w:eastAsia="en-US"/>
        </w:rPr>
        <w:t>.</w:t>
      </w:r>
    </w:p>
    <w:p w:rsidR="009405D5" w:rsidRPr="009405D5" w:rsidRDefault="009405D5" w:rsidP="009405D5">
      <w:pPr>
        <w:widowControl/>
        <w:autoSpaceDE/>
        <w:autoSpaceDN/>
        <w:adjustRightInd/>
        <w:ind w:firstLine="540"/>
        <w:jc w:val="both"/>
        <w:rPr>
          <w:rFonts w:eastAsiaTheme="minorHAnsi"/>
          <w:lang w:eastAsia="en-US"/>
        </w:rPr>
      </w:pPr>
      <w:r w:rsidRPr="009405D5">
        <w:rPr>
          <w:rFonts w:eastAsiaTheme="minorHAnsi"/>
          <w:lang w:eastAsia="en-US"/>
        </w:rPr>
        <w:t>1.2. дополнить статью 30 частью 6.1 следующего содержания:</w:t>
      </w:r>
    </w:p>
    <w:p w:rsidR="009405D5" w:rsidRPr="009405D5" w:rsidRDefault="009405D5" w:rsidP="009405D5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9405D5">
        <w:rPr>
          <w:rFonts w:eastAsiaTheme="minorHAnsi"/>
          <w:color w:val="000000"/>
          <w:shd w:val="clear" w:color="auto" w:fill="FFFFFF"/>
          <w:lang w:eastAsia="en-US"/>
        </w:rPr>
        <w:t xml:space="preserve">«6.1. </w:t>
      </w:r>
      <w:proofErr w:type="gramStart"/>
      <w:r w:rsidRPr="009405D5">
        <w:rPr>
          <w:rFonts w:eastAsiaTheme="minorHAnsi"/>
          <w:color w:val="000000"/>
          <w:shd w:val="clear" w:color="auto" w:fill="FFFFFF"/>
          <w:lang w:eastAsia="en-US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</w:t>
      </w:r>
      <w:r w:rsidRPr="009405D5">
        <w:rPr>
          <w:rFonts w:eastAsiaTheme="minorHAnsi"/>
          <w:color w:val="000000"/>
          <w:shd w:val="clear" w:color="auto" w:fill="FFFFFF"/>
          <w:lang w:eastAsia="en-US"/>
        </w:rPr>
        <w:t>я</w:t>
      </w:r>
      <w:r w:rsidRPr="009405D5">
        <w:rPr>
          <w:rFonts w:eastAsiaTheme="minorHAnsi"/>
          <w:color w:val="000000"/>
          <w:shd w:val="clear" w:color="auto" w:fill="FFFFFF"/>
          <w:lang w:eastAsia="en-US"/>
        </w:rPr>
        <w:t>занностей, установленных Федеральным законом от 06.10.2003 года № 131-ФЗ «Об общих принципах орг</w:t>
      </w:r>
      <w:r w:rsidRPr="009405D5">
        <w:rPr>
          <w:rFonts w:eastAsiaTheme="minorHAnsi"/>
          <w:color w:val="000000"/>
          <w:shd w:val="clear" w:color="auto" w:fill="FFFFFF"/>
          <w:lang w:eastAsia="en-US"/>
        </w:rPr>
        <w:t>а</w:t>
      </w:r>
      <w:r w:rsidRPr="009405D5">
        <w:rPr>
          <w:rFonts w:eastAsiaTheme="minorHAnsi"/>
          <w:color w:val="000000"/>
          <w:shd w:val="clear" w:color="auto" w:fill="FFFFFF"/>
          <w:lang w:eastAsia="en-US"/>
        </w:rPr>
        <w:t>низации местного самоуправления в Российской Фед</w:t>
      </w:r>
      <w:r w:rsidRPr="009405D5">
        <w:rPr>
          <w:rFonts w:eastAsiaTheme="minorHAnsi"/>
          <w:color w:val="000000"/>
          <w:shd w:val="clear" w:color="auto" w:fill="FFFFFF"/>
          <w:lang w:eastAsia="en-US"/>
        </w:rPr>
        <w:t>е</w:t>
      </w:r>
      <w:r w:rsidRPr="009405D5">
        <w:rPr>
          <w:rFonts w:eastAsiaTheme="minorHAnsi"/>
          <w:color w:val="000000"/>
          <w:shd w:val="clear" w:color="auto" w:fill="FFFFFF"/>
          <w:lang w:eastAsia="en-US"/>
        </w:rPr>
        <w:t>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9405D5">
        <w:rPr>
          <w:rFonts w:eastAsiaTheme="minorHAnsi"/>
          <w:color w:val="000000"/>
          <w:shd w:val="clear" w:color="auto" w:fill="FFFFFF"/>
          <w:lang w:eastAsia="en-US"/>
        </w:rPr>
        <w:t xml:space="preserve"> признается следствием не зависящих от него обстоятельств в п</w:t>
      </w:r>
      <w:r w:rsidRPr="009405D5">
        <w:rPr>
          <w:rFonts w:eastAsiaTheme="minorHAnsi"/>
          <w:color w:val="000000"/>
          <w:shd w:val="clear" w:color="auto" w:fill="FFFFFF"/>
          <w:lang w:eastAsia="en-US"/>
        </w:rPr>
        <w:t>о</w:t>
      </w:r>
      <w:r w:rsidRPr="009405D5">
        <w:rPr>
          <w:rFonts w:eastAsiaTheme="minorHAnsi"/>
          <w:color w:val="000000"/>
          <w:shd w:val="clear" w:color="auto" w:fill="FFFFFF"/>
          <w:lang w:eastAsia="en-US"/>
        </w:rPr>
        <w:lastRenderedPageBreak/>
        <w:t>рядке, предусмотренном частями 3 - 6 </w:t>
      </w:r>
      <w:hyperlink r:id="rId11" w:anchor="dst100110" w:history="1">
        <w:r w:rsidRPr="009405D5">
          <w:rPr>
            <w:rFonts w:eastAsiaTheme="minorHAnsi"/>
            <w:color w:val="1A0DAB"/>
            <w:u w:val="single"/>
            <w:shd w:val="clear" w:color="auto" w:fill="FFFFFF"/>
            <w:lang w:eastAsia="en-US"/>
          </w:rPr>
          <w:t>статьи 13</w:t>
        </w:r>
      </w:hyperlink>
      <w:r w:rsidRPr="009405D5">
        <w:rPr>
          <w:rFonts w:eastAsiaTheme="minorHAnsi"/>
          <w:color w:val="000000"/>
          <w:shd w:val="clear" w:color="auto" w:fill="FFFFFF"/>
          <w:lang w:eastAsia="en-US"/>
        </w:rPr>
        <w:t> Федерального закона от 25 декабря 2008 года № 273-ФЗ «О противоде</w:t>
      </w:r>
      <w:r w:rsidRPr="009405D5">
        <w:rPr>
          <w:rFonts w:eastAsiaTheme="minorHAnsi"/>
          <w:color w:val="000000"/>
          <w:shd w:val="clear" w:color="auto" w:fill="FFFFFF"/>
          <w:lang w:eastAsia="en-US"/>
        </w:rPr>
        <w:t>й</w:t>
      </w:r>
      <w:r w:rsidRPr="009405D5">
        <w:rPr>
          <w:rFonts w:eastAsiaTheme="minorHAnsi"/>
          <w:color w:val="000000"/>
          <w:shd w:val="clear" w:color="auto" w:fill="FFFFFF"/>
          <w:lang w:eastAsia="en-US"/>
        </w:rPr>
        <w:t>ствии коррупции»</w:t>
      </w:r>
      <w:proofErr w:type="gramStart"/>
      <w:r w:rsidRPr="009405D5">
        <w:rPr>
          <w:rFonts w:eastAsiaTheme="minorHAnsi"/>
          <w:color w:val="000000"/>
          <w:shd w:val="clear" w:color="auto" w:fill="FFFFFF"/>
          <w:lang w:eastAsia="en-US"/>
        </w:rPr>
        <w:t>.»</w:t>
      </w:r>
      <w:proofErr w:type="gramEnd"/>
      <w:r w:rsidRPr="009405D5">
        <w:rPr>
          <w:rFonts w:eastAsiaTheme="minorHAnsi"/>
          <w:color w:val="000000"/>
          <w:shd w:val="clear" w:color="auto" w:fill="FFFFFF"/>
          <w:lang w:eastAsia="en-US"/>
        </w:rPr>
        <w:t>.</w:t>
      </w:r>
    </w:p>
    <w:p w:rsidR="009405D5" w:rsidRPr="009405D5" w:rsidRDefault="009405D5" w:rsidP="009405D5">
      <w:pPr>
        <w:widowControl/>
        <w:autoSpaceDE/>
        <w:autoSpaceDN/>
        <w:adjustRightInd/>
        <w:ind w:firstLine="567"/>
        <w:jc w:val="both"/>
        <w:rPr>
          <w:rFonts w:eastAsiaTheme="minorHAnsi"/>
        </w:rPr>
      </w:pPr>
      <w:r w:rsidRPr="009405D5">
        <w:rPr>
          <w:rFonts w:eastAsiaTheme="minorHAnsi"/>
        </w:rPr>
        <w:t>2. Направить настоящее решение на государственную регистрацию в Управление Министерства ю</w:t>
      </w:r>
      <w:r w:rsidRPr="009405D5">
        <w:rPr>
          <w:rFonts w:eastAsiaTheme="minorHAnsi"/>
        </w:rPr>
        <w:t>с</w:t>
      </w:r>
      <w:r w:rsidRPr="009405D5">
        <w:rPr>
          <w:rFonts w:eastAsiaTheme="minorHAnsi"/>
        </w:rPr>
        <w:t>тиции Российской Федерации по Саратовской области.</w:t>
      </w:r>
    </w:p>
    <w:p w:rsidR="009405D5" w:rsidRPr="009405D5" w:rsidRDefault="009405D5" w:rsidP="009405D5">
      <w:pPr>
        <w:widowControl/>
        <w:autoSpaceDE/>
        <w:autoSpaceDN/>
        <w:adjustRightInd/>
        <w:ind w:firstLine="567"/>
        <w:jc w:val="both"/>
        <w:rPr>
          <w:rFonts w:eastAsiaTheme="minorHAnsi"/>
          <w:lang w:eastAsia="en-US"/>
        </w:rPr>
      </w:pPr>
      <w:r w:rsidRPr="009405D5">
        <w:rPr>
          <w:rFonts w:eastAsiaTheme="minorHAnsi"/>
          <w:lang w:eastAsia="en-US"/>
        </w:rPr>
        <w:t>3. Настоящее решение вступит в силу с момента официального опубликования после государстве</w:t>
      </w:r>
      <w:r w:rsidRPr="009405D5">
        <w:rPr>
          <w:rFonts w:eastAsiaTheme="minorHAnsi"/>
          <w:lang w:eastAsia="en-US"/>
        </w:rPr>
        <w:t>н</w:t>
      </w:r>
      <w:r w:rsidRPr="009405D5">
        <w:rPr>
          <w:rFonts w:eastAsiaTheme="minorHAnsi"/>
          <w:lang w:eastAsia="en-US"/>
        </w:rPr>
        <w:t>ной регистрации.</w:t>
      </w:r>
    </w:p>
    <w:p w:rsidR="009405D5" w:rsidRPr="009405D5" w:rsidRDefault="009405D5" w:rsidP="009405D5">
      <w:pPr>
        <w:widowControl/>
        <w:autoSpaceDE/>
        <w:autoSpaceDN/>
        <w:adjustRightInd/>
        <w:ind w:firstLine="720"/>
        <w:jc w:val="both"/>
        <w:rPr>
          <w:rFonts w:eastAsiaTheme="minorHAnsi"/>
          <w:lang w:eastAsia="en-US"/>
        </w:rPr>
      </w:pPr>
    </w:p>
    <w:p w:rsidR="009405D5" w:rsidRPr="009405D5" w:rsidRDefault="009405D5" w:rsidP="009405D5">
      <w:pPr>
        <w:widowControl/>
        <w:autoSpaceDE/>
        <w:autoSpaceDN/>
        <w:adjustRightInd/>
        <w:ind w:firstLine="720"/>
        <w:jc w:val="both"/>
        <w:rPr>
          <w:rFonts w:eastAsiaTheme="minorHAnsi"/>
          <w:lang w:eastAsia="en-US"/>
        </w:rPr>
      </w:pPr>
    </w:p>
    <w:p w:rsidR="009405D5" w:rsidRPr="009405D5" w:rsidRDefault="009405D5" w:rsidP="009405D5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9405D5">
        <w:rPr>
          <w:rFonts w:eastAsiaTheme="minorHAnsi"/>
          <w:lang w:eastAsia="en-US"/>
        </w:rPr>
        <w:t>Глава Краснореченского</w:t>
      </w:r>
    </w:p>
    <w:p w:rsidR="009405D5" w:rsidRPr="009405D5" w:rsidRDefault="009405D5" w:rsidP="009405D5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9405D5">
        <w:rPr>
          <w:rFonts w:eastAsiaTheme="minorHAnsi"/>
          <w:lang w:eastAsia="en-US"/>
        </w:rPr>
        <w:t>муниципального образования</w:t>
      </w:r>
      <w:r w:rsidRPr="009405D5">
        <w:rPr>
          <w:rFonts w:eastAsiaTheme="minorHAnsi"/>
          <w:lang w:eastAsia="en-US"/>
        </w:rPr>
        <w:tab/>
      </w:r>
      <w:r w:rsidRPr="009405D5">
        <w:rPr>
          <w:rFonts w:eastAsiaTheme="minorHAnsi"/>
          <w:lang w:eastAsia="en-US"/>
        </w:rPr>
        <w:tab/>
      </w:r>
      <w:r w:rsidRPr="009405D5">
        <w:rPr>
          <w:rFonts w:eastAsiaTheme="minorHAnsi"/>
          <w:lang w:eastAsia="en-US"/>
        </w:rPr>
        <w:tab/>
      </w:r>
      <w:r w:rsidRPr="009405D5">
        <w:rPr>
          <w:rFonts w:eastAsiaTheme="minorHAnsi"/>
          <w:lang w:eastAsia="en-US"/>
        </w:rPr>
        <w:tab/>
        <w:t xml:space="preserve">           А.В.Кириенко</w:t>
      </w:r>
    </w:p>
    <w:p w:rsidR="00276F32" w:rsidRDefault="00276F32" w:rsidP="006D5A1F"/>
    <w:p w:rsidR="00276F32" w:rsidRDefault="00276F32" w:rsidP="006D5A1F"/>
    <w:p w:rsidR="00276F32" w:rsidRDefault="00276F32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9405D5" w:rsidRDefault="009405D5" w:rsidP="006D5A1F"/>
    <w:p w:rsidR="00827F30" w:rsidRDefault="00827F30" w:rsidP="00AE4FA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27F30" w:rsidRPr="00A13EBB" w:rsidRDefault="00827F30" w:rsidP="00AE4FAE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д.74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2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</w:t>
      </w:r>
      <w:proofErr w:type="gramStart"/>
      <w:r w:rsidR="00D549CC" w:rsidRPr="00A13EBB">
        <w:t xml:space="preserve">подписан </w:t>
      </w:r>
      <w:r w:rsidR="0032175A">
        <w:t xml:space="preserve"> </w:t>
      </w:r>
      <w:r w:rsidR="006D5A1F">
        <w:t>24</w:t>
      </w:r>
      <w:r w:rsidR="00D4149F" w:rsidRPr="00A13EBB">
        <w:t>.</w:t>
      </w:r>
      <w:r w:rsidR="00827F30">
        <w:t>1</w:t>
      </w:r>
      <w:r w:rsidR="009405D5">
        <w:t>1</w:t>
      </w:r>
      <w:r w:rsidR="00583D45" w:rsidRPr="00A13EBB">
        <w:t>.2</w:t>
      </w:r>
      <w:r w:rsidRPr="00A13EBB">
        <w:t>0</w:t>
      </w:r>
      <w:r w:rsidR="00FB698F">
        <w:t>2</w:t>
      </w:r>
      <w:r w:rsidR="009A4E93">
        <w:t>3</w:t>
      </w:r>
      <w:proofErr w:type="gramEnd"/>
      <w:r w:rsidRPr="00A13EBB">
        <w:t xml:space="preserve">  г.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0C30E0" w:rsidRPr="00A13EBB">
        <w:t>0</w:t>
      </w:r>
      <w:r w:rsidR="00A12A80" w:rsidRPr="00A13EBB">
        <w:t>.00</w:t>
      </w:r>
    </w:p>
    <w:sectPr w:rsidR="002A465D" w:rsidRPr="00A13EBB" w:rsidSect="00F0550D">
      <w:footerReference w:type="default" r:id="rId13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EC" w:rsidRDefault="00D201EC">
      <w:r>
        <w:separator/>
      </w:r>
    </w:p>
  </w:endnote>
  <w:endnote w:type="continuationSeparator" w:id="0">
    <w:p w:rsidR="00D201EC" w:rsidRDefault="00D2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004FC3" w:rsidRDefault="00004F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5D5">
          <w:rPr>
            <w:noProof/>
          </w:rPr>
          <w:t>1</w:t>
        </w:r>
        <w:r>
          <w:fldChar w:fldCharType="end"/>
        </w:r>
      </w:p>
    </w:sdtContent>
  </w:sdt>
  <w:p w:rsidR="00004FC3" w:rsidRPr="00717607" w:rsidRDefault="00004F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EC" w:rsidRDefault="00D201EC">
      <w:r>
        <w:separator/>
      </w:r>
    </w:p>
  </w:footnote>
  <w:footnote w:type="continuationSeparator" w:id="0">
    <w:p w:rsidR="00D201EC" w:rsidRDefault="00D2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9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0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3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4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39"/>
  </w:num>
  <w:num w:numId="9">
    <w:abstractNumId w:val="5"/>
    <w:lvlOverride w:ilvl="0">
      <w:startOverride w:val="2"/>
    </w:lvlOverride>
  </w:num>
  <w:num w:numId="10">
    <w:abstractNumId w:val="28"/>
  </w:num>
  <w:num w:numId="11">
    <w:abstractNumId w:val="19"/>
  </w:num>
  <w:num w:numId="12">
    <w:abstractNumId w:val="2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3"/>
  </w:num>
  <w:num w:numId="16">
    <w:abstractNumId w:val="34"/>
  </w:num>
  <w:num w:numId="17">
    <w:abstractNumId w:val="10"/>
  </w:num>
  <w:num w:numId="18">
    <w:abstractNumId w:val="24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5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3"/>
  </w:num>
  <w:num w:numId="27">
    <w:abstractNumId w:val="26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5"/>
  </w:num>
  <w:num w:numId="33">
    <w:abstractNumId w:val="31"/>
  </w:num>
  <w:num w:numId="34">
    <w:abstractNumId w:val="15"/>
  </w:num>
  <w:num w:numId="35">
    <w:abstractNumId w:val="30"/>
  </w:num>
  <w:num w:numId="36">
    <w:abstractNumId w:val="9"/>
  </w:num>
  <w:num w:numId="37">
    <w:abstractNumId w:val="37"/>
  </w:num>
  <w:num w:numId="38">
    <w:abstractNumId w:val="22"/>
  </w:num>
  <w:num w:numId="39">
    <w:abstractNumId w:val="12"/>
  </w:num>
  <w:num w:numId="40">
    <w:abstractNumId w:val="38"/>
  </w:num>
  <w:num w:numId="41">
    <w:abstractNumId w:val="36"/>
  </w:num>
  <w:num w:numId="4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401"/>
    <w:rsid w:val="002512E1"/>
    <w:rsid w:val="002515D7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E290D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6D23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EBD"/>
    <w:rsid w:val="009C0380"/>
    <w:rsid w:val="009D09B3"/>
    <w:rsid w:val="009D3E3C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558"/>
    <w:rsid w:val="00AB6B16"/>
    <w:rsid w:val="00AC2767"/>
    <w:rsid w:val="00AC36EC"/>
    <w:rsid w:val="00AD0D4C"/>
    <w:rsid w:val="00AD3A3E"/>
    <w:rsid w:val="00AE07B7"/>
    <w:rsid w:val="00AE0ECD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81B21"/>
    <w:rsid w:val="00B81BD3"/>
    <w:rsid w:val="00B82642"/>
    <w:rsid w:val="00B9491E"/>
    <w:rsid w:val="00B95376"/>
    <w:rsid w:val="00BA55EB"/>
    <w:rsid w:val="00BB1439"/>
    <w:rsid w:val="00BB4723"/>
    <w:rsid w:val="00BC4C01"/>
    <w:rsid w:val="00BD6E56"/>
    <w:rsid w:val="00BF0B63"/>
    <w:rsid w:val="00BF17F8"/>
    <w:rsid w:val="00C149B8"/>
    <w:rsid w:val="00C20503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7A84"/>
    <w:rsid w:val="00CE01BA"/>
    <w:rsid w:val="00CE2ABD"/>
    <w:rsid w:val="00CE65D7"/>
    <w:rsid w:val="00D03918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7222C"/>
    <w:rsid w:val="00D74629"/>
    <w:rsid w:val="00D776A6"/>
    <w:rsid w:val="00D9359F"/>
    <w:rsid w:val="00DA59FC"/>
    <w:rsid w:val="00DB0999"/>
    <w:rsid w:val="00DB1385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76B5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2F82"/>
    <w:rsid w:val="00F0550D"/>
    <w:rsid w:val="00F150FA"/>
    <w:rsid w:val="00F24ECD"/>
    <w:rsid w:val="00F25E1F"/>
    <w:rsid w:val="00F329FA"/>
    <w:rsid w:val="00F372B7"/>
    <w:rsid w:val="00F85A05"/>
    <w:rsid w:val="00F8731B"/>
    <w:rsid w:val="00F87366"/>
    <w:rsid w:val="00FA0381"/>
    <w:rsid w:val="00FA618A"/>
    <w:rsid w:val="00FB54F6"/>
    <w:rsid w:val="00FB698F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semiHidden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semiHidden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uiPriority w:val="22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uiPriority w:val="99"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semiHidden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semiHidden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uiPriority w:val="22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uiPriority w:val="99"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radm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42438/98b73280366f58e51bc537f966aaf48159cacda7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42438/98b73280366f58e51bc537f966aaf48159cacda7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D22C-C5E3-47D3-8DCC-65D63CF2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96</cp:revision>
  <cp:lastPrinted>2023-11-23T05:50:00Z</cp:lastPrinted>
  <dcterms:created xsi:type="dcterms:W3CDTF">2013-12-03T10:44:00Z</dcterms:created>
  <dcterms:modified xsi:type="dcterms:W3CDTF">2023-11-23T05:50:00Z</dcterms:modified>
</cp:coreProperties>
</file>