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E6" w:rsidRPr="00A13EBB" w:rsidRDefault="005100E6" w:rsidP="003F7499">
      <w:pPr>
        <w:jc w:val="both"/>
      </w:pPr>
      <w:r w:rsidRPr="00A13EBB">
        <w:t xml:space="preserve">ИНФОРМАЦИОННЫЙ СБОРНИК       </w:t>
      </w:r>
      <w:r w:rsidR="00414251" w:rsidRPr="00A13EBB">
        <w:t xml:space="preserve">                         </w:t>
      </w:r>
      <w:r w:rsidRPr="00A13EBB">
        <w:t>УЧРЕДИТЕЛЬ: СОВЕТ КРАСНОРЕЧЕНСКОГО МО</w:t>
      </w:r>
    </w:p>
    <w:p w:rsidR="00E20BA4" w:rsidRPr="00A13EBB" w:rsidRDefault="00E20BA4" w:rsidP="003F7499">
      <w:pPr>
        <w:jc w:val="both"/>
      </w:pPr>
    </w:p>
    <w:p w:rsidR="005100E6" w:rsidRPr="00A13EBB" w:rsidRDefault="005100E6" w:rsidP="003F7499">
      <w:pPr>
        <w:jc w:val="both"/>
        <w:rPr>
          <w:sz w:val="72"/>
          <w:szCs w:val="72"/>
        </w:rPr>
      </w:pPr>
      <w:r w:rsidRPr="00A13EBB">
        <w:rPr>
          <w:noProof/>
        </w:rPr>
        <w:drawing>
          <wp:inline distT="0" distB="0" distL="0" distR="0" wp14:anchorId="7D41F119" wp14:editId="65CB4743">
            <wp:extent cx="6477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EBB">
        <w:rPr>
          <w:sz w:val="72"/>
          <w:szCs w:val="72"/>
        </w:rPr>
        <w:t xml:space="preserve">КРАСНОРЕЧЕНСКИЙ </w:t>
      </w:r>
    </w:p>
    <w:p w:rsidR="00BD6E56" w:rsidRPr="00A13EBB" w:rsidRDefault="005100E6" w:rsidP="003F7499">
      <w:pPr>
        <w:jc w:val="both"/>
        <w:rPr>
          <w:sz w:val="72"/>
          <w:szCs w:val="72"/>
        </w:rPr>
      </w:pPr>
      <w:r w:rsidRPr="00A13EBB">
        <w:rPr>
          <w:sz w:val="72"/>
          <w:szCs w:val="72"/>
        </w:rPr>
        <w:t xml:space="preserve">                                 ВЕСТНИК</w:t>
      </w:r>
    </w:p>
    <w:p w:rsidR="00BD6E56" w:rsidRPr="00A13EBB" w:rsidRDefault="00552CC3" w:rsidP="003F7499">
      <w:pPr>
        <w:pBdr>
          <w:bottom w:val="single" w:sz="6" w:space="1" w:color="auto"/>
        </w:pBdr>
        <w:jc w:val="both"/>
      </w:pPr>
      <w:r>
        <w:t>ПОНЕДЕЛЬНИК 25</w:t>
      </w:r>
      <w:r w:rsidR="00827F30">
        <w:t xml:space="preserve"> </w:t>
      </w:r>
      <w:r w:rsidR="00472467">
        <w:t>ДЕКАБРЯ</w:t>
      </w:r>
      <w:r w:rsidR="00004FC3">
        <w:t xml:space="preserve"> </w:t>
      </w:r>
      <w:r w:rsidR="00DE06C1" w:rsidRPr="00A13EBB">
        <w:t>20</w:t>
      </w:r>
      <w:r w:rsidR="00B233E8">
        <w:t>2</w:t>
      </w:r>
      <w:r w:rsidR="00AE4FAE">
        <w:t>3</w:t>
      </w:r>
      <w:r w:rsidR="00662E10" w:rsidRPr="00A13EBB">
        <w:t xml:space="preserve"> </w:t>
      </w:r>
      <w:r w:rsidR="005100E6" w:rsidRPr="00A13EBB">
        <w:t xml:space="preserve"> ГОДА</w:t>
      </w:r>
      <w:r w:rsidR="009D09B3">
        <w:t xml:space="preserve">   </w:t>
      </w:r>
      <w:r w:rsidR="00371E6A" w:rsidRPr="00A13EBB">
        <w:t xml:space="preserve">   </w:t>
      </w:r>
      <w:r w:rsidR="00EB125B" w:rsidRPr="00A13EBB">
        <w:t xml:space="preserve">      </w:t>
      </w:r>
      <w:r w:rsidR="00D74629" w:rsidRPr="00A13EBB">
        <w:t xml:space="preserve"> </w:t>
      </w:r>
      <w:r w:rsidR="00DB1385" w:rsidRPr="00A13EBB">
        <w:t xml:space="preserve">                </w:t>
      </w:r>
      <w:r w:rsidR="00544C28" w:rsidRPr="00A13EBB">
        <w:t xml:space="preserve">                 </w:t>
      </w:r>
      <w:r w:rsidR="00FF247A">
        <w:t xml:space="preserve">             </w:t>
      </w:r>
      <w:r w:rsidR="00B40723">
        <w:t xml:space="preserve">           </w:t>
      </w:r>
      <w:r w:rsidR="00AE4FAE">
        <w:t xml:space="preserve">                 </w:t>
      </w:r>
      <w:r w:rsidR="00B40723">
        <w:t xml:space="preserve">          </w:t>
      </w:r>
      <w:r w:rsidR="00FF247A">
        <w:t xml:space="preserve">   </w:t>
      </w:r>
      <w:r w:rsidR="001A266F" w:rsidRPr="00A13EBB">
        <w:t xml:space="preserve">№ </w:t>
      </w:r>
      <w:r>
        <w:t>280</w:t>
      </w:r>
    </w:p>
    <w:p w:rsidR="00552CC3" w:rsidRPr="00552CC3" w:rsidRDefault="00552CC3" w:rsidP="00552CC3">
      <w:pPr>
        <w:widowControl/>
        <w:suppressAutoHyphens/>
        <w:autoSpaceDE/>
        <w:autoSpaceDN/>
        <w:adjustRightInd/>
        <w:spacing w:line="100" w:lineRule="atLeast"/>
        <w:jc w:val="center"/>
        <w:rPr>
          <w:lang w:eastAsia="ar-SA"/>
        </w:rPr>
      </w:pPr>
      <w:bookmarkStart w:id="0" w:name="dst100021"/>
      <w:bookmarkEnd w:id="0"/>
      <w:r w:rsidRPr="00552CC3">
        <w:rPr>
          <w:lang w:eastAsia="ar-SA"/>
        </w:rPr>
        <w:t xml:space="preserve">АДМИНИСТРАЦИЯ </w:t>
      </w:r>
    </w:p>
    <w:p w:rsidR="00552CC3" w:rsidRPr="00552CC3" w:rsidRDefault="00552CC3" w:rsidP="00552CC3">
      <w:pPr>
        <w:widowControl/>
        <w:suppressAutoHyphens/>
        <w:autoSpaceDE/>
        <w:autoSpaceDN/>
        <w:adjustRightInd/>
        <w:spacing w:line="100" w:lineRule="atLeast"/>
        <w:jc w:val="center"/>
        <w:rPr>
          <w:lang w:eastAsia="ar-SA"/>
        </w:rPr>
      </w:pPr>
      <w:r w:rsidRPr="00552CC3">
        <w:rPr>
          <w:lang w:eastAsia="ar-SA"/>
        </w:rPr>
        <w:t xml:space="preserve">КРАСНОРЕЧЕНСКОГО МУНИЦИПАЛЬНОГО ОБРАЗОВАНИЯ </w:t>
      </w:r>
    </w:p>
    <w:p w:rsidR="00552CC3" w:rsidRPr="00552CC3" w:rsidRDefault="00552CC3" w:rsidP="00552CC3">
      <w:pPr>
        <w:widowControl/>
        <w:suppressAutoHyphens/>
        <w:autoSpaceDE/>
        <w:autoSpaceDN/>
        <w:adjustRightInd/>
        <w:spacing w:line="100" w:lineRule="atLeast"/>
        <w:jc w:val="center"/>
        <w:rPr>
          <w:lang w:eastAsia="ar-SA"/>
        </w:rPr>
      </w:pPr>
      <w:r w:rsidRPr="00552CC3">
        <w:rPr>
          <w:lang w:eastAsia="ar-SA"/>
        </w:rPr>
        <w:t xml:space="preserve"> ПУГАЧЕВСКОГО МУНИЦИПАЛЬНОГО РАЙОНА</w:t>
      </w:r>
    </w:p>
    <w:p w:rsidR="00552CC3" w:rsidRPr="00552CC3" w:rsidRDefault="00552CC3" w:rsidP="00552CC3">
      <w:pPr>
        <w:widowControl/>
        <w:suppressAutoHyphens/>
        <w:autoSpaceDE/>
        <w:autoSpaceDN/>
        <w:adjustRightInd/>
        <w:spacing w:line="100" w:lineRule="atLeast"/>
        <w:jc w:val="center"/>
        <w:rPr>
          <w:lang w:eastAsia="ar-SA"/>
        </w:rPr>
      </w:pPr>
      <w:r w:rsidRPr="00552CC3">
        <w:rPr>
          <w:lang w:eastAsia="ar-SA"/>
        </w:rPr>
        <w:t>САРАТОВСКОЙ ОБЛАСТИ</w:t>
      </w:r>
    </w:p>
    <w:p w:rsidR="00552CC3" w:rsidRPr="00552CC3" w:rsidRDefault="00552CC3" w:rsidP="00552CC3">
      <w:pPr>
        <w:widowControl/>
        <w:suppressAutoHyphens/>
        <w:autoSpaceDE/>
        <w:autoSpaceDN/>
        <w:adjustRightInd/>
        <w:spacing w:line="100" w:lineRule="atLeast"/>
        <w:jc w:val="center"/>
        <w:rPr>
          <w:bCs/>
          <w:lang w:eastAsia="ar-SA"/>
        </w:rPr>
      </w:pPr>
      <w:r w:rsidRPr="00552CC3">
        <w:rPr>
          <w:bCs/>
          <w:lang w:eastAsia="ar-SA"/>
        </w:rPr>
        <w:t>ПОСТАНОВЛЕНИЕ</w:t>
      </w:r>
    </w:p>
    <w:p w:rsidR="00552CC3" w:rsidRPr="00552CC3" w:rsidRDefault="00552CC3" w:rsidP="00552CC3">
      <w:pPr>
        <w:widowControl/>
        <w:suppressAutoHyphens/>
        <w:autoSpaceDE/>
        <w:autoSpaceDN/>
        <w:adjustRightInd/>
        <w:spacing w:line="100" w:lineRule="atLeast"/>
        <w:jc w:val="center"/>
        <w:rPr>
          <w:bCs/>
          <w:lang w:eastAsia="ar-SA"/>
        </w:rPr>
      </w:pPr>
      <w:r w:rsidRPr="00552CC3">
        <w:rPr>
          <w:bCs/>
          <w:lang w:eastAsia="ar-SA"/>
        </w:rPr>
        <w:t>от 25 декабря 2023 года № 80</w:t>
      </w:r>
    </w:p>
    <w:p w:rsidR="00552CC3" w:rsidRPr="00552CC3" w:rsidRDefault="00552CC3" w:rsidP="00552CC3">
      <w:r w:rsidRPr="00552CC3">
        <w:t>Об определении части территории</w:t>
      </w:r>
    </w:p>
    <w:p w:rsidR="00552CC3" w:rsidRPr="00552CC3" w:rsidRDefault="00552CC3" w:rsidP="00552CC3">
      <w:r w:rsidRPr="00552CC3">
        <w:t>Краснореченского  муниципального</w:t>
      </w:r>
    </w:p>
    <w:p w:rsidR="00552CC3" w:rsidRPr="00552CC3" w:rsidRDefault="00552CC3" w:rsidP="00552CC3">
      <w:r w:rsidRPr="00552CC3">
        <w:t xml:space="preserve">образования Пугачевского муниципального </w:t>
      </w:r>
    </w:p>
    <w:p w:rsidR="00552CC3" w:rsidRPr="00552CC3" w:rsidRDefault="00552CC3" w:rsidP="00552CC3">
      <w:pPr>
        <w:rPr>
          <w:bCs/>
        </w:rPr>
      </w:pPr>
      <w:r w:rsidRPr="00552CC3">
        <w:t xml:space="preserve">района Саратовской </w:t>
      </w:r>
      <w:r w:rsidRPr="00552CC3">
        <w:rPr>
          <w:bCs/>
        </w:rPr>
        <w:t xml:space="preserve">области </w:t>
      </w:r>
      <w:proofErr w:type="gramStart"/>
      <w:r w:rsidRPr="00552CC3">
        <w:rPr>
          <w:bCs/>
        </w:rPr>
        <w:t>для</w:t>
      </w:r>
      <w:proofErr w:type="gramEnd"/>
      <w:r w:rsidRPr="00552CC3">
        <w:rPr>
          <w:bCs/>
        </w:rPr>
        <w:t xml:space="preserve"> </w:t>
      </w:r>
    </w:p>
    <w:p w:rsidR="00552CC3" w:rsidRPr="00552CC3" w:rsidRDefault="00552CC3" w:rsidP="00552CC3">
      <w:r w:rsidRPr="00552CC3">
        <w:rPr>
          <w:bCs/>
        </w:rPr>
        <w:t>реализации инициативных проектов</w:t>
      </w:r>
    </w:p>
    <w:p w:rsidR="00552CC3" w:rsidRPr="00552CC3" w:rsidRDefault="00552CC3" w:rsidP="00552CC3">
      <w:pPr>
        <w:ind w:firstLine="540"/>
        <w:jc w:val="both"/>
      </w:pPr>
      <w:proofErr w:type="gramStart"/>
      <w:r w:rsidRPr="00552CC3">
        <w:t>В соответствии с Федеральным законом от 06 октября 2003 № 131-ФЗ «Об общих принципах орган</w:t>
      </w:r>
      <w:r w:rsidRPr="00552CC3">
        <w:t>и</w:t>
      </w:r>
      <w:r w:rsidRPr="00552CC3">
        <w:t xml:space="preserve">зации местного самоуправления в Российской Федерации», </w:t>
      </w:r>
      <w:r w:rsidRPr="00552CC3">
        <w:rPr>
          <w:color w:val="000000"/>
          <w:shd w:val="clear" w:color="auto" w:fill="FFFFFF"/>
        </w:rPr>
        <w:t>Постановлением Правительства Саратовской области от 17 июля 2017 № 362-П «О реализации на территории Саратовской области инициативных прое</w:t>
      </w:r>
      <w:r w:rsidRPr="00552CC3">
        <w:rPr>
          <w:color w:val="000000"/>
          <w:shd w:val="clear" w:color="auto" w:fill="FFFFFF"/>
        </w:rPr>
        <w:t>к</w:t>
      </w:r>
      <w:r w:rsidRPr="00552CC3">
        <w:rPr>
          <w:color w:val="000000"/>
          <w:shd w:val="clear" w:color="auto" w:fill="FFFFFF"/>
        </w:rPr>
        <w:t xml:space="preserve">тов с использованием средств областного бюджета», </w:t>
      </w:r>
      <w:r w:rsidRPr="00552CC3">
        <w:t>руководствуясь Уставом Краснореченского муниц</w:t>
      </w:r>
      <w:r w:rsidRPr="00552CC3">
        <w:t>и</w:t>
      </w:r>
      <w:r w:rsidRPr="00552CC3">
        <w:t>пального образования Пугачевского муниципального района Саратовской области, администрация Красн</w:t>
      </w:r>
      <w:r w:rsidRPr="00552CC3">
        <w:t>о</w:t>
      </w:r>
      <w:r w:rsidRPr="00552CC3">
        <w:t>реченского муниципального образования, Пугачевского муниципального района Саратовской области</w:t>
      </w:r>
      <w:proofErr w:type="gramEnd"/>
      <w:r w:rsidRPr="00552CC3">
        <w:t xml:space="preserve"> </w:t>
      </w:r>
      <w:r w:rsidRPr="00552CC3">
        <w:rPr>
          <w:bCs/>
        </w:rPr>
        <w:t>П</w:t>
      </w:r>
      <w:r w:rsidRPr="00552CC3">
        <w:rPr>
          <w:bCs/>
        </w:rPr>
        <w:t>О</w:t>
      </w:r>
      <w:r w:rsidRPr="00552CC3">
        <w:rPr>
          <w:bCs/>
        </w:rPr>
        <w:t>СТАНОВЛ</w:t>
      </w:r>
      <w:r w:rsidRPr="00552CC3">
        <w:rPr>
          <w:bCs/>
        </w:rPr>
        <w:t>Я</w:t>
      </w:r>
      <w:r w:rsidRPr="00552CC3">
        <w:rPr>
          <w:bCs/>
        </w:rPr>
        <w:t>ЕТ</w:t>
      </w:r>
      <w:r w:rsidRPr="00552CC3">
        <w:t>:</w:t>
      </w:r>
    </w:p>
    <w:p w:rsidR="00552CC3" w:rsidRPr="00552CC3" w:rsidRDefault="00552CC3" w:rsidP="00552CC3">
      <w:pPr>
        <w:widowControl/>
        <w:suppressAutoHyphens/>
        <w:autoSpaceDE/>
        <w:autoSpaceDN/>
        <w:adjustRightInd/>
        <w:ind w:firstLine="540"/>
        <w:jc w:val="both"/>
        <w:rPr>
          <w:lang w:eastAsia="ar-SA"/>
        </w:rPr>
      </w:pPr>
      <w:r w:rsidRPr="00552CC3">
        <w:rPr>
          <w:color w:val="000000"/>
          <w:shd w:val="clear" w:color="auto" w:fill="FFFFFF"/>
          <w:lang w:eastAsia="ar-SA"/>
        </w:rPr>
        <w:t>1. Определить границу территории (части территории), на которой планируется реализовывать инициативный проект</w:t>
      </w:r>
      <w:r w:rsidRPr="00552CC3">
        <w:rPr>
          <w:lang w:eastAsia="ar-SA"/>
        </w:rPr>
        <w:t xml:space="preserve"> «</w:t>
      </w:r>
      <w:r w:rsidRPr="00552CC3">
        <w:rPr>
          <w:color w:val="00000A"/>
        </w:rPr>
        <w:t>Чистая линия» в поселке Бажановский</w:t>
      </w:r>
      <w:r w:rsidRPr="00552CC3">
        <w:rPr>
          <w:lang w:eastAsia="ar-SA"/>
        </w:rPr>
        <w:t xml:space="preserve"> Пугачевского района Саратовской области в 2024 году: п. Бажановский от водонапорной башни до ул. Новая д. 11.</w:t>
      </w:r>
    </w:p>
    <w:p w:rsidR="00552CC3" w:rsidRPr="00552CC3" w:rsidRDefault="00552CC3" w:rsidP="00552CC3">
      <w:pPr>
        <w:widowControl/>
        <w:suppressAutoHyphens/>
        <w:autoSpaceDE/>
        <w:autoSpaceDN/>
        <w:adjustRightInd/>
        <w:ind w:firstLine="540"/>
        <w:jc w:val="both"/>
        <w:rPr>
          <w:lang w:eastAsia="ar-SA"/>
        </w:rPr>
      </w:pPr>
      <w:r w:rsidRPr="00552CC3">
        <w:rPr>
          <w:lang w:eastAsia="ar-SA"/>
        </w:rPr>
        <w:t xml:space="preserve">2. </w:t>
      </w:r>
      <w:r w:rsidRPr="00552CC3">
        <w:rPr>
          <w:color w:val="000000"/>
          <w:shd w:val="clear" w:color="auto" w:fill="FFFFFF"/>
          <w:lang w:eastAsia="ar-SA"/>
        </w:rPr>
        <w:t>Определить границу территории (части территории), на которой планируется реализовывать инициативный проект</w:t>
      </w:r>
      <w:r w:rsidRPr="00552CC3">
        <w:rPr>
          <w:lang w:eastAsia="ar-SA"/>
        </w:rPr>
        <w:t xml:space="preserve"> «</w:t>
      </w:r>
      <w:r w:rsidRPr="00552CC3">
        <w:rPr>
          <w:color w:val="00000A"/>
        </w:rPr>
        <w:t>Водопровод мечты» в селе Красная Речка</w:t>
      </w:r>
      <w:r w:rsidRPr="00552CC3">
        <w:rPr>
          <w:lang w:eastAsia="ar-SA"/>
        </w:rPr>
        <w:t xml:space="preserve"> Пугачевского района Саратовской области в 2024 году: </w:t>
      </w:r>
      <w:proofErr w:type="gramStart"/>
      <w:r w:rsidRPr="00552CC3">
        <w:rPr>
          <w:lang w:eastAsia="ar-SA"/>
        </w:rPr>
        <w:t>с</w:t>
      </w:r>
      <w:proofErr w:type="gramEnd"/>
      <w:r w:rsidRPr="00552CC3">
        <w:rPr>
          <w:lang w:eastAsia="ar-SA"/>
        </w:rPr>
        <w:t>. Красная Речка по ул. Мелиоративная от д. 2 до д. 24 включительно (по четной стороне).</w:t>
      </w:r>
    </w:p>
    <w:p w:rsidR="00552CC3" w:rsidRPr="00552CC3" w:rsidRDefault="00552CC3" w:rsidP="00552CC3">
      <w:pPr>
        <w:widowControl/>
        <w:suppressAutoHyphens/>
        <w:autoSpaceDE/>
        <w:autoSpaceDN/>
        <w:adjustRightInd/>
        <w:ind w:firstLine="540"/>
        <w:jc w:val="both"/>
        <w:rPr>
          <w:lang w:eastAsia="ar-SA"/>
        </w:rPr>
      </w:pPr>
      <w:r w:rsidRPr="00552CC3">
        <w:rPr>
          <w:color w:val="00000A"/>
        </w:rPr>
        <w:t xml:space="preserve">3. Обнародовать настоящее постановление в установленном порядке  и разместить  на официальном сайте администрации </w:t>
      </w:r>
      <w:r w:rsidRPr="00552CC3">
        <w:rPr>
          <w:lang w:eastAsia="ar-SA"/>
        </w:rPr>
        <w:t>Краснореченского</w:t>
      </w:r>
      <w:r w:rsidRPr="00552CC3">
        <w:rPr>
          <w:color w:val="00000A"/>
        </w:rPr>
        <w:t xml:space="preserve"> муниципального образования Пугачевского муниципального района Саратовской области в сети «Интернет».</w:t>
      </w:r>
    </w:p>
    <w:p w:rsidR="00552CC3" w:rsidRPr="00552CC3" w:rsidRDefault="00552CC3" w:rsidP="00552CC3">
      <w:pPr>
        <w:widowControl/>
        <w:suppressAutoHyphens/>
        <w:autoSpaceDE/>
        <w:autoSpaceDN/>
        <w:adjustRightInd/>
        <w:ind w:firstLine="567"/>
        <w:jc w:val="both"/>
        <w:rPr>
          <w:rFonts w:ascii="Calibri" w:eastAsia="Calibri" w:hAnsi="Calibri" w:cs="Calibri"/>
          <w:color w:val="00000A"/>
        </w:rPr>
      </w:pPr>
      <w:r w:rsidRPr="00552CC3">
        <w:rPr>
          <w:color w:val="00000A"/>
        </w:rPr>
        <w:t>4. Настоящее постановление вступает в силу со дня его подписания.</w:t>
      </w:r>
    </w:p>
    <w:p w:rsidR="00552CC3" w:rsidRPr="00552CC3" w:rsidRDefault="00552CC3" w:rsidP="00552CC3">
      <w:pPr>
        <w:widowControl/>
        <w:tabs>
          <w:tab w:val="left" w:pos="0"/>
        </w:tabs>
        <w:suppressAutoHyphens/>
        <w:autoSpaceDE/>
        <w:autoSpaceDN/>
        <w:adjustRightInd/>
        <w:jc w:val="both"/>
        <w:rPr>
          <w:lang w:eastAsia="ar-SA"/>
        </w:rPr>
      </w:pPr>
      <w:r w:rsidRPr="00552CC3">
        <w:rPr>
          <w:lang w:eastAsia="ar-SA"/>
        </w:rPr>
        <w:t>Глава Краснореченского</w:t>
      </w:r>
    </w:p>
    <w:p w:rsidR="00552CC3" w:rsidRPr="00552CC3" w:rsidRDefault="00552CC3" w:rsidP="00552CC3">
      <w:pPr>
        <w:widowControl/>
        <w:tabs>
          <w:tab w:val="left" w:pos="0"/>
        </w:tabs>
        <w:suppressAutoHyphens/>
        <w:autoSpaceDE/>
        <w:autoSpaceDN/>
        <w:adjustRightInd/>
        <w:jc w:val="both"/>
        <w:rPr>
          <w:lang w:eastAsia="ar-SA"/>
        </w:rPr>
      </w:pPr>
      <w:r w:rsidRPr="00552CC3">
        <w:rPr>
          <w:lang w:eastAsia="ar-SA"/>
        </w:rPr>
        <w:t>муниципального образования</w:t>
      </w:r>
      <w:r w:rsidRPr="00552CC3">
        <w:rPr>
          <w:lang w:eastAsia="ar-SA"/>
        </w:rPr>
        <w:tab/>
      </w:r>
      <w:r w:rsidRPr="00552CC3">
        <w:rPr>
          <w:lang w:eastAsia="ar-SA"/>
        </w:rPr>
        <w:tab/>
      </w:r>
      <w:r w:rsidRPr="00552CC3">
        <w:rPr>
          <w:lang w:eastAsia="ar-SA"/>
        </w:rPr>
        <w:tab/>
      </w:r>
      <w:r w:rsidRPr="00552CC3">
        <w:rPr>
          <w:lang w:eastAsia="ar-SA"/>
        </w:rPr>
        <w:tab/>
      </w:r>
      <w:r w:rsidRPr="00552CC3">
        <w:rPr>
          <w:lang w:eastAsia="ar-SA"/>
        </w:rPr>
        <w:tab/>
      </w:r>
      <w:r w:rsidR="00076542">
        <w:rPr>
          <w:lang w:eastAsia="ar-SA"/>
        </w:rPr>
        <w:tab/>
      </w:r>
      <w:r w:rsidR="00076542">
        <w:rPr>
          <w:lang w:eastAsia="ar-SA"/>
        </w:rPr>
        <w:tab/>
      </w:r>
      <w:r w:rsidR="00076542">
        <w:rPr>
          <w:lang w:eastAsia="ar-SA"/>
        </w:rPr>
        <w:tab/>
      </w:r>
      <w:r w:rsidRPr="00552CC3">
        <w:rPr>
          <w:lang w:eastAsia="ar-SA"/>
        </w:rPr>
        <w:t>А.В.Кириенко</w:t>
      </w:r>
    </w:p>
    <w:p w:rsidR="00552CC3" w:rsidRPr="00552CC3" w:rsidRDefault="00552CC3" w:rsidP="00552CC3">
      <w:pPr>
        <w:jc w:val="both"/>
      </w:pPr>
    </w:p>
    <w:p w:rsidR="00076542" w:rsidRDefault="00076542" w:rsidP="00076542">
      <w:pPr>
        <w:suppressAutoHyphens/>
        <w:jc w:val="center"/>
        <w:rPr>
          <w:rFonts w:eastAsia="Calibri" w:cs="Calibri"/>
          <w:b/>
          <w:bCs/>
          <w:sz w:val="28"/>
          <w:szCs w:val="28"/>
          <w:lang w:eastAsia="zh-CN"/>
        </w:rPr>
      </w:pPr>
      <w:r>
        <w:rPr>
          <w:rFonts w:eastAsia="Calibri" w:cs="Calibri"/>
          <w:b/>
          <w:bCs/>
          <w:sz w:val="28"/>
          <w:szCs w:val="28"/>
          <w:lang w:eastAsia="zh-CN"/>
        </w:rPr>
        <w:t xml:space="preserve"> </w:t>
      </w:r>
    </w:p>
    <w:p w:rsidR="00076542" w:rsidRPr="00076542" w:rsidRDefault="00076542" w:rsidP="00076542">
      <w:pPr>
        <w:suppressAutoHyphens/>
        <w:jc w:val="center"/>
        <w:rPr>
          <w:rFonts w:eastAsia="Calibri" w:cs="Calibri"/>
          <w:bCs/>
          <w:lang w:eastAsia="zh-CN"/>
        </w:rPr>
      </w:pPr>
      <w:r w:rsidRPr="00076542">
        <w:rPr>
          <w:rFonts w:eastAsia="Calibri" w:cs="Calibri"/>
          <w:bCs/>
          <w:lang w:eastAsia="zh-CN"/>
        </w:rPr>
        <w:t xml:space="preserve">СОВЕТ </w:t>
      </w:r>
    </w:p>
    <w:p w:rsidR="00076542" w:rsidRPr="00076542" w:rsidRDefault="00076542" w:rsidP="00076542">
      <w:pPr>
        <w:suppressAutoHyphens/>
        <w:spacing w:before="67"/>
        <w:ind w:left="442"/>
        <w:jc w:val="center"/>
        <w:rPr>
          <w:rFonts w:eastAsia="Calibri" w:cs="Calibri"/>
          <w:bCs/>
          <w:lang w:eastAsia="zh-CN"/>
        </w:rPr>
      </w:pPr>
      <w:r w:rsidRPr="00076542">
        <w:rPr>
          <w:rFonts w:eastAsia="Calibri" w:cs="Calibri"/>
          <w:bCs/>
          <w:lang w:eastAsia="zh-CN"/>
        </w:rPr>
        <w:t xml:space="preserve">КРАСНОРЕЧЕНСКОГО МУНИЦИПАЛЬНОГО ОБРАЗОВАНИЯ </w:t>
      </w:r>
    </w:p>
    <w:p w:rsidR="00076542" w:rsidRPr="00076542" w:rsidRDefault="00076542" w:rsidP="00076542">
      <w:pPr>
        <w:suppressAutoHyphens/>
        <w:spacing w:before="67"/>
        <w:ind w:left="442"/>
        <w:jc w:val="center"/>
        <w:rPr>
          <w:rFonts w:eastAsia="Calibri" w:cs="Calibri"/>
          <w:bCs/>
          <w:lang w:eastAsia="zh-CN"/>
        </w:rPr>
      </w:pPr>
      <w:r w:rsidRPr="00076542">
        <w:rPr>
          <w:rFonts w:eastAsia="Calibri" w:cs="Calibri"/>
          <w:bCs/>
          <w:lang w:eastAsia="zh-CN"/>
        </w:rPr>
        <w:t xml:space="preserve">ПУГАЧЕВСКОГО МУНИЦИПАЛЬНОГО РАЙОНА </w:t>
      </w:r>
    </w:p>
    <w:p w:rsidR="00076542" w:rsidRPr="00076542" w:rsidRDefault="00076542" w:rsidP="00076542">
      <w:pPr>
        <w:suppressAutoHyphens/>
        <w:jc w:val="center"/>
        <w:rPr>
          <w:bCs/>
          <w:lang w:eastAsia="zh-CN"/>
        </w:rPr>
      </w:pPr>
      <w:r w:rsidRPr="00076542">
        <w:rPr>
          <w:bCs/>
          <w:lang w:eastAsia="zh-CN"/>
        </w:rPr>
        <w:t>САРАТОВСКОЙ ОБЛАСТИ</w:t>
      </w:r>
    </w:p>
    <w:p w:rsidR="00076542" w:rsidRPr="00076542" w:rsidRDefault="00076542" w:rsidP="00076542">
      <w:pPr>
        <w:suppressAutoHyphens/>
        <w:jc w:val="center"/>
        <w:rPr>
          <w:rFonts w:eastAsia="Calibri" w:cs="Calibri"/>
          <w:lang w:eastAsia="zh-CN"/>
        </w:rPr>
      </w:pPr>
      <w:r w:rsidRPr="00076542">
        <w:rPr>
          <w:rFonts w:eastAsia="Calibri" w:cs="Calibri"/>
          <w:lang w:eastAsia="zh-CN"/>
        </w:rPr>
        <w:t>РЕШЕНИЕ</w:t>
      </w:r>
    </w:p>
    <w:p w:rsidR="00076542" w:rsidRPr="00076542" w:rsidRDefault="00076542" w:rsidP="00076542">
      <w:pPr>
        <w:suppressAutoHyphens/>
        <w:jc w:val="center"/>
        <w:rPr>
          <w:rFonts w:eastAsia="Calibri"/>
          <w:bCs/>
        </w:rPr>
      </w:pPr>
      <w:r w:rsidRPr="00076542">
        <w:rPr>
          <w:rFonts w:eastAsia="Calibri" w:cs="Calibri"/>
          <w:lang w:eastAsia="zh-CN"/>
        </w:rPr>
        <w:t xml:space="preserve">от 25 декабря 2023 года № 25  </w:t>
      </w:r>
    </w:p>
    <w:p w:rsidR="00076542" w:rsidRPr="00076542" w:rsidRDefault="00076542" w:rsidP="00076542">
      <w:pPr>
        <w:suppressAutoHyphens/>
        <w:rPr>
          <w:rFonts w:eastAsia="Calibri"/>
          <w:bCs/>
        </w:rPr>
      </w:pPr>
      <w:r w:rsidRPr="00076542">
        <w:rPr>
          <w:rFonts w:eastAsia="Calibri"/>
          <w:bCs/>
        </w:rPr>
        <w:t xml:space="preserve">Об утверждении Правил землепользования </w:t>
      </w:r>
    </w:p>
    <w:p w:rsidR="00076542" w:rsidRPr="00076542" w:rsidRDefault="00076542" w:rsidP="00076542">
      <w:pPr>
        <w:suppressAutoHyphens/>
      </w:pPr>
      <w:r w:rsidRPr="00076542">
        <w:rPr>
          <w:rFonts w:eastAsia="Calibri"/>
          <w:bCs/>
        </w:rPr>
        <w:t xml:space="preserve">и застройки </w:t>
      </w:r>
      <w:r w:rsidRPr="00076542">
        <w:rPr>
          <w:bCs/>
        </w:rPr>
        <w:t xml:space="preserve">Краснореченского </w:t>
      </w:r>
      <w:r w:rsidRPr="00076542">
        <w:t xml:space="preserve">муниципального </w:t>
      </w:r>
    </w:p>
    <w:p w:rsidR="00076542" w:rsidRPr="00076542" w:rsidRDefault="00076542" w:rsidP="00076542">
      <w:pPr>
        <w:suppressAutoHyphens/>
      </w:pPr>
      <w:r w:rsidRPr="00076542">
        <w:t xml:space="preserve">образования Пугачевского муниципального </w:t>
      </w:r>
    </w:p>
    <w:p w:rsidR="00076542" w:rsidRPr="00076542" w:rsidRDefault="00076542" w:rsidP="00076542">
      <w:pPr>
        <w:suppressAutoHyphens/>
        <w:rPr>
          <w:rFonts w:eastAsia="Calibri"/>
          <w:bCs/>
        </w:rPr>
      </w:pPr>
      <w:r w:rsidRPr="00076542">
        <w:t>района Саратовской области</w:t>
      </w:r>
    </w:p>
    <w:p w:rsidR="00076542" w:rsidRPr="00076542" w:rsidRDefault="00076542" w:rsidP="00076542">
      <w:pPr>
        <w:suppressAutoHyphens/>
        <w:ind w:firstLine="708"/>
        <w:jc w:val="both"/>
        <w:rPr>
          <w:bCs/>
        </w:rPr>
      </w:pPr>
      <w:r w:rsidRPr="00076542">
        <w:rPr>
          <w:rFonts w:eastAsia="Calibri"/>
        </w:rPr>
        <w:t>В соответствии с Федеральным законом от 6 октября 2003 № 131-ФЗ «Об общих принципах организации местного самоуправления в Российской Федерации», Уставом Краснореченского</w:t>
      </w:r>
      <w:r w:rsidRPr="00076542">
        <w:t xml:space="preserve"> муниципального образования Пугачевского муниципального района Саратовской области</w:t>
      </w:r>
      <w:r w:rsidRPr="00076542">
        <w:rPr>
          <w:rFonts w:eastAsia="Calibri"/>
        </w:rPr>
        <w:t xml:space="preserve">, </w:t>
      </w:r>
      <w:r w:rsidRPr="00076542">
        <w:rPr>
          <w:bCs/>
        </w:rPr>
        <w:t>Совет Краснореченского</w:t>
      </w:r>
      <w:r w:rsidRPr="00076542">
        <w:t xml:space="preserve"> муниципального образования Пугачевского муниципального района Саратовской области</w:t>
      </w:r>
      <w:r w:rsidRPr="00076542">
        <w:rPr>
          <w:bCs/>
        </w:rPr>
        <w:t xml:space="preserve"> </w:t>
      </w:r>
      <w:r w:rsidRPr="00076542">
        <w:rPr>
          <w:rFonts w:eastAsia="Calibri"/>
          <w:bCs/>
        </w:rPr>
        <w:t>РЕШИЛ:</w:t>
      </w:r>
    </w:p>
    <w:p w:rsidR="00076542" w:rsidRPr="00076542" w:rsidRDefault="00076542" w:rsidP="00076542">
      <w:pPr>
        <w:suppressAutoHyphens/>
        <w:jc w:val="both"/>
        <w:rPr>
          <w:lang w:eastAsia="zh-CN"/>
        </w:rPr>
      </w:pPr>
      <w:r w:rsidRPr="00076542">
        <w:rPr>
          <w:bCs/>
        </w:rPr>
        <w:lastRenderedPageBreak/>
        <w:t xml:space="preserve">     </w:t>
      </w:r>
      <w:r w:rsidRPr="00076542">
        <w:rPr>
          <w:rFonts w:eastAsia="Calibri"/>
          <w:bCs/>
        </w:rPr>
        <w:t xml:space="preserve">1. </w:t>
      </w:r>
      <w:r w:rsidRPr="00076542">
        <w:rPr>
          <w:rFonts w:eastAsia="Calibri"/>
        </w:rPr>
        <w:t>Утвердить Правила землепользования и застройки Краснореченского</w:t>
      </w:r>
      <w:r w:rsidRPr="00076542">
        <w:t xml:space="preserve"> муниципального образования Пугачевского муниципального района Саратовской области согласно приложению</w:t>
      </w:r>
      <w:r w:rsidRPr="00076542">
        <w:rPr>
          <w:rFonts w:eastAsia="Calibri"/>
        </w:rPr>
        <w:t>.</w:t>
      </w:r>
    </w:p>
    <w:p w:rsidR="00076542" w:rsidRPr="00076542" w:rsidRDefault="00076542" w:rsidP="00076542">
      <w:pPr>
        <w:suppressAutoHyphens/>
        <w:ind w:firstLine="708"/>
        <w:jc w:val="both"/>
        <w:rPr>
          <w:color w:val="000000"/>
          <w:spacing w:val="1"/>
        </w:rPr>
      </w:pPr>
      <w:r w:rsidRPr="00076542">
        <w:rPr>
          <w:color w:val="000000"/>
          <w:spacing w:val="1"/>
        </w:rPr>
        <w:t>2. Обнародовать настоящее решение в установленном порядке и разместить на официальном сайте администрации Краснореченского муниципального образования  Пугачевского муниципального района Саратовской области в сети «Интернет».</w:t>
      </w:r>
    </w:p>
    <w:p w:rsidR="00076542" w:rsidRPr="00076542" w:rsidRDefault="00076542" w:rsidP="00076542">
      <w:pPr>
        <w:suppressAutoHyphens/>
        <w:ind w:firstLine="708"/>
        <w:jc w:val="both"/>
        <w:rPr>
          <w:color w:val="000000"/>
          <w:spacing w:val="1"/>
        </w:rPr>
      </w:pPr>
      <w:r w:rsidRPr="00076542">
        <w:rPr>
          <w:color w:val="000000"/>
          <w:spacing w:val="1"/>
        </w:rPr>
        <w:t>3. Настоящее решение вступает в силу со дня его обнародования.</w:t>
      </w:r>
    </w:p>
    <w:p w:rsidR="00076542" w:rsidRPr="00076542" w:rsidRDefault="00076542" w:rsidP="00076542">
      <w:pPr>
        <w:suppressAutoHyphens/>
        <w:ind w:firstLine="708"/>
        <w:jc w:val="both"/>
        <w:rPr>
          <w:color w:val="000000"/>
          <w:spacing w:val="1"/>
        </w:rPr>
      </w:pPr>
    </w:p>
    <w:p w:rsidR="00076542" w:rsidRPr="00076542" w:rsidRDefault="00076542" w:rsidP="00076542">
      <w:pPr>
        <w:suppressAutoHyphens/>
        <w:jc w:val="both"/>
        <w:rPr>
          <w:color w:val="000000"/>
          <w:spacing w:val="1"/>
        </w:rPr>
      </w:pPr>
      <w:r w:rsidRPr="00076542">
        <w:rPr>
          <w:color w:val="000000"/>
          <w:spacing w:val="1"/>
        </w:rPr>
        <w:t xml:space="preserve">Глава Краснореченского </w:t>
      </w:r>
    </w:p>
    <w:p w:rsidR="00076542" w:rsidRPr="00076542" w:rsidRDefault="00076542" w:rsidP="00076542">
      <w:pPr>
        <w:tabs>
          <w:tab w:val="left" w:pos="3165"/>
          <w:tab w:val="left" w:pos="3299"/>
        </w:tabs>
        <w:suppressAutoHyphens/>
        <w:rPr>
          <w:lang w:eastAsia="zh-CN"/>
        </w:rPr>
      </w:pPr>
      <w:r w:rsidRPr="00076542">
        <w:rPr>
          <w:color w:val="000000"/>
          <w:spacing w:val="1"/>
        </w:rPr>
        <w:t>муниципального образования</w:t>
      </w:r>
      <w:r w:rsidRPr="00076542">
        <w:rPr>
          <w:color w:val="000000"/>
          <w:spacing w:val="1"/>
        </w:rPr>
        <w:tab/>
      </w:r>
      <w:r w:rsidRPr="00076542">
        <w:rPr>
          <w:color w:val="000000"/>
          <w:spacing w:val="1"/>
        </w:rPr>
        <w:tab/>
      </w:r>
      <w:r w:rsidRPr="00076542">
        <w:rPr>
          <w:color w:val="000000"/>
          <w:spacing w:val="1"/>
        </w:rPr>
        <w:tab/>
        <w:t xml:space="preserve">                        </w:t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 w:rsidRPr="00076542">
        <w:rPr>
          <w:color w:val="000000"/>
          <w:spacing w:val="1"/>
        </w:rPr>
        <w:t xml:space="preserve"> А.В.Кириенко</w:t>
      </w:r>
    </w:p>
    <w:p w:rsidR="00076542" w:rsidRPr="00076542" w:rsidRDefault="00076542" w:rsidP="00076542">
      <w:pPr>
        <w:rPr>
          <w:rFonts w:ascii="Calibri" w:hAnsi="Calibri"/>
        </w:rPr>
      </w:pPr>
    </w:p>
    <w:p w:rsidR="00076542" w:rsidRPr="00076542" w:rsidRDefault="00076542" w:rsidP="00076542"/>
    <w:p w:rsidR="00076542" w:rsidRPr="00076542" w:rsidRDefault="00076542" w:rsidP="00076542">
      <w:r w:rsidRPr="00076542">
        <w:t xml:space="preserve">Полный текст документа размещен по ссылке:  </w:t>
      </w:r>
      <w:hyperlink r:id="rId10" w:history="1">
        <w:r w:rsidRPr="00076542">
          <w:rPr>
            <w:rStyle w:val="a7"/>
          </w:rPr>
          <w:t>https://krasnorechenskoe-r64.gosweb.gosuslugi.ru/ofitsialno/dokumenty/dokumenty-all_594.html</w:t>
        </w:r>
      </w:hyperlink>
      <w:r w:rsidRPr="00076542">
        <w:t xml:space="preserve"> </w:t>
      </w:r>
    </w:p>
    <w:p w:rsidR="00181596" w:rsidRDefault="00181596" w:rsidP="00472467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57390" w:rsidRPr="00257390" w:rsidRDefault="00257390" w:rsidP="00257390">
      <w:pPr>
        <w:widowControl/>
        <w:tabs>
          <w:tab w:val="center" w:pos="4676"/>
          <w:tab w:val="left" w:pos="7755"/>
        </w:tabs>
        <w:autoSpaceDE/>
        <w:autoSpaceDN/>
        <w:adjustRightInd/>
        <w:ind w:right="-2" w:firstLine="720"/>
        <w:jc w:val="center"/>
        <w:rPr>
          <w:color w:val="000000"/>
          <w:u w:color="000000"/>
        </w:rPr>
      </w:pPr>
      <w:r w:rsidRPr="00257390">
        <w:rPr>
          <w:color w:val="000000"/>
          <w:u w:color="000000"/>
        </w:rPr>
        <w:t>АДМИНИСТРАЦИЯ</w:t>
      </w:r>
    </w:p>
    <w:p w:rsidR="00257390" w:rsidRPr="00257390" w:rsidRDefault="00257390" w:rsidP="00257390">
      <w:pPr>
        <w:widowControl/>
        <w:autoSpaceDE/>
        <w:autoSpaceDN/>
        <w:adjustRightInd/>
        <w:ind w:right="-2" w:firstLine="720"/>
        <w:jc w:val="center"/>
        <w:rPr>
          <w:color w:val="000000"/>
          <w:u w:color="000000"/>
        </w:rPr>
      </w:pPr>
      <w:r w:rsidRPr="00257390">
        <w:rPr>
          <w:color w:val="000000"/>
          <w:u w:color="000000"/>
        </w:rPr>
        <w:t xml:space="preserve">КРАСНОРЕЧЕНСКОГО МУНИЦИПАЛЬНОГО ОБРАЗОВАНИЯ </w:t>
      </w:r>
    </w:p>
    <w:p w:rsidR="00257390" w:rsidRPr="00257390" w:rsidRDefault="00257390" w:rsidP="00257390">
      <w:pPr>
        <w:widowControl/>
        <w:autoSpaceDE/>
        <w:autoSpaceDN/>
        <w:adjustRightInd/>
        <w:ind w:right="-2" w:firstLine="720"/>
        <w:jc w:val="center"/>
        <w:rPr>
          <w:color w:val="000000"/>
          <w:u w:color="000000"/>
        </w:rPr>
      </w:pPr>
      <w:r w:rsidRPr="00257390">
        <w:rPr>
          <w:color w:val="000000"/>
          <w:u w:color="000000"/>
        </w:rPr>
        <w:t>ПУГАЧЕВСКОГО МУНИЦИПАЛЬНОГО РАЙОНА</w:t>
      </w:r>
    </w:p>
    <w:p w:rsidR="00257390" w:rsidRPr="00257390" w:rsidRDefault="00257390" w:rsidP="00257390">
      <w:pPr>
        <w:widowControl/>
        <w:autoSpaceDE/>
        <w:autoSpaceDN/>
        <w:adjustRightInd/>
        <w:ind w:right="-2" w:firstLine="720"/>
        <w:jc w:val="center"/>
        <w:rPr>
          <w:color w:val="000000"/>
          <w:u w:color="000000"/>
        </w:rPr>
      </w:pPr>
      <w:r w:rsidRPr="00257390">
        <w:rPr>
          <w:color w:val="000000"/>
          <w:u w:color="000000"/>
        </w:rPr>
        <w:t>САРАТОВСКОЙ ОБЛАСТИ</w:t>
      </w:r>
    </w:p>
    <w:p w:rsidR="00257390" w:rsidRPr="00257390" w:rsidRDefault="00257390" w:rsidP="00257390">
      <w:pPr>
        <w:widowControl/>
        <w:autoSpaceDE/>
        <w:autoSpaceDN/>
        <w:adjustRightInd/>
        <w:ind w:right="-2" w:firstLine="720"/>
        <w:jc w:val="center"/>
        <w:rPr>
          <w:color w:val="000000"/>
          <w:u w:color="000000"/>
        </w:rPr>
      </w:pPr>
      <w:r w:rsidRPr="00257390">
        <w:rPr>
          <w:color w:val="000000"/>
          <w:u w:color="000000"/>
        </w:rPr>
        <w:t>ПОСТАНОВЛЕНИЕ</w:t>
      </w:r>
    </w:p>
    <w:p w:rsidR="00257390" w:rsidRPr="00257390" w:rsidRDefault="00257390" w:rsidP="00257390">
      <w:pPr>
        <w:widowControl/>
        <w:autoSpaceDE/>
        <w:autoSpaceDN/>
        <w:adjustRightInd/>
        <w:ind w:right="-2" w:firstLine="720"/>
        <w:jc w:val="center"/>
        <w:rPr>
          <w:rFonts w:eastAsia="Andale Sans UI"/>
          <w:color w:val="000000"/>
          <w:kern w:val="1"/>
          <w:u w:color="000000"/>
        </w:rPr>
      </w:pPr>
      <w:r w:rsidRPr="00257390">
        <w:rPr>
          <w:color w:val="000000"/>
          <w:u w:color="000000"/>
        </w:rPr>
        <w:t xml:space="preserve">от 25 декабря 2023 года № 81 </w:t>
      </w:r>
    </w:p>
    <w:p w:rsidR="00257390" w:rsidRPr="00257390" w:rsidRDefault="00257390" w:rsidP="0025739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jc w:val="center"/>
        <w:rPr>
          <w:rFonts w:eastAsia="Arial"/>
          <w:color w:val="000000"/>
          <w:u w:color="000000"/>
          <w:bdr w:val="nil"/>
        </w:rPr>
      </w:pPr>
    </w:p>
    <w:p w:rsidR="00257390" w:rsidRPr="00257390" w:rsidRDefault="00257390" w:rsidP="0025739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rPr>
          <w:rFonts w:eastAsia="Arial Unicode MS"/>
          <w:color w:val="000000"/>
          <w:u w:color="000000"/>
          <w:bdr w:val="nil"/>
        </w:rPr>
      </w:pPr>
      <w:r w:rsidRPr="00257390">
        <w:rPr>
          <w:rFonts w:eastAsia="Arial Unicode MS"/>
          <w:color w:val="000000"/>
          <w:u w:color="000000"/>
          <w:bdr w:val="nil"/>
        </w:rPr>
        <w:t>О правовом просвещении и правовом</w:t>
      </w:r>
    </w:p>
    <w:p w:rsidR="00257390" w:rsidRPr="00257390" w:rsidRDefault="00257390" w:rsidP="0025739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rPr>
          <w:rFonts w:eastAsia="Arial"/>
          <w:color w:val="000000"/>
          <w:u w:color="000000"/>
          <w:bdr w:val="nil"/>
        </w:rPr>
      </w:pPr>
      <w:proofErr w:type="gramStart"/>
      <w:r w:rsidRPr="00257390">
        <w:rPr>
          <w:rFonts w:eastAsia="Arial Unicode MS"/>
          <w:color w:val="000000"/>
          <w:u w:color="000000"/>
          <w:bdr w:val="nil"/>
        </w:rPr>
        <w:t>информировании</w:t>
      </w:r>
      <w:proofErr w:type="gramEnd"/>
      <w:r w:rsidRPr="00257390">
        <w:rPr>
          <w:rFonts w:eastAsia="Arial Unicode MS"/>
          <w:color w:val="000000"/>
          <w:u w:color="000000"/>
          <w:bdr w:val="nil"/>
        </w:rPr>
        <w:t xml:space="preserve"> граждан и организаций</w:t>
      </w:r>
    </w:p>
    <w:p w:rsidR="00257390" w:rsidRPr="00257390" w:rsidRDefault="00257390" w:rsidP="0025739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jc w:val="center"/>
        <w:rPr>
          <w:rFonts w:eastAsia="Arial"/>
          <w:color w:val="000000"/>
          <w:u w:color="000000"/>
          <w:bdr w:val="nil"/>
        </w:rPr>
      </w:pPr>
      <w:r w:rsidRPr="00257390">
        <w:rPr>
          <w:rFonts w:eastAsia="Arial Unicode MS"/>
          <w:color w:val="000000"/>
          <w:u w:color="000000"/>
          <w:bdr w:val="nil"/>
        </w:rPr>
        <w:t> </w:t>
      </w:r>
    </w:p>
    <w:p w:rsidR="00257390" w:rsidRPr="00257390" w:rsidRDefault="00257390" w:rsidP="0025739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firstLine="709"/>
        <w:jc w:val="both"/>
        <w:rPr>
          <w:color w:val="000000"/>
          <w:u w:color="000000"/>
          <w:bdr w:val="nil"/>
        </w:rPr>
      </w:pPr>
      <w:proofErr w:type="gramStart"/>
      <w:r w:rsidRPr="00257390">
        <w:rPr>
          <w:rFonts w:eastAsia="Arial Unicode MS"/>
          <w:color w:val="000000"/>
          <w:u w:color="000000"/>
          <w:bdr w:val="nil"/>
        </w:rPr>
        <w:t>В соответствии с Федеральным законом от 06.10.2003 № 131-ФЗ «Об общих принципах организ</w:t>
      </w:r>
      <w:r w:rsidRPr="00257390">
        <w:rPr>
          <w:rFonts w:eastAsia="Arial Unicode MS"/>
          <w:color w:val="000000"/>
          <w:u w:color="000000"/>
          <w:bdr w:val="nil"/>
        </w:rPr>
        <w:t>а</w:t>
      </w:r>
      <w:r w:rsidRPr="00257390">
        <w:rPr>
          <w:rFonts w:eastAsia="Arial Unicode MS"/>
          <w:color w:val="000000"/>
          <w:u w:color="000000"/>
          <w:bdr w:val="nil"/>
        </w:rPr>
        <w:t>ции местного самоуправления в Российской Федерации», Федеральным законом от 23.06.2016 № 182-ФЗ «Об основах системы профилактики правонарушений в Российской Федерации», </w:t>
      </w:r>
      <w:bookmarkStart w:id="1" w:name="_Hlk74033985"/>
      <w:r w:rsidRPr="00257390">
        <w:rPr>
          <w:rFonts w:eastAsia="Arial Unicode MS"/>
          <w:color w:val="000000"/>
          <w:u w:color="000000"/>
          <w:bdr w:val="nil"/>
        </w:rPr>
        <w:t xml:space="preserve"> пунктами 1 и 3 статьи 28 Федерального закона от 21 ноября 2011 года № 324-ФЗ «О бесплатной юридической помощи в Российской Федерации», Законом Саратовской области от 26.07.2023 № 85-ЗСО «О правовом просвещении</w:t>
      </w:r>
      <w:proofErr w:type="gramEnd"/>
      <w:r w:rsidRPr="00257390">
        <w:rPr>
          <w:rFonts w:eastAsia="Arial Unicode MS"/>
          <w:color w:val="000000"/>
          <w:u w:color="000000"/>
          <w:bdr w:val="nil"/>
        </w:rPr>
        <w:t xml:space="preserve"> на террит</w:t>
      </w:r>
      <w:r w:rsidRPr="00257390">
        <w:rPr>
          <w:rFonts w:eastAsia="Arial Unicode MS"/>
          <w:color w:val="000000"/>
          <w:u w:color="000000"/>
          <w:bdr w:val="nil"/>
        </w:rPr>
        <w:t>о</w:t>
      </w:r>
      <w:r w:rsidRPr="00257390">
        <w:rPr>
          <w:rFonts w:eastAsia="Arial Unicode MS"/>
          <w:color w:val="000000"/>
          <w:u w:color="000000"/>
          <w:bdr w:val="nil"/>
        </w:rPr>
        <w:t>рии Саратовской области»,</w:t>
      </w:r>
      <w:bookmarkEnd w:id="1"/>
      <w:r w:rsidRPr="00257390">
        <w:rPr>
          <w:rFonts w:eastAsia="Arial Unicode MS"/>
          <w:color w:val="000000"/>
          <w:u w:color="000000"/>
          <w:bdr w:val="nil"/>
        </w:rPr>
        <w:t xml:space="preserve"> Уставом Краснореченского муниципального образования Пугачевского муниц</w:t>
      </w:r>
      <w:r w:rsidRPr="00257390">
        <w:rPr>
          <w:rFonts w:eastAsia="Arial Unicode MS"/>
          <w:color w:val="000000"/>
          <w:u w:color="000000"/>
          <w:bdr w:val="nil"/>
        </w:rPr>
        <w:t>и</w:t>
      </w:r>
      <w:r w:rsidRPr="00257390">
        <w:rPr>
          <w:rFonts w:eastAsia="Arial Unicode MS"/>
          <w:color w:val="000000"/>
          <w:u w:color="000000"/>
          <w:bdr w:val="nil"/>
        </w:rPr>
        <w:t>пального района Саратовской области, администрация Краснореченского муниципального образования П</w:t>
      </w:r>
      <w:r w:rsidRPr="00257390">
        <w:rPr>
          <w:rFonts w:eastAsia="Arial Unicode MS"/>
          <w:color w:val="000000"/>
          <w:u w:color="000000"/>
          <w:bdr w:val="nil"/>
        </w:rPr>
        <w:t>у</w:t>
      </w:r>
      <w:r w:rsidRPr="00257390">
        <w:rPr>
          <w:rFonts w:eastAsia="Arial Unicode MS"/>
          <w:color w:val="000000"/>
          <w:u w:color="000000"/>
          <w:bdr w:val="nil"/>
        </w:rPr>
        <w:t>гачевского муниц</w:t>
      </w:r>
      <w:r w:rsidRPr="00257390">
        <w:rPr>
          <w:rFonts w:eastAsia="Arial Unicode MS"/>
          <w:color w:val="000000"/>
          <w:u w:color="000000"/>
          <w:bdr w:val="nil"/>
        </w:rPr>
        <w:t>и</w:t>
      </w:r>
      <w:r w:rsidRPr="00257390">
        <w:rPr>
          <w:rFonts w:eastAsia="Arial Unicode MS"/>
          <w:color w:val="000000"/>
          <w:u w:color="000000"/>
          <w:bdr w:val="nil"/>
        </w:rPr>
        <w:t>пального района Саратовской области ПОСТАНОВЛЯЕТ:</w:t>
      </w:r>
    </w:p>
    <w:p w:rsidR="00257390" w:rsidRPr="00257390" w:rsidRDefault="00257390" w:rsidP="0025739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firstLine="709"/>
        <w:jc w:val="both"/>
        <w:rPr>
          <w:rFonts w:eastAsia="Arial"/>
          <w:color w:val="000000"/>
          <w:u w:color="000000"/>
          <w:bdr w:val="nil"/>
        </w:rPr>
      </w:pPr>
      <w:r w:rsidRPr="00257390">
        <w:rPr>
          <w:rFonts w:eastAsia="Arial Unicode MS"/>
          <w:color w:val="000000"/>
          <w:u w:color="000000"/>
          <w:bdr w:val="nil"/>
        </w:rPr>
        <w:t>1. Утвердить </w:t>
      </w:r>
      <w:hyperlink r:id="rId11" w:anchor="P27" w:history="1">
        <w:r w:rsidRPr="00257390">
          <w:rPr>
            <w:rFonts w:eastAsia="Arial Unicode MS"/>
            <w:color w:val="454545"/>
            <w:u w:color="454545"/>
            <w:bdr w:val="nil"/>
          </w:rPr>
          <w:t>Положение</w:t>
        </w:r>
      </w:hyperlink>
      <w:r w:rsidRPr="00257390">
        <w:rPr>
          <w:rFonts w:eastAsia="Arial Unicode MS"/>
          <w:color w:val="000000"/>
          <w:u w:color="000000"/>
          <w:bdr w:val="nil"/>
        </w:rPr>
        <w:t> о правовом просвещении и правовом информировании граждан и орган</w:t>
      </w:r>
      <w:r w:rsidRPr="00257390">
        <w:rPr>
          <w:rFonts w:eastAsia="Arial Unicode MS"/>
          <w:color w:val="000000"/>
          <w:u w:color="000000"/>
          <w:bdr w:val="nil"/>
        </w:rPr>
        <w:t>и</w:t>
      </w:r>
      <w:r w:rsidRPr="00257390">
        <w:rPr>
          <w:rFonts w:eastAsia="Arial Unicode MS"/>
          <w:color w:val="000000"/>
          <w:u w:color="000000"/>
          <w:bdr w:val="nil"/>
        </w:rPr>
        <w:t>заций согласно приложению.</w:t>
      </w:r>
    </w:p>
    <w:p w:rsidR="00257390" w:rsidRPr="00257390" w:rsidRDefault="00257390" w:rsidP="00257390">
      <w:pPr>
        <w:widowControl/>
        <w:suppressAutoHyphens/>
        <w:autoSpaceDE/>
        <w:autoSpaceDN/>
        <w:adjustRightInd/>
        <w:ind w:right="-142" w:firstLine="708"/>
        <w:jc w:val="both"/>
        <w:rPr>
          <w:color w:val="000000"/>
          <w:u w:color="000000"/>
          <w:shd w:val="clear" w:color="auto" w:fill="FFFFFF"/>
        </w:rPr>
      </w:pPr>
      <w:r w:rsidRPr="00257390">
        <w:rPr>
          <w:rFonts w:eastAsia="Calibri"/>
          <w:u w:color="000000"/>
          <w:lang w:eastAsia="zh-CN"/>
        </w:rPr>
        <w:t>2</w:t>
      </w:r>
      <w:r w:rsidRPr="00257390">
        <w:rPr>
          <w:color w:val="000000"/>
          <w:u w:color="000000"/>
          <w:shd w:val="clear" w:color="auto" w:fill="FFFFFF"/>
        </w:rPr>
        <w:t>. Обнародовать настоящее постановление в установленном порядке и разместить на официальном сайте администрации Краснореченского муниципального образования  Пугачевского муниципального района Саратовской области в сети «Интернет».</w:t>
      </w:r>
    </w:p>
    <w:p w:rsidR="00257390" w:rsidRPr="00257390" w:rsidRDefault="00257390" w:rsidP="00257390">
      <w:pPr>
        <w:widowControl/>
        <w:autoSpaceDE/>
        <w:autoSpaceDN/>
        <w:adjustRightInd/>
        <w:ind w:right="-142" w:firstLine="708"/>
        <w:jc w:val="both"/>
        <w:rPr>
          <w:color w:val="000000"/>
          <w:u w:color="000000"/>
          <w:shd w:val="clear" w:color="auto" w:fill="FFFFFF"/>
        </w:rPr>
      </w:pPr>
      <w:r w:rsidRPr="00257390">
        <w:rPr>
          <w:color w:val="000000"/>
          <w:u w:color="000000"/>
          <w:shd w:val="clear" w:color="auto" w:fill="FFFFFF"/>
        </w:rPr>
        <w:t xml:space="preserve"> 3. Настоящее постановление вступает в силу со дня его обнародования.</w:t>
      </w:r>
    </w:p>
    <w:p w:rsidR="00257390" w:rsidRPr="00257390" w:rsidRDefault="00257390" w:rsidP="00257390">
      <w:pPr>
        <w:widowControl/>
        <w:autoSpaceDE/>
        <w:autoSpaceDN/>
        <w:adjustRightInd/>
        <w:ind w:right="-142" w:firstLine="708"/>
        <w:jc w:val="center"/>
        <w:rPr>
          <w:color w:val="000000"/>
          <w:u w:color="000000"/>
          <w:shd w:val="clear" w:color="auto" w:fill="FFFFFF"/>
        </w:rPr>
      </w:pPr>
    </w:p>
    <w:p w:rsidR="00257390" w:rsidRPr="00257390" w:rsidRDefault="00257390" w:rsidP="00257390">
      <w:pPr>
        <w:keepNext/>
        <w:tabs>
          <w:tab w:val="left" w:pos="0"/>
          <w:tab w:val="left" w:pos="432"/>
        </w:tabs>
        <w:suppressAutoHyphens/>
        <w:autoSpaceDE/>
        <w:autoSpaceDN/>
        <w:adjustRightInd/>
        <w:ind w:left="432" w:right="-142" w:hanging="432"/>
        <w:contextualSpacing/>
        <w:jc w:val="both"/>
        <w:outlineLvl w:val="0"/>
        <w:rPr>
          <w:bCs/>
          <w:color w:val="000000"/>
          <w:u w:color="000000"/>
          <w:lang w:eastAsia="zh-CN"/>
        </w:rPr>
      </w:pPr>
      <w:r w:rsidRPr="00257390">
        <w:rPr>
          <w:bCs/>
          <w:color w:val="000000"/>
          <w:u w:color="000000"/>
          <w:lang w:eastAsia="zh-CN"/>
        </w:rPr>
        <w:t xml:space="preserve">Глава Краснореченского </w:t>
      </w:r>
    </w:p>
    <w:p w:rsidR="00257390" w:rsidRPr="00257390" w:rsidRDefault="00257390" w:rsidP="00257390">
      <w:pPr>
        <w:keepNext/>
        <w:tabs>
          <w:tab w:val="left" w:pos="0"/>
          <w:tab w:val="left" w:pos="432"/>
        </w:tabs>
        <w:suppressAutoHyphens/>
        <w:autoSpaceDE/>
        <w:autoSpaceDN/>
        <w:adjustRightInd/>
        <w:ind w:left="5672" w:right="-142" w:hanging="5672"/>
        <w:contextualSpacing/>
        <w:jc w:val="both"/>
        <w:outlineLvl w:val="0"/>
        <w:rPr>
          <w:rFonts w:eastAsia="Calibri"/>
          <w:u w:color="000000"/>
        </w:rPr>
      </w:pPr>
      <w:r w:rsidRPr="00257390">
        <w:rPr>
          <w:bCs/>
          <w:color w:val="000000"/>
          <w:u w:color="000000"/>
          <w:lang w:eastAsia="zh-CN"/>
        </w:rPr>
        <w:t>муниципального образования</w:t>
      </w:r>
      <w:r w:rsidRPr="00257390">
        <w:rPr>
          <w:bCs/>
          <w:color w:val="000000"/>
          <w:u w:color="000000"/>
          <w:lang w:eastAsia="zh-CN"/>
        </w:rPr>
        <w:tab/>
      </w:r>
      <w:r w:rsidRPr="00257390">
        <w:rPr>
          <w:bCs/>
          <w:color w:val="000000"/>
          <w:u w:color="000000"/>
          <w:lang w:eastAsia="zh-CN"/>
        </w:rPr>
        <w:tab/>
      </w:r>
      <w:r w:rsidRPr="00257390">
        <w:rPr>
          <w:bCs/>
          <w:color w:val="00000A"/>
          <w:u w:color="000000"/>
          <w:lang w:eastAsia="zh-CN"/>
        </w:rPr>
        <w:tab/>
        <w:t xml:space="preserve">                   А</w:t>
      </w:r>
      <w:r w:rsidRPr="00257390">
        <w:rPr>
          <w:bCs/>
          <w:color w:val="000000"/>
          <w:u w:color="000000"/>
          <w:lang w:eastAsia="zh-CN"/>
        </w:rPr>
        <w:t>.В.Кириенко</w:t>
      </w:r>
      <w:r>
        <w:rPr>
          <w:bCs/>
          <w:color w:val="000000"/>
          <w:u w:color="000000"/>
          <w:lang w:eastAsia="zh-CN"/>
        </w:rPr>
        <w:t xml:space="preserve">                                                                              </w:t>
      </w:r>
      <w:r w:rsidRPr="00257390">
        <w:rPr>
          <w:rFonts w:eastAsia="Calibri"/>
          <w:u w:color="000000"/>
        </w:rPr>
        <w:t>Приложение</w:t>
      </w:r>
    </w:p>
    <w:p w:rsidR="00257390" w:rsidRPr="00257390" w:rsidRDefault="00257390" w:rsidP="00257390">
      <w:pPr>
        <w:widowControl/>
        <w:shd w:val="clear" w:color="auto" w:fill="FFFFFF"/>
        <w:autoSpaceDE/>
        <w:autoSpaceDN/>
        <w:adjustRightInd/>
        <w:ind w:left="5672"/>
        <w:rPr>
          <w:rFonts w:eastAsia="Calibri"/>
          <w:u w:color="000000"/>
        </w:rPr>
      </w:pPr>
      <w:r w:rsidRPr="00257390">
        <w:rPr>
          <w:rFonts w:eastAsia="Calibri"/>
          <w:u w:color="000000"/>
        </w:rPr>
        <w:t>к постановлению</w:t>
      </w:r>
    </w:p>
    <w:p w:rsidR="00257390" w:rsidRPr="00257390" w:rsidRDefault="00257390" w:rsidP="00257390">
      <w:pPr>
        <w:widowControl/>
        <w:shd w:val="clear" w:color="auto" w:fill="FFFFFF"/>
        <w:autoSpaceDE/>
        <w:autoSpaceDN/>
        <w:adjustRightInd/>
        <w:ind w:left="5672"/>
        <w:rPr>
          <w:color w:val="000000"/>
          <w:u w:color="000000"/>
          <w:shd w:val="clear" w:color="auto" w:fill="FFFFFF"/>
        </w:rPr>
      </w:pPr>
      <w:r w:rsidRPr="00257390">
        <w:rPr>
          <w:rFonts w:eastAsia="Calibri"/>
          <w:u w:color="000000"/>
        </w:rPr>
        <w:t xml:space="preserve">администрации </w:t>
      </w:r>
      <w:r w:rsidRPr="00257390">
        <w:rPr>
          <w:color w:val="000000"/>
          <w:u w:color="000000"/>
          <w:shd w:val="clear" w:color="auto" w:fill="FFFFFF"/>
        </w:rPr>
        <w:t>Краснореченского мун</w:t>
      </w:r>
      <w:r w:rsidRPr="00257390">
        <w:rPr>
          <w:color w:val="000000"/>
          <w:u w:color="000000"/>
          <w:shd w:val="clear" w:color="auto" w:fill="FFFFFF"/>
        </w:rPr>
        <w:t>и</w:t>
      </w:r>
      <w:r w:rsidRPr="00257390">
        <w:rPr>
          <w:color w:val="000000"/>
          <w:u w:color="000000"/>
          <w:shd w:val="clear" w:color="auto" w:fill="FFFFFF"/>
        </w:rPr>
        <w:t>ципального образования  Пугачевского муниципального района Саратовской о</w:t>
      </w:r>
      <w:r w:rsidRPr="00257390">
        <w:rPr>
          <w:color w:val="000000"/>
          <w:u w:color="000000"/>
          <w:shd w:val="clear" w:color="auto" w:fill="FFFFFF"/>
        </w:rPr>
        <w:t>б</w:t>
      </w:r>
      <w:r w:rsidRPr="00257390">
        <w:rPr>
          <w:color w:val="000000"/>
          <w:u w:color="000000"/>
          <w:shd w:val="clear" w:color="auto" w:fill="FFFFFF"/>
        </w:rPr>
        <w:t>ласти</w:t>
      </w:r>
    </w:p>
    <w:p w:rsidR="00257390" w:rsidRPr="00257390" w:rsidRDefault="00257390" w:rsidP="00257390">
      <w:pPr>
        <w:widowControl/>
        <w:shd w:val="clear" w:color="auto" w:fill="FFFFFF"/>
        <w:autoSpaceDE/>
        <w:autoSpaceDN/>
        <w:adjustRightInd/>
        <w:ind w:left="5672"/>
        <w:rPr>
          <w:rFonts w:eastAsia="Calibri"/>
          <w:u w:color="000000"/>
        </w:rPr>
      </w:pPr>
      <w:r w:rsidRPr="00257390">
        <w:rPr>
          <w:color w:val="000000"/>
          <w:u w:color="000000"/>
        </w:rPr>
        <w:t>от 25 декабря 2023 года № 81</w:t>
      </w:r>
    </w:p>
    <w:p w:rsidR="00257390" w:rsidRPr="00257390" w:rsidRDefault="00257390" w:rsidP="0025739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jc w:val="center"/>
        <w:rPr>
          <w:rFonts w:eastAsia="Arial"/>
          <w:color w:val="000000"/>
          <w:u w:color="000000"/>
          <w:bdr w:val="nil"/>
        </w:rPr>
      </w:pPr>
      <w:r w:rsidRPr="00257390">
        <w:rPr>
          <w:rFonts w:eastAsia="Arial Unicode MS"/>
          <w:color w:val="000000"/>
          <w:u w:color="000000"/>
          <w:bdr w:val="nil"/>
        </w:rPr>
        <w:t> </w:t>
      </w:r>
    </w:p>
    <w:p w:rsidR="00257390" w:rsidRPr="00257390" w:rsidRDefault="00257390" w:rsidP="0025739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jc w:val="center"/>
        <w:rPr>
          <w:rFonts w:eastAsia="Arial Unicode MS"/>
          <w:bCs/>
          <w:color w:val="000000"/>
          <w:u w:color="000000"/>
          <w:bdr w:val="nil"/>
        </w:rPr>
      </w:pPr>
      <w:r w:rsidRPr="00257390">
        <w:rPr>
          <w:rFonts w:eastAsia="Arial Unicode MS"/>
          <w:bCs/>
          <w:color w:val="000000"/>
          <w:u w:color="000000"/>
          <w:bdr w:val="nil"/>
        </w:rPr>
        <w:t>Положение о правовом просвещении и правовом информировании граждан и организаций</w:t>
      </w:r>
    </w:p>
    <w:p w:rsidR="00257390" w:rsidRPr="00257390" w:rsidRDefault="00257390" w:rsidP="0025739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jc w:val="center"/>
        <w:rPr>
          <w:rFonts w:eastAsia="Arial"/>
          <w:color w:val="000000"/>
          <w:u w:color="000000"/>
          <w:bdr w:val="nil"/>
        </w:rPr>
      </w:pPr>
      <w:r w:rsidRPr="00257390">
        <w:rPr>
          <w:rFonts w:eastAsia="Arial Unicode MS"/>
          <w:color w:val="000000"/>
          <w:u w:color="000000"/>
          <w:bdr w:val="nil"/>
        </w:rPr>
        <w:t> </w:t>
      </w:r>
    </w:p>
    <w:p w:rsidR="00257390" w:rsidRPr="00257390" w:rsidRDefault="00257390" w:rsidP="0025739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jc w:val="center"/>
        <w:rPr>
          <w:rFonts w:eastAsia="Arial"/>
          <w:color w:val="000000"/>
          <w:u w:color="000000"/>
          <w:bdr w:val="nil"/>
        </w:rPr>
      </w:pPr>
      <w:r w:rsidRPr="00257390">
        <w:rPr>
          <w:rFonts w:eastAsia="Arial Unicode MS"/>
          <w:bCs/>
          <w:color w:val="000000"/>
          <w:u w:color="000000"/>
          <w:bdr w:val="nil"/>
        </w:rPr>
        <w:t>1. Общие положения</w:t>
      </w:r>
    </w:p>
    <w:p w:rsidR="00257390" w:rsidRPr="00257390" w:rsidRDefault="00257390" w:rsidP="0025739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jc w:val="both"/>
        <w:rPr>
          <w:rFonts w:eastAsia="Arial"/>
          <w:color w:val="000000"/>
          <w:u w:color="000000"/>
          <w:bdr w:val="nil"/>
        </w:rPr>
      </w:pPr>
      <w:r w:rsidRPr="00257390">
        <w:rPr>
          <w:rFonts w:eastAsia="Arial Unicode MS"/>
          <w:color w:val="000000"/>
          <w:u w:color="000000"/>
          <w:bdr w:val="nil"/>
        </w:rPr>
        <w:t> </w:t>
      </w:r>
    </w:p>
    <w:p w:rsidR="00257390" w:rsidRPr="00257390" w:rsidRDefault="00257390" w:rsidP="0025739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firstLine="709"/>
        <w:jc w:val="both"/>
        <w:rPr>
          <w:color w:val="000000"/>
          <w:u w:color="000000"/>
          <w:bdr w:val="nil"/>
        </w:rPr>
      </w:pPr>
      <w:r w:rsidRPr="00257390">
        <w:rPr>
          <w:rFonts w:eastAsia="Arial Unicode MS"/>
          <w:color w:val="000000"/>
          <w:u w:color="000000"/>
          <w:bdr w:val="nil"/>
        </w:rPr>
        <w:t xml:space="preserve">1.1. </w:t>
      </w:r>
      <w:proofErr w:type="gramStart"/>
      <w:r w:rsidRPr="00257390">
        <w:rPr>
          <w:rFonts w:eastAsia="Arial Unicode MS"/>
          <w:color w:val="000000"/>
          <w:u w:color="000000"/>
          <w:bdr w:val="nil"/>
        </w:rPr>
        <w:t>Настоящее Положение в соответствии с Федеральным </w:t>
      </w:r>
      <w:r w:rsidRPr="00257390">
        <w:rPr>
          <w:rFonts w:eastAsia="Arial Unicode MS"/>
          <w:color w:val="454545"/>
          <w:u w:color="454545"/>
          <w:bdr w:val="nil"/>
        </w:rPr>
        <w:t>законом</w:t>
      </w:r>
      <w:r w:rsidRPr="00257390">
        <w:rPr>
          <w:rFonts w:eastAsia="Arial Unicode MS"/>
          <w:color w:val="000000"/>
          <w:u w:color="000000"/>
          <w:bdr w:val="nil"/>
        </w:rPr>
        <w:t> от 06.10.2003 № 131-ФЗ «Об общих принципах организации местного самоуправления в Российской Федерации», Федерал</w:t>
      </w:r>
      <w:r w:rsidRPr="00257390">
        <w:rPr>
          <w:rFonts w:eastAsia="Arial Unicode MS"/>
          <w:color w:val="000000"/>
          <w:u w:color="000000"/>
          <w:bdr w:val="nil"/>
        </w:rPr>
        <w:t>ь</w:t>
      </w:r>
      <w:r w:rsidRPr="00257390">
        <w:rPr>
          <w:rFonts w:eastAsia="Arial Unicode MS"/>
          <w:color w:val="000000"/>
          <w:u w:color="000000"/>
          <w:bdr w:val="nil"/>
        </w:rPr>
        <w:t>ным </w:t>
      </w:r>
      <w:r w:rsidRPr="00257390">
        <w:rPr>
          <w:rFonts w:eastAsia="Arial Unicode MS"/>
          <w:color w:val="454545"/>
          <w:u w:color="454545"/>
          <w:bdr w:val="nil"/>
        </w:rPr>
        <w:t>законом</w:t>
      </w:r>
      <w:r w:rsidRPr="00257390">
        <w:rPr>
          <w:rFonts w:eastAsia="Arial Unicode MS"/>
          <w:color w:val="000000"/>
          <w:u w:color="000000"/>
          <w:bdr w:val="nil"/>
        </w:rPr>
        <w:t> от 23.06.2016 № 182-ФЗ «Об основах системы профилактики правонарушений в Росси</w:t>
      </w:r>
      <w:r w:rsidRPr="00257390">
        <w:rPr>
          <w:rFonts w:eastAsia="Arial Unicode MS"/>
          <w:color w:val="000000"/>
          <w:u w:color="000000"/>
          <w:bdr w:val="nil"/>
        </w:rPr>
        <w:t>й</w:t>
      </w:r>
      <w:r w:rsidRPr="00257390">
        <w:rPr>
          <w:rFonts w:eastAsia="Arial Unicode MS"/>
          <w:color w:val="000000"/>
          <w:u w:color="000000"/>
          <w:bdr w:val="nil"/>
        </w:rPr>
        <w:t>ской Федерации», пунктами 1 и 3 статьи 28 Федерального закона от 21 ноября 2011 года № 324-ФЗ «О беспла</w:t>
      </w:r>
      <w:r w:rsidRPr="00257390">
        <w:rPr>
          <w:rFonts w:eastAsia="Arial Unicode MS"/>
          <w:color w:val="000000"/>
          <w:u w:color="000000"/>
          <w:bdr w:val="nil"/>
        </w:rPr>
        <w:t>т</w:t>
      </w:r>
      <w:r w:rsidRPr="00257390">
        <w:rPr>
          <w:rFonts w:eastAsia="Arial Unicode MS"/>
          <w:color w:val="000000"/>
          <w:u w:color="000000"/>
          <w:bdr w:val="nil"/>
        </w:rPr>
        <w:t>ной юридической помощи в Российской Федерации», Законом Саратовской области от 26.07.2023 № 85-ЗСО «О</w:t>
      </w:r>
      <w:proofErr w:type="gramEnd"/>
      <w:r w:rsidRPr="00257390">
        <w:rPr>
          <w:rFonts w:eastAsia="Arial Unicode MS"/>
          <w:color w:val="000000"/>
          <w:u w:color="000000"/>
          <w:bdr w:val="nil"/>
        </w:rPr>
        <w:t xml:space="preserve"> </w:t>
      </w:r>
      <w:proofErr w:type="gramStart"/>
      <w:r w:rsidRPr="00257390">
        <w:rPr>
          <w:rFonts w:eastAsia="Arial Unicode MS"/>
          <w:color w:val="000000"/>
          <w:u w:color="000000"/>
          <w:bdr w:val="nil"/>
        </w:rPr>
        <w:t>правовом просвещении на территории Саратовской области»  определяет порядок подготовки и разм</w:t>
      </w:r>
      <w:r w:rsidRPr="00257390">
        <w:rPr>
          <w:rFonts w:eastAsia="Arial Unicode MS"/>
          <w:color w:val="000000"/>
          <w:u w:color="000000"/>
          <w:bdr w:val="nil"/>
        </w:rPr>
        <w:t>е</w:t>
      </w:r>
      <w:r w:rsidRPr="00257390">
        <w:rPr>
          <w:rFonts w:eastAsia="Arial Unicode MS"/>
          <w:color w:val="000000"/>
          <w:u w:color="000000"/>
          <w:bdr w:val="nil"/>
        </w:rPr>
        <w:t xml:space="preserve">щения информации по правовому просвещению и правовому информированию граждан и организаций на </w:t>
      </w:r>
      <w:r w:rsidRPr="00257390">
        <w:rPr>
          <w:rFonts w:eastAsia="Arial Unicode MS"/>
          <w:color w:val="000000"/>
          <w:u w:color="000000"/>
          <w:bdr w:val="nil"/>
        </w:rPr>
        <w:lastRenderedPageBreak/>
        <w:t>территории Краснореченского муниципального образования  Пугачевского муниципального района Сар</w:t>
      </w:r>
      <w:r w:rsidRPr="00257390">
        <w:rPr>
          <w:rFonts w:eastAsia="Arial Unicode MS"/>
          <w:color w:val="000000"/>
          <w:u w:color="000000"/>
          <w:bdr w:val="nil"/>
        </w:rPr>
        <w:t>а</w:t>
      </w:r>
      <w:r w:rsidRPr="00257390">
        <w:rPr>
          <w:rFonts w:eastAsia="Arial Unicode MS"/>
          <w:color w:val="000000"/>
          <w:u w:color="000000"/>
          <w:bdr w:val="nil"/>
        </w:rPr>
        <w:t>товской области.</w:t>
      </w:r>
      <w:proofErr w:type="gramEnd"/>
    </w:p>
    <w:p w:rsidR="00257390" w:rsidRPr="00257390" w:rsidRDefault="00257390" w:rsidP="0025739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firstLine="709"/>
        <w:jc w:val="both"/>
        <w:rPr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1.2. Настоящее Положение определяет порядок </w:t>
      </w:r>
      <w:proofErr w:type="gramStart"/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организации работы администр</w:t>
      </w: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а</w:t>
      </w: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ции Краснореченского муниципального образования  Пугаче</w:t>
      </w: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в</w:t>
      </w: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ского муниципального района Саратовской области</w:t>
      </w:r>
      <w:proofErr w:type="gramEnd"/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по правовому просвещению и правовому информированию населения в целях профилактики прав</w:t>
      </w: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о</w:t>
      </w: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нарушений.</w:t>
      </w:r>
    </w:p>
    <w:p w:rsidR="00257390" w:rsidRPr="00257390" w:rsidRDefault="00257390" w:rsidP="0025739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firstLine="709"/>
        <w:jc w:val="both"/>
        <w:rPr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1.3. Понятия и определения, используемые в настоящем Положении, применяются в значениях, установленных федеральным и региональным з</w:t>
      </w: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а</w:t>
      </w: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конодательством.</w:t>
      </w:r>
    </w:p>
    <w:p w:rsidR="00257390" w:rsidRPr="00257390" w:rsidRDefault="00257390" w:rsidP="0025739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firstLine="709"/>
        <w:jc w:val="both"/>
        <w:rPr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257390" w:rsidRPr="00257390" w:rsidRDefault="00257390" w:rsidP="0025739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firstLine="709"/>
        <w:jc w:val="center"/>
        <w:rPr>
          <w:bCs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257390">
        <w:rPr>
          <w:rFonts w:eastAsia="Arial Unicode MS"/>
          <w:bCs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2. Формы деятельности по правовому просвещению и правовому</w:t>
      </w:r>
    </w:p>
    <w:p w:rsidR="00257390" w:rsidRPr="00257390" w:rsidRDefault="00257390" w:rsidP="0025739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firstLine="709"/>
        <w:jc w:val="center"/>
        <w:rPr>
          <w:bCs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257390">
        <w:rPr>
          <w:rFonts w:eastAsia="Arial Unicode MS"/>
          <w:bCs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информированию граждан в целях профилактики правонаруш</w:t>
      </w:r>
      <w:r w:rsidRPr="00257390">
        <w:rPr>
          <w:rFonts w:eastAsia="Arial Unicode MS"/>
          <w:bCs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е</w:t>
      </w:r>
      <w:r w:rsidRPr="00257390">
        <w:rPr>
          <w:rFonts w:eastAsia="Arial Unicode MS"/>
          <w:bCs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ний</w:t>
      </w:r>
    </w:p>
    <w:p w:rsidR="00257390" w:rsidRPr="00257390" w:rsidRDefault="00257390" w:rsidP="0025739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firstLine="709"/>
        <w:jc w:val="both"/>
        <w:rPr>
          <w:bCs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257390">
        <w:rPr>
          <w:rFonts w:eastAsia="Arial Unicode MS"/>
          <w:bCs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257390" w:rsidRPr="00257390" w:rsidRDefault="00257390" w:rsidP="0025739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firstLine="709"/>
        <w:jc w:val="both"/>
        <w:rPr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2.1. Правовое просвещение и правовое информирование населения в целях профилактики правон</w:t>
      </w: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а</w:t>
      </w: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рушений может, проводится в следующих фо</w:t>
      </w: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р</w:t>
      </w: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мах:</w:t>
      </w:r>
    </w:p>
    <w:p w:rsidR="00257390" w:rsidRPr="00257390" w:rsidRDefault="00257390" w:rsidP="0025739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firstLine="709"/>
        <w:jc w:val="both"/>
        <w:rPr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- размещение информационных, </w:t>
      </w:r>
      <w:proofErr w:type="spellStart"/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праворазъяснительных</w:t>
      </w:r>
      <w:proofErr w:type="spellEnd"/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материалов на сайте  администрации Кра</w:t>
      </w: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с</w:t>
      </w: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нореченского муниципального образования  П</w:t>
      </w: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у</w:t>
      </w: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гачевского муниципального района Саратовской области в информационно-телекоммуникационной сети «Интернет»;</w:t>
      </w:r>
    </w:p>
    <w:p w:rsidR="00257390" w:rsidRPr="00257390" w:rsidRDefault="00257390" w:rsidP="0025739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firstLine="709"/>
        <w:jc w:val="both"/>
        <w:rPr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- изготовление информационных буклетов, брошюр, памяток;</w:t>
      </w:r>
    </w:p>
    <w:p w:rsidR="00257390" w:rsidRPr="00257390" w:rsidRDefault="00257390" w:rsidP="0025739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firstLine="709"/>
        <w:jc w:val="both"/>
        <w:rPr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- проведение лекций, встреч, бесед, семинаров и иных мероприятий с участием населения.</w:t>
      </w:r>
    </w:p>
    <w:p w:rsidR="00257390" w:rsidRPr="00257390" w:rsidRDefault="00257390" w:rsidP="0025739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firstLine="709"/>
        <w:jc w:val="both"/>
        <w:rPr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2.2. Перечень форм деятельности по правовому просвещению и правовому информированию, ук</w:t>
      </w: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а</w:t>
      </w: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занных в пункте 2.1 настоящего Положения, не является исчерпывающим.</w:t>
      </w:r>
    </w:p>
    <w:p w:rsidR="00257390" w:rsidRPr="00257390" w:rsidRDefault="00257390" w:rsidP="0025739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firstLine="709"/>
        <w:jc w:val="both"/>
        <w:rPr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Работа по правовому просвещению и правовому информированию м</w:t>
      </w: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о</w:t>
      </w: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жет быть организована путем применения иных мер образовательного, воспитательного, информационного, организационного или мет</w:t>
      </w: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о</w:t>
      </w: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дического х</w:t>
      </w: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а</w:t>
      </w: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рактера.</w:t>
      </w:r>
    </w:p>
    <w:p w:rsidR="00257390" w:rsidRPr="00257390" w:rsidRDefault="00257390" w:rsidP="0025739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firstLine="709"/>
        <w:jc w:val="both"/>
        <w:rPr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2.3. В целях организации работы по правовому просвещению и правовому информированию нас</w:t>
      </w: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е</w:t>
      </w: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ления распоряжением администрации Краснореченского муниципального образования  Пугачевского мун</w:t>
      </w: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и</w:t>
      </w: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ципального района Саратовской области назначается должностное лицо адм</w:t>
      </w: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и</w:t>
      </w: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нистрации  Краснореченского муниципального образования  Пугачевского муниципального района Саратовской области, ответственное за осуществл</w:t>
      </w: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е</w:t>
      </w: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ние деятельности по правовому просвещению и правовому информированию населения (далее - уполномоченное лицо).</w:t>
      </w:r>
    </w:p>
    <w:p w:rsidR="00257390" w:rsidRPr="00257390" w:rsidRDefault="00257390" w:rsidP="0025739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firstLine="709"/>
        <w:jc w:val="both"/>
        <w:rPr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bookmarkStart w:id="2" w:name="P51"/>
      <w:bookmarkEnd w:id="2"/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2.4. Уполномоченным лицом на постоянной основе (не реже 1 раза в квартал) проводится аналит</w:t>
      </w: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и</w:t>
      </w: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ческая деятельность по состоянию преступности и правонарушений на территории Краснореченского мун</w:t>
      </w: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и</w:t>
      </w: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ципального образования  Пугачевского муниципального района Саратовской области, резул</w:t>
      </w: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ь</w:t>
      </w: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таты которой используются в работе по правовому просвещению и правов</w:t>
      </w: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о</w:t>
      </w: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му информированию граждан.</w:t>
      </w:r>
    </w:p>
    <w:p w:rsidR="00257390" w:rsidRPr="00257390" w:rsidRDefault="00257390" w:rsidP="0025739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firstLine="709"/>
        <w:jc w:val="both"/>
        <w:rPr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2.5. Работа, указанная в пункте 2.4 настоящего Положения, проводится при содействии субъектов профилактики правонарушений, круг которых определен федеральным законодательством.</w:t>
      </w:r>
    </w:p>
    <w:p w:rsidR="00257390" w:rsidRPr="00257390" w:rsidRDefault="00257390" w:rsidP="0025739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firstLine="709"/>
        <w:jc w:val="both"/>
        <w:rPr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257390" w:rsidRPr="00257390" w:rsidRDefault="00257390" w:rsidP="0025739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firstLine="709"/>
        <w:jc w:val="center"/>
        <w:rPr>
          <w:bCs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257390">
        <w:rPr>
          <w:rFonts w:eastAsia="Arial Unicode MS"/>
          <w:bCs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3. Организация деятельности по размещению </w:t>
      </w:r>
      <w:proofErr w:type="gramStart"/>
      <w:r w:rsidRPr="00257390">
        <w:rPr>
          <w:rFonts w:eastAsia="Arial Unicode MS"/>
          <w:bCs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информационных</w:t>
      </w:r>
      <w:proofErr w:type="gramEnd"/>
      <w:r w:rsidRPr="00257390">
        <w:rPr>
          <w:rFonts w:eastAsia="Arial Unicode MS"/>
          <w:bCs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,</w:t>
      </w:r>
    </w:p>
    <w:p w:rsidR="00257390" w:rsidRPr="00257390" w:rsidRDefault="00257390" w:rsidP="0025739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firstLine="709"/>
        <w:jc w:val="center"/>
        <w:rPr>
          <w:bCs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257390">
        <w:rPr>
          <w:rFonts w:eastAsia="Arial Unicode MS"/>
          <w:bCs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праворазъяснительных</w:t>
      </w:r>
      <w:proofErr w:type="spellEnd"/>
      <w:r w:rsidRPr="00257390">
        <w:rPr>
          <w:rFonts w:eastAsia="Arial Unicode MS"/>
          <w:bCs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материалов</w:t>
      </w:r>
    </w:p>
    <w:p w:rsidR="00257390" w:rsidRPr="00257390" w:rsidRDefault="00257390" w:rsidP="0025739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firstLine="709"/>
        <w:jc w:val="center"/>
        <w:rPr>
          <w:bCs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257390">
        <w:rPr>
          <w:rFonts w:eastAsia="Arial Unicode MS"/>
          <w:bCs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в информационно-телекоммуникационной сети «Интернет»</w:t>
      </w:r>
    </w:p>
    <w:p w:rsidR="00257390" w:rsidRPr="00257390" w:rsidRDefault="00257390" w:rsidP="0025739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firstLine="709"/>
        <w:jc w:val="both"/>
        <w:rPr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257390" w:rsidRPr="00257390" w:rsidRDefault="00257390" w:rsidP="0025739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firstLine="709"/>
        <w:jc w:val="both"/>
        <w:rPr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3.1. На сайте администрации Краснореченского муниципального образования  Пугачевского мун</w:t>
      </w: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и</w:t>
      </w: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ципального района Саратовской области в информационно-телекоммуникационной с</w:t>
      </w: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е</w:t>
      </w: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ти «Интернет» создается отдельный раздел, на котором обеспечивается размещение информационных, </w:t>
      </w:r>
      <w:proofErr w:type="spellStart"/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праворазъяснительных</w:t>
      </w:r>
      <w:proofErr w:type="spellEnd"/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материалов.</w:t>
      </w:r>
    </w:p>
    <w:p w:rsidR="00257390" w:rsidRPr="00257390" w:rsidRDefault="00257390" w:rsidP="0025739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firstLine="709"/>
        <w:jc w:val="both"/>
        <w:rPr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3.2. Уполномоченное лицо, исходя из результатов деятельности, указанной пункте 2.4 настоящего Положения, на постоянной основе (не реже 1 раза в месяц) разрабатывает и размещает соответствующие информационные, </w:t>
      </w:r>
      <w:proofErr w:type="spellStart"/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праворазъяснительные</w:t>
      </w:r>
      <w:proofErr w:type="spellEnd"/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материалы, направленные на профилактику правонарушений ср</w:t>
      </w: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е</w:t>
      </w: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ди населения.</w:t>
      </w:r>
    </w:p>
    <w:p w:rsidR="00257390" w:rsidRPr="00257390" w:rsidRDefault="00257390" w:rsidP="0025739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firstLine="709"/>
        <w:jc w:val="both"/>
        <w:rPr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3.3. Информационные, </w:t>
      </w:r>
      <w:proofErr w:type="spellStart"/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праворазъяснительные</w:t>
      </w:r>
      <w:proofErr w:type="spellEnd"/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материалы разрабатываются с использованием п</w:t>
      </w: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о</w:t>
      </w: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нятных гражданам словесных конструкций, оборотов, без использования сложной специальной терминол</w:t>
      </w: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о</w:t>
      </w: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гии.</w:t>
      </w:r>
    </w:p>
    <w:p w:rsidR="00257390" w:rsidRPr="00257390" w:rsidRDefault="00257390" w:rsidP="0025739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firstLine="709"/>
        <w:jc w:val="both"/>
        <w:rPr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257390" w:rsidRPr="00257390" w:rsidRDefault="00257390" w:rsidP="0025739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firstLine="709"/>
        <w:jc w:val="center"/>
        <w:rPr>
          <w:bCs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257390">
        <w:rPr>
          <w:rFonts w:eastAsia="Arial Unicode MS"/>
          <w:bCs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4. Изготовление и распространение </w:t>
      </w:r>
      <w:proofErr w:type="gramStart"/>
      <w:r w:rsidRPr="00257390">
        <w:rPr>
          <w:rFonts w:eastAsia="Arial Unicode MS"/>
          <w:bCs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информационных</w:t>
      </w:r>
      <w:proofErr w:type="gramEnd"/>
    </w:p>
    <w:p w:rsidR="00257390" w:rsidRPr="00257390" w:rsidRDefault="00257390" w:rsidP="0025739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firstLine="709"/>
        <w:jc w:val="center"/>
        <w:rPr>
          <w:bCs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257390">
        <w:rPr>
          <w:rFonts w:eastAsia="Arial Unicode MS"/>
          <w:bCs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буклетов, брошюр, памяток</w:t>
      </w:r>
    </w:p>
    <w:p w:rsidR="00257390" w:rsidRPr="00257390" w:rsidRDefault="00257390" w:rsidP="0025739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firstLine="709"/>
        <w:jc w:val="both"/>
        <w:rPr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257390" w:rsidRPr="00257390" w:rsidRDefault="00257390" w:rsidP="0025739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firstLine="709"/>
        <w:jc w:val="both"/>
        <w:rPr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4.1. Информационные буклеты, брошюры, памятки изготавливаются за счет средств местного бю</w:t>
      </w: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д</w:t>
      </w: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жета.</w:t>
      </w:r>
    </w:p>
    <w:p w:rsidR="00257390" w:rsidRPr="00257390" w:rsidRDefault="00257390" w:rsidP="0025739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firstLine="709"/>
        <w:jc w:val="both"/>
        <w:rPr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4.2. Выбор тематики информационных буклетов, брошюр, памяток осуществляется исходя из р</w:t>
      </w: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е</w:t>
      </w: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зультатов аналитической деятельности, указа</w:t>
      </w: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н</w:t>
      </w: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ной в пункте 2.4 настоящего Положения.</w:t>
      </w:r>
    </w:p>
    <w:p w:rsidR="00257390" w:rsidRPr="00257390" w:rsidRDefault="00257390" w:rsidP="0025739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firstLine="709"/>
        <w:jc w:val="both"/>
        <w:rPr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4.3. Распространение изготовленных информационных буклетов, брошюр, памяток населению пр</w:t>
      </w: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о</w:t>
      </w: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изводится:</w:t>
      </w:r>
    </w:p>
    <w:p w:rsidR="00257390" w:rsidRPr="00257390" w:rsidRDefault="00257390" w:rsidP="0025739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firstLine="709"/>
        <w:jc w:val="both"/>
        <w:rPr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lastRenderedPageBreak/>
        <w:t>- в здании администрации Краснореченского муниципального образования  Пугачевского муниц</w:t>
      </w: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и</w:t>
      </w: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пального района Саратовской области путем раздачи гражданам;</w:t>
      </w:r>
    </w:p>
    <w:p w:rsidR="00257390" w:rsidRPr="00257390" w:rsidRDefault="00257390" w:rsidP="0025739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firstLine="709"/>
        <w:jc w:val="both"/>
        <w:rPr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- в муниципальных образовательных организациях путем </w:t>
      </w:r>
      <w:proofErr w:type="gramStart"/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раздачи</w:t>
      </w:r>
      <w:proofErr w:type="gramEnd"/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обучающимся и их родителям (законными представителям);</w:t>
      </w:r>
    </w:p>
    <w:p w:rsidR="00257390" w:rsidRPr="00257390" w:rsidRDefault="00257390" w:rsidP="0025739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firstLine="709"/>
        <w:jc w:val="both"/>
        <w:rPr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- иными средствами и способами.</w:t>
      </w:r>
    </w:p>
    <w:p w:rsidR="00257390" w:rsidRPr="00257390" w:rsidRDefault="00257390" w:rsidP="0025739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firstLine="709"/>
        <w:jc w:val="both"/>
        <w:rPr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257390" w:rsidRPr="00257390" w:rsidRDefault="00257390" w:rsidP="0025739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firstLine="709"/>
        <w:jc w:val="center"/>
        <w:rPr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5. Проведение лекций, встреч, бесед, семинаров</w:t>
      </w:r>
    </w:p>
    <w:p w:rsidR="00257390" w:rsidRPr="00257390" w:rsidRDefault="00257390" w:rsidP="0025739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firstLine="709"/>
        <w:jc w:val="center"/>
        <w:rPr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и иных мероприятий с участием граждан</w:t>
      </w:r>
    </w:p>
    <w:p w:rsidR="00257390" w:rsidRPr="00257390" w:rsidRDefault="00257390" w:rsidP="0025739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firstLine="709"/>
        <w:jc w:val="both"/>
        <w:rPr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257390" w:rsidRPr="00257390" w:rsidRDefault="00257390" w:rsidP="0025739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firstLine="709"/>
        <w:jc w:val="both"/>
        <w:rPr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5.1. Уполномоченное лицо при содействии и с участием субъектов профилактики правонарушений вправе организовывать и проводить лекции, встречи, беседы, семинары и иные мероприятия с населением в целях профилактики правонарушений на территории Краснореченского муниципального образования  П</w:t>
      </w: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у</w:t>
      </w: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гачевского муниципального района Саратовской области.</w:t>
      </w:r>
    </w:p>
    <w:p w:rsidR="00257390" w:rsidRPr="00257390" w:rsidRDefault="00257390" w:rsidP="0025739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firstLine="709"/>
        <w:jc w:val="both"/>
        <w:rPr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5.2. Информацию о проведении указанных в пункте 5.1 настоящего Положения мероприятиях упо</w:t>
      </w: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л</w:t>
      </w: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номоченное лицо размещает на сайте администрации Краснореченского муниципального образования  П</w:t>
      </w: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у</w:t>
      </w: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гачевского муниципального района Саратовской области в информационно-телекоммуникационной сети «Интернет».</w:t>
      </w:r>
    </w:p>
    <w:p w:rsidR="00257390" w:rsidRPr="00257390" w:rsidRDefault="00257390" w:rsidP="0025739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firstLine="709"/>
        <w:jc w:val="both"/>
        <w:rPr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5.3. Указанная в пункте 5.2 настоящего Положения информация размещается не </w:t>
      </w:r>
      <w:proofErr w:type="gramStart"/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позднее</w:t>
      </w:r>
      <w:proofErr w:type="gramEnd"/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чем за 15 суток до дня проведения соответствующего мероприятия.</w:t>
      </w:r>
    </w:p>
    <w:p w:rsidR="00257390" w:rsidRPr="00257390" w:rsidRDefault="00257390" w:rsidP="0025739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firstLine="709"/>
        <w:jc w:val="both"/>
        <w:rPr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5.4. Информация, указанная в пункте 5.2 настоящего Положения, включает в себя место, дату и время проведения мероприятия, его тематику, контактные данные уполномоченного лица в целях обеспеч</w:t>
      </w: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е</w:t>
      </w: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ния обратной связи по возникающим при организации мероприятия вопросам.</w:t>
      </w:r>
    </w:p>
    <w:p w:rsidR="00257390" w:rsidRPr="00257390" w:rsidRDefault="00257390" w:rsidP="0025739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firstLine="709"/>
        <w:jc w:val="both"/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257390" w:rsidRPr="00257390" w:rsidRDefault="00257390" w:rsidP="0025739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firstLine="709"/>
        <w:jc w:val="both"/>
        <w:rPr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:rsidR="00257390" w:rsidRPr="00257390" w:rsidRDefault="00257390" w:rsidP="0025739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firstLine="709"/>
        <w:jc w:val="center"/>
        <w:rPr>
          <w:bCs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257390">
        <w:rPr>
          <w:rFonts w:eastAsia="Arial Unicode MS"/>
          <w:bCs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6. </w:t>
      </w:r>
      <w:proofErr w:type="gramStart"/>
      <w:r w:rsidRPr="00257390">
        <w:rPr>
          <w:rFonts w:eastAsia="Arial Unicode MS"/>
          <w:bCs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Контроль за</w:t>
      </w:r>
      <w:proofErr w:type="gramEnd"/>
      <w:r w:rsidRPr="00257390">
        <w:rPr>
          <w:rFonts w:eastAsia="Arial Unicode MS"/>
          <w:bCs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соблюдением требований настоящего Положения</w:t>
      </w:r>
    </w:p>
    <w:p w:rsidR="00257390" w:rsidRPr="00257390" w:rsidRDefault="00257390" w:rsidP="0025739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firstLine="709"/>
        <w:jc w:val="both"/>
        <w:rPr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257390" w:rsidRPr="00257390" w:rsidRDefault="00257390" w:rsidP="0025739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firstLine="709"/>
        <w:jc w:val="both"/>
        <w:rPr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6.1. </w:t>
      </w:r>
      <w:proofErr w:type="gramStart"/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Контроль за</w:t>
      </w:r>
      <w:proofErr w:type="gramEnd"/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соблюдением требований настоящего Положения осуществляется  главой </w:t>
      </w:r>
      <w:r w:rsidRPr="00257390">
        <w:rPr>
          <w:color w:val="000000"/>
          <w:u w:color="000000"/>
          <w:shd w:val="clear" w:color="auto" w:fill="FFFFFF"/>
        </w:rPr>
        <w:t>Красн</w:t>
      </w:r>
      <w:r w:rsidRPr="00257390">
        <w:rPr>
          <w:color w:val="000000"/>
          <w:u w:color="000000"/>
          <w:shd w:val="clear" w:color="auto" w:fill="FFFFFF"/>
        </w:rPr>
        <w:t>о</w:t>
      </w:r>
      <w:r w:rsidRPr="00257390">
        <w:rPr>
          <w:color w:val="000000"/>
          <w:u w:color="000000"/>
          <w:shd w:val="clear" w:color="auto" w:fill="FFFFFF"/>
        </w:rPr>
        <w:t>реченского муниципального образования  П</w:t>
      </w:r>
      <w:r w:rsidRPr="00257390">
        <w:rPr>
          <w:color w:val="000000"/>
          <w:u w:color="000000"/>
          <w:shd w:val="clear" w:color="auto" w:fill="FFFFFF"/>
        </w:rPr>
        <w:t>у</w:t>
      </w:r>
      <w:r w:rsidRPr="00257390">
        <w:rPr>
          <w:color w:val="000000"/>
          <w:u w:color="000000"/>
          <w:shd w:val="clear" w:color="auto" w:fill="FFFFFF"/>
        </w:rPr>
        <w:t>гачевского муниципального района Саратовской области</w:t>
      </w: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257390" w:rsidRPr="00257390" w:rsidRDefault="00257390" w:rsidP="0025739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firstLine="709"/>
        <w:jc w:val="both"/>
        <w:rPr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6.2. В целях осуществления </w:t>
      </w:r>
      <w:proofErr w:type="gramStart"/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контроля за</w:t>
      </w:r>
      <w:proofErr w:type="gramEnd"/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соблюдением требований настоящего Положения уполн</w:t>
      </w: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о</w:t>
      </w: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моченное лицо ежегодно в срок до 25 декабря готовит подробную информацию о проведении работы по правовому просвещению и правовому просвещению населения, которую предоставляет главе </w:t>
      </w:r>
      <w:r w:rsidRPr="00257390">
        <w:rPr>
          <w:color w:val="000000"/>
          <w:u w:color="000000"/>
          <w:shd w:val="clear" w:color="auto" w:fill="FFFFFF"/>
        </w:rPr>
        <w:t>Краснорече</w:t>
      </w:r>
      <w:r w:rsidRPr="00257390">
        <w:rPr>
          <w:color w:val="000000"/>
          <w:u w:color="000000"/>
          <w:shd w:val="clear" w:color="auto" w:fill="FFFFFF"/>
        </w:rPr>
        <w:t>н</w:t>
      </w:r>
      <w:r w:rsidRPr="00257390">
        <w:rPr>
          <w:color w:val="000000"/>
          <w:u w:color="000000"/>
          <w:shd w:val="clear" w:color="auto" w:fill="FFFFFF"/>
        </w:rPr>
        <w:t>ского муниципального образования  Пугачевского муниц</w:t>
      </w:r>
      <w:r w:rsidRPr="00257390">
        <w:rPr>
          <w:color w:val="000000"/>
          <w:u w:color="000000"/>
          <w:shd w:val="clear" w:color="auto" w:fill="FFFFFF"/>
        </w:rPr>
        <w:t>и</w:t>
      </w:r>
      <w:r w:rsidRPr="00257390">
        <w:rPr>
          <w:color w:val="000000"/>
          <w:u w:color="000000"/>
          <w:shd w:val="clear" w:color="auto" w:fill="FFFFFF"/>
        </w:rPr>
        <w:t>пального района Саратовской области</w:t>
      </w:r>
      <w:r w:rsidRPr="00257390">
        <w:rPr>
          <w:rFonts w:eastAsia="Arial Unicode MS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. </w:t>
      </w:r>
    </w:p>
    <w:p w:rsidR="00F454D5" w:rsidRDefault="00F454D5" w:rsidP="00472467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76542" w:rsidRDefault="00076542" w:rsidP="00472467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57390" w:rsidRDefault="00257390" w:rsidP="00472467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57390" w:rsidRDefault="00257390" w:rsidP="00472467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57390" w:rsidRDefault="00257390" w:rsidP="00472467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57390" w:rsidRDefault="00257390" w:rsidP="00472467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57390" w:rsidRDefault="00257390" w:rsidP="00472467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57390" w:rsidRDefault="00257390" w:rsidP="00472467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57390" w:rsidRDefault="00257390" w:rsidP="00472467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3" w:name="_GoBack"/>
      <w:bookmarkEnd w:id="3"/>
    </w:p>
    <w:p w:rsidR="00F454D5" w:rsidRDefault="00F454D5" w:rsidP="00472467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0" w:type="auto"/>
        <w:tblInd w:w="17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967"/>
      </w:tblGrid>
      <w:tr w:rsidR="00A13EBB" w:rsidRPr="00A13EBB" w:rsidTr="005100E6">
        <w:trPr>
          <w:trHeight w:val="100"/>
        </w:trPr>
        <w:tc>
          <w:tcPr>
            <w:tcW w:w="8967" w:type="dxa"/>
            <w:tcBorders>
              <w:top w:val="single" w:sz="4" w:space="0" w:color="auto"/>
            </w:tcBorders>
          </w:tcPr>
          <w:p w:rsidR="005137A1" w:rsidRPr="00A13EBB" w:rsidRDefault="005137A1" w:rsidP="003F7499">
            <w:pPr>
              <w:jc w:val="both"/>
            </w:pPr>
          </w:p>
        </w:tc>
      </w:tr>
    </w:tbl>
    <w:p w:rsidR="005100E6" w:rsidRPr="00A13EBB" w:rsidRDefault="005100E6" w:rsidP="003A3900">
      <w:pPr>
        <w:tabs>
          <w:tab w:val="left" w:pos="5880"/>
        </w:tabs>
        <w:ind w:right="-284"/>
        <w:contextualSpacing/>
        <w:jc w:val="both"/>
      </w:pPr>
      <w:r w:rsidRPr="00A13EBB">
        <w:t xml:space="preserve">Главный редактор  </w:t>
      </w:r>
      <w:r w:rsidR="00FF247A">
        <w:t>Кириенко А.В.</w:t>
      </w:r>
      <w:r w:rsidRPr="00A13EBB">
        <w:tab/>
        <w:t>Периодичность выпуска не реже 1 квартал</w:t>
      </w:r>
    </w:p>
    <w:p w:rsidR="005100E6" w:rsidRPr="00A13EBB" w:rsidRDefault="005100E6" w:rsidP="003F7499">
      <w:pPr>
        <w:tabs>
          <w:tab w:val="left" w:pos="5880"/>
        </w:tabs>
        <w:contextualSpacing/>
        <w:jc w:val="both"/>
      </w:pPr>
      <w:r w:rsidRPr="00A13EBB">
        <w:t>Адрес редакции: 413702 с.</w:t>
      </w:r>
      <w:r w:rsidR="004D543A" w:rsidRPr="00A13EBB">
        <w:t xml:space="preserve"> </w:t>
      </w:r>
      <w:r w:rsidRPr="00A13EBB">
        <w:t>Красная Речка,</w:t>
      </w:r>
      <w:r w:rsidRPr="00A13EBB">
        <w:tab/>
        <w:t>Распространяется бесплатно</w:t>
      </w:r>
    </w:p>
    <w:p w:rsidR="005100E6" w:rsidRPr="00A13EBB" w:rsidRDefault="005100E6" w:rsidP="003F7499">
      <w:pPr>
        <w:tabs>
          <w:tab w:val="left" w:pos="5880"/>
        </w:tabs>
        <w:contextualSpacing/>
        <w:jc w:val="both"/>
      </w:pPr>
      <w:r w:rsidRPr="00A13EBB">
        <w:t xml:space="preserve"> ул. Кутякова, д.74</w:t>
      </w:r>
      <w:r w:rsidRPr="00A13EBB">
        <w:tab/>
        <w:t>Тираж  10 экземпляров</w:t>
      </w:r>
    </w:p>
    <w:p w:rsidR="005100E6" w:rsidRPr="00A13EBB" w:rsidRDefault="005100E6" w:rsidP="003F7499">
      <w:pPr>
        <w:contextualSpacing/>
        <w:jc w:val="both"/>
      </w:pPr>
      <w:r w:rsidRPr="00A13EBB">
        <w:rPr>
          <w:lang w:val="en-US"/>
        </w:rPr>
        <w:t>E</w:t>
      </w:r>
      <w:r w:rsidRPr="00A13EBB">
        <w:t>-</w:t>
      </w:r>
      <w:r w:rsidRPr="00A13EBB">
        <w:rPr>
          <w:lang w:val="en-US"/>
        </w:rPr>
        <w:t>mail</w:t>
      </w:r>
      <w:r w:rsidRPr="00A13EBB">
        <w:t xml:space="preserve">: </w:t>
      </w:r>
      <w:hyperlink r:id="rId12" w:history="1">
        <w:r w:rsidRPr="00A13EBB">
          <w:rPr>
            <w:u w:val="single"/>
            <w:lang w:val="en-US"/>
          </w:rPr>
          <w:t>kradmin</w:t>
        </w:r>
        <w:r w:rsidRPr="00A13EBB">
          <w:rPr>
            <w:u w:val="single"/>
          </w:rPr>
          <w:t>@</w:t>
        </w:r>
        <w:r w:rsidRPr="00A13EBB">
          <w:rPr>
            <w:u w:val="single"/>
            <w:lang w:val="en-US"/>
          </w:rPr>
          <w:t>mail</w:t>
        </w:r>
        <w:r w:rsidRPr="00A13EBB">
          <w:rPr>
            <w:u w:val="single"/>
          </w:rPr>
          <w:t>.</w:t>
        </w:r>
        <w:proofErr w:type="spellStart"/>
        <w:r w:rsidRPr="00A13EBB">
          <w:rPr>
            <w:u w:val="single"/>
            <w:lang w:val="en-US"/>
          </w:rPr>
          <w:t>ru</w:t>
        </w:r>
        <w:proofErr w:type="spellEnd"/>
      </w:hyperlink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D3A3E" w:rsidRPr="00A13EBB">
        <w:t xml:space="preserve">     </w:t>
      </w:r>
      <w:r w:rsidR="00D549CC" w:rsidRPr="00A13EBB">
        <w:t xml:space="preserve">Номер подписан </w:t>
      </w:r>
      <w:proofErr w:type="gramStart"/>
      <w:r w:rsidR="00552CC3">
        <w:t>25</w:t>
      </w:r>
      <w:r w:rsidR="00D4149F" w:rsidRPr="00A13EBB">
        <w:t>.</w:t>
      </w:r>
      <w:r w:rsidR="00827F30">
        <w:t>1</w:t>
      </w:r>
      <w:r w:rsidR="00472467">
        <w:t>2</w:t>
      </w:r>
      <w:r w:rsidR="00583D45" w:rsidRPr="00A13EBB">
        <w:t>.2</w:t>
      </w:r>
      <w:r w:rsidRPr="00A13EBB">
        <w:t>0</w:t>
      </w:r>
      <w:r w:rsidR="00FB698F">
        <w:t>2</w:t>
      </w:r>
      <w:r w:rsidR="009A4E93">
        <w:t>3</w:t>
      </w:r>
      <w:r w:rsidRPr="00A13EBB">
        <w:t xml:space="preserve">  г</w:t>
      </w:r>
      <w:proofErr w:type="gramEnd"/>
      <w:r w:rsidRPr="00A13EBB">
        <w:t>.</w:t>
      </w:r>
    </w:p>
    <w:p w:rsidR="002A465D" w:rsidRPr="00A13EBB" w:rsidRDefault="005100E6">
      <w:pPr>
        <w:tabs>
          <w:tab w:val="left" w:pos="4065"/>
        </w:tabs>
        <w:jc w:val="both"/>
      </w:pPr>
      <w:r w:rsidRPr="00A13EBB">
        <w:t>Периодичность выпуска не реже 1 раза в квартал</w:t>
      </w:r>
      <w:r w:rsidRPr="00A13EBB">
        <w:tab/>
      </w:r>
      <w:r w:rsidRPr="00A13EBB">
        <w:tab/>
        <w:t xml:space="preserve">                   Время подписания в печать </w:t>
      </w:r>
      <w:r w:rsidR="008625EF" w:rsidRPr="00A13EBB">
        <w:t>– 1</w:t>
      </w:r>
      <w:r w:rsidR="000C30E0" w:rsidRPr="00A13EBB">
        <w:t>0</w:t>
      </w:r>
      <w:r w:rsidR="00A12A80" w:rsidRPr="00A13EBB">
        <w:t>.00</w:t>
      </w:r>
    </w:p>
    <w:sectPr w:rsidR="002A465D" w:rsidRPr="00A13EBB" w:rsidSect="00F0550D">
      <w:footerReference w:type="default" r:id="rId13"/>
      <w:pgSz w:w="11906" w:h="16838" w:code="9"/>
      <w:pgMar w:top="1134" w:right="850" w:bottom="56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F22" w:rsidRDefault="00FD6F22">
      <w:r>
        <w:separator/>
      </w:r>
    </w:p>
  </w:endnote>
  <w:endnote w:type="continuationSeparator" w:id="0">
    <w:p w:rsidR="00FD6F22" w:rsidRDefault="00FD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Arial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5612"/>
      <w:docPartObj>
        <w:docPartGallery w:val="Page Numbers (Bottom of Page)"/>
        <w:docPartUnique/>
      </w:docPartObj>
    </w:sdtPr>
    <w:sdtEndPr/>
    <w:sdtContent>
      <w:p w:rsidR="00004FC3" w:rsidRDefault="00004FC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390">
          <w:rPr>
            <w:noProof/>
          </w:rPr>
          <w:t>4</w:t>
        </w:r>
        <w:r>
          <w:fldChar w:fldCharType="end"/>
        </w:r>
      </w:p>
    </w:sdtContent>
  </w:sdt>
  <w:p w:rsidR="00004FC3" w:rsidRPr="00717607" w:rsidRDefault="00004FC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F22" w:rsidRDefault="00FD6F22">
      <w:r>
        <w:separator/>
      </w:r>
    </w:p>
  </w:footnote>
  <w:footnote w:type="continuationSeparator" w:id="0">
    <w:p w:rsidR="00FD6F22" w:rsidRDefault="00FD6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E6796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3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2E81CE0"/>
    <w:multiLevelType w:val="multilevel"/>
    <w:tmpl w:val="CF86C6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55B2B80"/>
    <w:multiLevelType w:val="singleLevel"/>
    <w:tmpl w:val="045A5110"/>
    <w:lvl w:ilvl="0">
      <w:start w:val="2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6">
    <w:nsid w:val="075A40EB"/>
    <w:multiLevelType w:val="multilevel"/>
    <w:tmpl w:val="5FDE3C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8462232"/>
    <w:multiLevelType w:val="multilevel"/>
    <w:tmpl w:val="CB2E4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5EA656A"/>
    <w:multiLevelType w:val="hybridMultilevel"/>
    <w:tmpl w:val="A3DA74D8"/>
    <w:lvl w:ilvl="0" w:tplc="1EEC94B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BA6003"/>
    <w:multiLevelType w:val="multilevel"/>
    <w:tmpl w:val="531026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1">
    <w:nsid w:val="1B275A67"/>
    <w:multiLevelType w:val="multilevel"/>
    <w:tmpl w:val="E4064B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E43F3C"/>
    <w:multiLevelType w:val="multilevel"/>
    <w:tmpl w:val="46C2FB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B81419"/>
    <w:multiLevelType w:val="multilevel"/>
    <w:tmpl w:val="3678F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1316D8"/>
    <w:multiLevelType w:val="hybridMultilevel"/>
    <w:tmpl w:val="B18A9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515031"/>
    <w:multiLevelType w:val="multilevel"/>
    <w:tmpl w:val="824C03D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C147E6"/>
    <w:multiLevelType w:val="hybridMultilevel"/>
    <w:tmpl w:val="94946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FD4DA3"/>
    <w:multiLevelType w:val="hybridMultilevel"/>
    <w:tmpl w:val="CAC43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12057B"/>
    <w:multiLevelType w:val="multilevel"/>
    <w:tmpl w:val="2FDA1BF8"/>
    <w:lvl w:ilvl="0">
      <w:start w:val="3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43D91262"/>
    <w:multiLevelType w:val="singleLevel"/>
    <w:tmpl w:val="5682151A"/>
    <w:lvl w:ilvl="0">
      <w:start w:val="7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20">
    <w:nsid w:val="44C327AF"/>
    <w:multiLevelType w:val="hybridMultilevel"/>
    <w:tmpl w:val="0B1C87B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9B044A"/>
    <w:multiLevelType w:val="singleLevel"/>
    <w:tmpl w:val="78561264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2">
    <w:nsid w:val="463C329B"/>
    <w:multiLevelType w:val="multilevel"/>
    <w:tmpl w:val="0A46622A"/>
    <w:lvl w:ilvl="0">
      <w:start w:val="5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47B9485A"/>
    <w:multiLevelType w:val="multilevel"/>
    <w:tmpl w:val="BC30EF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3726E8"/>
    <w:multiLevelType w:val="multilevel"/>
    <w:tmpl w:val="8DC2B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76B7719"/>
    <w:multiLevelType w:val="hybridMultilevel"/>
    <w:tmpl w:val="07A6C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952261"/>
    <w:multiLevelType w:val="multilevel"/>
    <w:tmpl w:val="40F0C2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894A52"/>
    <w:multiLevelType w:val="multilevel"/>
    <w:tmpl w:val="9E48B5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D64966"/>
    <w:multiLevelType w:val="singleLevel"/>
    <w:tmpl w:val="3E5234F4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0">
    <w:nsid w:val="63160B11"/>
    <w:multiLevelType w:val="singleLevel"/>
    <w:tmpl w:val="88BE71FE"/>
    <w:lvl w:ilvl="0">
      <w:start w:val="8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31">
    <w:nsid w:val="66CF5959"/>
    <w:multiLevelType w:val="multilevel"/>
    <w:tmpl w:val="3662CEEA"/>
    <w:lvl w:ilvl="0">
      <w:start w:val="5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>
    <w:nsid w:val="6BB12E17"/>
    <w:multiLevelType w:val="multilevel"/>
    <w:tmpl w:val="B0A63F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C41786"/>
    <w:multiLevelType w:val="hybridMultilevel"/>
    <w:tmpl w:val="55643A92"/>
    <w:lvl w:ilvl="0" w:tplc="45EE3C3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4">
    <w:nsid w:val="6F9A2C4F"/>
    <w:multiLevelType w:val="singleLevel"/>
    <w:tmpl w:val="376EDBF4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5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89F4DED"/>
    <w:multiLevelType w:val="multilevel"/>
    <w:tmpl w:val="713EDC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92B31DC"/>
    <w:multiLevelType w:val="multilevel"/>
    <w:tmpl w:val="BAA4BA8A"/>
    <w:lvl w:ilvl="0">
      <w:start w:val="3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8">
    <w:nsid w:val="7A031EBB"/>
    <w:multiLevelType w:val="multilevel"/>
    <w:tmpl w:val="D45EBA26"/>
    <w:lvl w:ilvl="0">
      <w:start w:val="5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9">
    <w:nsid w:val="7A9C00E0"/>
    <w:multiLevelType w:val="multilevel"/>
    <w:tmpl w:val="42FAE428"/>
    <w:lvl w:ilvl="0">
      <w:start w:val="1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0">
    <w:nsid w:val="7BCB6B03"/>
    <w:multiLevelType w:val="singleLevel"/>
    <w:tmpl w:val="1E0E638C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1"/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33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40"/>
  </w:num>
  <w:num w:numId="9">
    <w:abstractNumId w:val="5"/>
    <w:lvlOverride w:ilvl="0">
      <w:startOverride w:val="2"/>
    </w:lvlOverride>
  </w:num>
  <w:num w:numId="10">
    <w:abstractNumId w:val="29"/>
  </w:num>
  <w:num w:numId="11">
    <w:abstractNumId w:val="19"/>
  </w:num>
  <w:num w:numId="12">
    <w:abstractNumId w:val="30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</w:num>
  <w:num w:numId="15">
    <w:abstractNumId w:val="34"/>
  </w:num>
  <w:num w:numId="16">
    <w:abstractNumId w:val="35"/>
  </w:num>
  <w:num w:numId="17">
    <w:abstractNumId w:val="10"/>
  </w:num>
  <w:num w:numId="18">
    <w:abstractNumId w:val="25"/>
  </w:num>
  <w:num w:numId="19">
    <w:abstractNumId w:val="16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6"/>
  </w:num>
  <w:num w:numId="23">
    <w:abstractNumId w:val="20"/>
  </w:num>
  <w:num w:numId="2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3"/>
  </w:num>
  <w:num w:numId="27">
    <w:abstractNumId w:val="27"/>
  </w:num>
  <w:num w:numId="28">
    <w:abstractNumId w:val="23"/>
  </w:num>
  <w:num w:numId="29">
    <w:abstractNumId w:val="4"/>
  </w:num>
  <w:num w:numId="30">
    <w:abstractNumId w:val="11"/>
  </w:num>
  <w:num w:numId="31">
    <w:abstractNumId w:val="6"/>
  </w:num>
  <w:num w:numId="32">
    <w:abstractNumId w:val="36"/>
  </w:num>
  <w:num w:numId="33">
    <w:abstractNumId w:val="32"/>
  </w:num>
  <w:num w:numId="34">
    <w:abstractNumId w:val="15"/>
  </w:num>
  <w:num w:numId="35">
    <w:abstractNumId w:val="31"/>
  </w:num>
  <w:num w:numId="36">
    <w:abstractNumId w:val="9"/>
  </w:num>
  <w:num w:numId="37">
    <w:abstractNumId w:val="38"/>
  </w:num>
  <w:num w:numId="38">
    <w:abstractNumId w:val="22"/>
  </w:num>
  <w:num w:numId="39">
    <w:abstractNumId w:val="12"/>
  </w:num>
  <w:num w:numId="40">
    <w:abstractNumId w:val="39"/>
  </w:num>
  <w:num w:numId="41">
    <w:abstractNumId w:val="37"/>
  </w:num>
  <w:num w:numId="42">
    <w:abstractNumId w:val="18"/>
  </w:num>
  <w:num w:numId="43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E6"/>
    <w:rsid w:val="00004FC3"/>
    <w:rsid w:val="00005CA3"/>
    <w:rsid w:val="0001294A"/>
    <w:rsid w:val="000142E5"/>
    <w:rsid w:val="00017AE5"/>
    <w:rsid w:val="000226B1"/>
    <w:rsid w:val="00041D99"/>
    <w:rsid w:val="00042657"/>
    <w:rsid w:val="00042B8D"/>
    <w:rsid w:val="00045871"/>
    <w:rsid w:val="00046C8D"/>
    <w:rsid w:val="000519C0"/>
    <w:rsid w:val="0006021A"/>
    <w:rsid w:val="00063D3E"/>
    <w:rsid w:val="000670BA"/>
    <w:rsid w:val="000717F2"/>
    <w:rsid w:val="00071F03"/>
    <w:rsid w:val="00076542"/>
    <w:rsid w:val="00082E24"/>
    <w:rsid w:val="00084ABE"/>
    <w:rsid w:val="0009322C"/>
    <w:rsid w:val="000A4B86"/>
    <w:rsid w:val="000B1F40"/>
    <w:rsid w:val="000B4375"/>
    <w:rsid w:val="000C30E0"/>
    <w:rsid w:val="000D1961"/>
    <w:rsid w:val="000E285A"/>
    <w:rsid w:val="000E5253"/>
    <w:rsid w:val="000F35A5"/>
    <w:rsid w:val="0011388A"/>
    <w:rsid w:val="0011604F"/>
    <w:rsid w:val="00117427"/>
    <w:rsid w:val="001216B2"/>
    <w:rsid w:val="0012436F"/>
    <w:rsid w:val="00132196"/>
    <w:rsid w:val="00133E34"/>
    <w:rsid w:val="00135169"/>
    <w:rsid w:val="00147C88"/>
    <w:rsid w:val="00151541"/>
    <w:rsid w:val="00160691"/>
    <w:rsid w:val="00175C86"/>
    <w:rsid w:val="00181596"/>
    <w:rsid w:val="001860A4"/>
    <w:rsid w:val="00192D4E"/>
    <w:rsid w:val="001A266F"/>
    <w:rsid w:val="001A2CB6"/>
    <w:rsid w:val="001A2E03"/>
    <w:rsid w:val="001A5960"/>
    <w:rsid w:val="001B2970"/>
    <w:rsid w:val="001B3514"/>
    <w:rsid w:val="001C0348"/>
    <w:rsid w:val="001D750C"/>
    <w:rsid w:val="001E375D"/>
    <w:rsid w:val="001E4C10"/>
    <w:rsid w:val="001F2C29"/>
    <w:rsid w:val="001F6C42"/>
    <w:rsid w:val="001F6F44"/>
    <w:rsid w:val="00212508"/>
    <w:rsid w:val="00221BE6"/>
    <w:rsid w:val="00223844"/>
    <w:rsid w:val="00227C3F"/>
    <w:rsid w:val="00235ADD"/>
    <w:rsid w:val="00245401"/>
    <w:rsid w:val="002512E1"/>
    <w:rsid w:val="002515D7"/>
    <w:rsid w:val="00257390"/>
    <w:rsid w:val="00266556"/>
    <w:rsid w:val="00274F2E"/>
    <w:rsid w:val="00276F32"/>
    <w:rsid w:val="0028473D"/>
    <w:rsid w:val="00293423"/>
    <w:rsid w:val="002953D2"/>
    <w:rsid w:val="00295D0F"/>
    <w:rsid w:val="002A2C64"/>
    <w:rsid w:val="002A465D"/>
    <w:rsid w:val="002B00AB"/>
    <w:rsid w:val="002C4CC3"/>
    <w:rsid w:val="002C74FB"/>
    <w:rsid w:val="002E7825"/>
    <w:rsid w:val="002F13CC"/>
    <w:rsid w:val="002F24CA"/>
    <w:rsid w:val="002F3162"/>
    <w:rsid w:val="002F7B41"/>
    <w:rsid w:val="00303921"/>
    <w:rsid w:val="00310229"/>
    <w:rsid w:val="003146DB"/>
    <w:rsid w:val="0032175A"/>
    <w:rsid w:val="00321D1A"/>
    <w:rsid w:val="00342217"/>
    <w:rsid w:val="00342232"/>
    <w:rsid w:val="00343103"/>
    <w:rsid w:val="003544E5"/>
    <w:rsid w:val="00354EB5"/>
    <w:rsid w:val="00356D7E"/>
    <w:rsid w:val="003621F0"/>
    <w:rsid w:val="00367F09"/>
    <w:rsid w:val="00371E6A"/>
    <w:rsid w:val="00374EF8"/>
    <w:rsid w:val="003821DA"/>
    <w:rsid w:val="003830D4"/>
    <w:rsid w:val="003925AE"/>
    <w:rsid w:val="003928F5"/>
    <w:rsid w:val="00397E2A"/>
    <w:rsid w:val="003A1766"/>
    <w:rsid w:val="003A3900"/>
    <w:rsid w:val="003B201E"/>
    <w:rsid w:val="003B2F8F"/>
    <w:rsid w:val="003E2044"/>
    <w:rsid w:val="003F7499"/>
    <w:rsid w:val="0040493B"/>
    <w:rsid w:val="00405ED7"/>
    <w:rsid w:val="00406562"/>
    <w:rsid w:val="00414251"/>
    <w:rsid w:val="004143EC"/>
    <w:rsid w:val="00414DA3"/>
    <w:rsid w:val="00422926"/>
    <w:rsid w:val="00425498"/>
    <w:rsid w:val="004301C6"/>
    <w:rsid w:val="00437CBC"/>
    <w:rsid w:val="004442D9"/>
    <w:rsid w:val="00450856"/>
    <w:rsid w:val="00452E06"/>
    <w:rsid w:val="0046083F"/>
    <w:rsid w:val="0046329E"/>
    <w:rsid w:val="0046502F"/>
    <w:rsid w:val="00472467"/>
    <w:rsid w:val="0047422C"/>
    <w:rsid w:val="0049720D"/>
    <w:rsid w:val="004A0D62"/>
    <w:rsid w:val="004A1D72"/>
    <w:rsid w:val="004A613E"/>
    <w:rsid w:val="004C1F97"/>
    <w:rsid w:val="004D543A"/>
    <w:rsid w:val="004D552E"/>
    <w:rsid w:val="005100E6"/>
    <w:rsid w:val="005137A1"/>
    <w:rsid w:val="005138EF"/>
    <w:rsid w:val="00521F86"/>
    <w:rsid w:val="005267ED"/>
    <w:rsid w:val="00532499"/>
    <w:rsid w:val="00532ED9"/>
    <w:rsid w:val="00544C28"/>
    <w:rsid w:val="00547D98"/>
    <w:rsid w:val="00552CC3"/>
    <w:rsid w:val="00560163"/>
    <w:rsid w:val="00562192"/>
    <w:rsid w:val="00567952"/>
    <w:rsid w:val="00583D45"/>
    <w:rsid w:val="00592062"/>
    <w:rsid w:val="005963BF"/>
    <w:rsid w:val="005A6AD9"/>
    <w:rsid w:val="005B1810"/>
    <w:rsid w:val="005B3F90"/>
    <w:rsid w:val="005C0E40"/>
    <w:rsid w:val="005E1EAE"/>
    <w:rsid w:val="005E37F8"/>
    <w:rsid w:val="005E6BC6"/>
    <w:rsid w:val="005E6E94"/>
    <w:rsid w:val="005F64FA"/>
    <w:rsid w:val="00600213"/>
    <w:rsid w:val="006110FD"/>
    <w:rsid w:val="006122D8"/>
    <w:rsid w:val="0062542D"/>
    <w:rsid w:val="00632EAB"/>
    <w:rsid w:val="00633384"/>
    <w:rsid w:val="00640BDF"/>
    <w:rsid w:val="00641B3A"/>
    <w:rsid w:val="00657F35"/>
    <w:rsid w:val="006623A2"/>
    <w:rsid w:val="00662E10"/>
    <w:rsid w:val="00666683"/>
    <w:rsid w:val="00676D1A"/>
    <w:rsid w:val="00693776"/>
    <w:rsid w:val="00694A90"/>
    <w:rsid w:val="006A659F"/>
    <w:rsid w:val="006B4163"/>
    <w:rsid w:val="006C0D57"/>
    <w:rsid w:val="006D592D"/>
    <w:rsid w:val="006D5A1F"/>
    <w:rsid w:val="006D6927"/>
    <w:rsid w:val="006E5095"/>
    <w:rsid w:val="006E7A6C"/>
    <w:rsid w:val="006F43B6"/>
    <w:rsid w:val="006F76CB"/>
    <w:rsid w:val="006F7AAD"/>
    <w:rsid w:val="006F7E56"/>
    <w:rsid w:val="00700C10"/>
    <w:rsid w:val="00703469"/>
    <w:rsid w:val="00705342"/>
    <w:rsid w:val="0071037B"/>
    <w:rsid w:val="00710E65"/>
    <w:rsid w:val="00713969"/>
    <w:rsid w:val="00724011"/>
    <w:rsid w:val="00742D6F"/>
    <w:rsid w:val="007515CE"/>
    <w:rsid w:val="00757EBA"/>
    <w:rsid w:val="00761BE6"/>
    <w:rsid w:val="0076209A"/>
    <w:rsid w:val="00762E89"/>
    <w:rsid w:val="00765F4B"/>
    <w:rsid w:val="00770747"/>
    <w:rsid w:val="0077702B"/>
    <w:rsid w:val="007A0CD0"/>
    <w:rsid w:val="007B1B55"/>
    <w:rsid w:val="007B365B"/>
    <w:rsid w:val="007C0EC3"/>
    <w:rsid w:val="007E290D"/>
    <w:rsid w:val="008041E5"/>
    <w:rsid w:val="00811882"/>
    <w:rsid w:val="00817596"/>
    <w:rsid w:val="008257F6"/>
    <w:rsid w:val="00827F30"/>
    <w:rsid w:val="008374DB"/>
    <w:rsid w:val="00840705"/>
    <w:rsid w:val="00841EF6"/>
    <w:rsid w:val="00847ADE"/>
    <w:rsid w:val="00855635"/>
    <w:rsid w:val="008625EF"/>
    <w:rsid w:val="0087732C"/>
    <w:rsid w:val="00877ABB"/>
    <w:rsid w:val="0088006D"/>
    <w:rsid w:val="00885486"/>
    <w:rsid w:val="008858BC"/>
    <w:rsid w:val="00890E46"/>
    <w:rsid w:val="008973B1"/>
    <w:rsid w:val="008A06E1"/>
    <w:rsid w:val="008A266D"/>
    <w:rsid w:val="008A3519"/>
    <w:rsid w:val="008B41E5"/>
    <w:rsid w:val="008C536A"/>
    <w:rsid w:val="008E579B"/>
    <w:rsid w:val="008E589D"/>
    <w:rsid w:val="008F31D8"/>
    <w:rsid w:val="008F6D23"/>
    <w:rsid w:val="00916B78"/>
    <w:rsid w:val="009320C1"/>
    <w:rsid w:val="00936EE4"/>
    <w:rsid w:val="009405D5"/>
    <w:rsid w:val="009422F1"/>
    <w:rsid w:val="0095336A"/>
    <w:rsid w:val="00957C49"/>
    <w:rsid w:val="00972E48"/>
    <w:rsid w:val="00973F1A"/>
    <w:rsid w:val="009779D0"/>
    <w:rsid w:val="009856F4"/>
    <w:rsid w:val="00985A8A"/>
    <w:rsid w:val="00987238"/>
    <w:rsid w:val="0099004F"/>
    <w:rsid w:val="00995AA7"/>
    <w:rsid w:val="0099705A"/>
    <w:rsid w:val="009A4E93"/>
    <w:rsid w:val="009A6885"/>
    <w:rsid w:val="009B1C21"/>
    <w:rsid w:val="009B7EBD"/>
    <w:rsid w:val="009C0380"/>
    <w:rsid w:val="009D09B3"/>
    <w:rsid w:val="009D3E3C"/>
    <w:rsid w:val="009E4477"/>
    <w:rsid w:val="009F6669"/>
    <w:rsid w:val="00A06317"/>
    <w:rsid w:val="00A12A80"/>
    <w:rsid w:val="00A13EBB"/>
    <w:rsid w:val="00A154C7"/>
    <w:rsid w:val="00A314C5"/>
    <w:rsid w:val="00A37236"/>
    <w:rsid w:val="00A73492"/>
    <w:rsid w:val="00A8436E"/>
    <w:rsid w:val="00A91558"/>
    <w:rsid w:val="00AB6B16"/>
    <w:rsid w:val="00AC2767"/>
    <w:rsid w:val="00AC36EC"/>
    <w:rsid w:val="00AD0D4C"/>
    <w:rsid w:val="00AD3A3E"/>
    <w:rsid w:val="00AE07B7"/>
    <w:rsid w:val="00AE0ECD"/>
    <w:rsid w:val="00AE4336"/>
    <w:rsid w:val="00AE4878"/>
    <w:rsid w:val="00AE4FAE"/>
    <w:rsid w:val="00B0074C"/>
    <w:rsid w:val="00B00EBA"/>
    <w:rsid w:val="00B10CA7"/>
    <w:rsid w:val="00B11B77"/>
    <w:rsid w:val="00B12F4A"/>
    <w:rsid w:val="00B16AC6"/>
    <w:rsid w:val="00B233E8"/>
    <w:rsid w:val="00B24F68"/>
    <w:rsid w:val="00B40723"/>
    <w:rsid w:val="00B42627"/>
    <w:rsid w:val="00B45C0C"/>
    <w:rsid w:val="00B6231A"/>
    <w:rsid w:val="00B63BF2"/>
    <w:rsid w:val="00B7799B"/>
    <w:rsid w:val="00B81B21"/>
    <w:rsid w:val="00B81BD3"/>
    <w:rsid w:val="00B82642"/>
    <w:rsid w:val="00B9491E"/>
    <w:rsid w:val="00B95376"/>
    <w:rsid w:val="00BA55EB"/>
    <w:rsid w:val="00BB1439"/>
    <w:rsid w:val="00BB4723"/>
    <w:rsid w:val="00BC4C01"/>
    <w:rsid w:val="00BD6E56"/>
    <w:rsid w:val="00BF0B63"/>
    <w:rsid w:val="00BF17F8"/>
    <w:rsid w:val="00BF4413"/>
    <w:rsid w:val="00C149B8"/>
    <w:rsid w:val="00C20503"/>
    <w:rsid w:val="00C27C36"/>
    <w:rsid w:val="00C3110F"/>
    <w:rsid w:val="00C35D87"/>
    <w:rsid w:val="00C3739B"/>
    <w:rsid w:val="00C41895"/>
    <w:rsid w:val="00C42091"/>
    <w:rsid w:val="00C52047"/>
    <w:rsid w:val="00C575F2"/>
    <w:rsid w:val="00C639AE"/>
    <w:rsid w:val="00C65772"/>
    <w:rsid w:val="00C657FC"/>
    <w:rsid w:val="00C673BB"/>
    <w:rsid w:val="00C719B4"/>
    <w:rsid w:val="00C74793"/>
    <w:rsid w:val="00C74CD0"/>
    <w:rsid w:val="00C81ABF"/>
    <w:rsid w:val="00C8757A"/>
    <w:rsid w:val="00C9046A"/>
    <w:rsid w:val="00CA27F9"/>
    <w:rsid w:val="00CB01AA"/>
    <w:rsid w:val="00CB14F3"/>
    <w:rsid w:val="00CC2852"/>
    <w:rsid w:val="00CD7A84"/>
    <w:rsid w:val="00CE01BA"/>
    <w:rsid w:val="00CE2ABD"/>
    <w:rsid w:val="00CE65D7"/>
    <w:rsid w:val="00D03918"/>
    <w:rsid w:val="00D0614A"/>
    <w:rsid w:val="00D201EC"/>
    <w:rsid w:val="00D227CF"/>
    <w:rsid w:val="00D2404D"/>
    <w:rsid w:val="00D357D6"/>
    <w:rsid w:val="00D4053E"/>
    <w:rsid w:val="00D4149F"/>
    <w:rsid w:val="00D448C2"/>
    <w:rsid w:val="00D52B8A"/>
    <w:rsid w:val="00D549CC"/>
    <w:rsid w:val="00D56FE5"/>
    <w:rsid w:val="00D7222C"/>
    <w:rsid w:val="00D74629"/>
    <w:rsid w:val="00D776A6"/>
    <w:rsid w:val="00D9359F"/>
    <w:rsid w:val="00DA59FC"/>
    <w:rsid w:val="00DB0999"/>
    <w:rsid w:val="00DB1385"/>
    <w:rsid w:val="00DB3D49"/>
    <w:rsid w:val="00DC1AD3"/>
    <w:rsid w:val="00DC2C2F"/>
    <w:rsid w:val="00DD3907"/>
    <w:rsid w:val="00DE06C1"/>
    <w:rsid w:val="00DE5C26"/>
    <w:rsid w:val="00DF0C9D"/>
    <w:rsid w:val="00DF0D2E"/>
    <w:rsid w:val="00DF62A3"/>
    <w:rsid w:val="00E06060"/>
    <w:rsid w:val="00E101A4"/>
    <w:rsid w:val="00E11693"/>
    <w:rsid w:val="00E11BF8"/>
    <w:rsid w:val="00E11ED8"/>
    <w:rsid w:val="00E15A85"/>
    <w:rsid w:val="00E17353"/>
    <w:rsid w:val="00E20660"/>
    <w:rsid w:val="00E20BA4"/>
    <w:rsid w:val="00E21EA6"/>
    <w:rsid w:val="00E2273E"/>
    <w:rsid w:val="00E2776F"/>
    <w:rsid w:val="00E303F3"/>
    <w:rsid w:val="00E40AA8"/>
    <w:rsid w:val="00E414DE"/>
    <w:rsid w:val="00E42068"/>
    <w:rsid w:val="00E429EE"/>
    <w:rsid w:val="00E43CBA"/>
    <w:rsid w:val="00E43DBE"/>
    <w:rsid w:val="00E552F9"/>
    <w:rsid w:val="00E6172F"/>
    <w:rsid w:val="00E6516A"/>
    <w:rsid w:val="00E71E6D"/>
    <w:rsid w:val="00E74F22"/>
    <w:rsid w:val="00E80AA2"/>
    <w:rsid w:val="00E876B5"/>
    <w:rsid w:val="00EA09DA"/>
    <w:rsid w:val="00EA1E8B"/>
    <w:rsid w:val="00EB125B"/>
    <w:rsid w:val="00EC3C34"/>
    <w:rsid w:val="00EC624E"/>
    <w:rsid w:val="00ED147A"/>
    <w:rsid w:val="00ED6A88"/>
    <w:rsid w:val="00EE14D2"/>
    <w:rsid w:val="00EE67CA"/>
    <w:rsid w:val="00EE75DF"/>
    <w:rsid w:val="00EF530F"/>
    <w:rsid w:val="00F01418"/>
    <w:rsid w:val="00F02F82"/>
    <w:rsid w:val="00F0550D"/>
    <w:rsid w:val="00F150FA"/>
    <w:rsid w:val="00F24ECD"/>
    <w:rsid w:val="00F25E1F"/>
    <w:rsid w:val="00F329FA"/>
    <w:rsid w:val="00F372B7"/>
    <w:rsid w:val="00F454D5"/>
    <w:rsid w:val="00F85A05"/>
    <w:rsid w:val="00F8731B"/>
    <w:rsid w:val="00F87366"/>
    <w:rsid w:val="00FA0381"/>
    <w:rsid w:val="00FA618A"/>
    <w:rsid w:val="00FB54F6"/>
    <w:rsid w:val="00FB698F"/>
    <w:rsid w:val="00FD6F22"/>
    <w:rsid w:val="00FE1987"/>
    <w:rsid w:val="00FE6B43"/>
    <w:rsid w:val="00FF0D58"/>
    <w:rsid w:val="00FF1F4F"/>
    <w:rsid w:val="00FF2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100E6"/>
    <w:pPr>
      <w:keepNext/>
      <w:widowControl/>
      <w:overflowPunct w:val="0"/>
      <w:jc w:val="both"/>
      <w:textAlignment w:val="baseline"/>
      <w:outlineLvl w:val="0"/>
    </w:pPr>
    <w:rPr>
      <w:b/>
      <w:bCs/>
      <w:sz w:val="24"/>
    </w:rPr>
  </w:style>
  <w:style w:type="paragraph" w:styleId="2">
    <w:name w:val="heading 2"/>
    <w:aliases w:val="!Разделы документа,Анализ"/>
    <w:basedOn w:val="a"/>
    <w:next w:val="a"/>
    <w:link w:val="20"/>
    <w:qFormat/>
    <w:rsid w:val="005100E6"/>
    <w:pPr>
      <w:keepNext/>
      <w:widowControl/>
      <w:overflowPunct w:val="0"/>
      <w:outlineLvl w:val="1"/>
    </w:pPr>
    <w:rPr>
      <w:b/>
      <w:bCs/>
      <w:color w:val="000000"/>
      <w:sz w:val="24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5100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100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57EBA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E4336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100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AE4336"/>
    <w:pPr>
      <w:keepNext/>
      <w:widowControl/>
      <w:shd w:val="clear" w:color="auto" w:fill="FFFFFF"/>
      <w:autoSpaceDE/>
      <w:autoSpaceDN/>
      <w:adjustRightInd/>
      <w:spacing w:line="360" w:lineRule="auto"/>
      <w:ind w:left="182" w:right="931"/>
      <w:jc w:val="both"/>
      <w:outlineLvl w:val="7"/>
    </w:pPr>
    <w:rPr>
      <w:rFonts w:ascii="Consultant" w:hAnsi="Consultant"/>
      <w:b/>
    </w:rPr>
  </w:style>
  <w:style w:type="paragraph" w:styleId="9">
    <w:name w:val="heading 9"/>
    <w:basedOn w:val="a"/>
    <w:next w:val="a"/>
    <w:link w:val="90"/>
    <w:unhideWhenUsed/>
    <w:qFormat/>
    <w:rsid w:val="005100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100E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,Анализ Знак"/>
    <w:basedOn w:val="a0"/>
    <w:link w:val="2"/>
    <w:rsid w:val="005100E6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a3">
    <w:name w:val="Нижний колонтитул Знак"/>
    <w:link w:val="a4"/>
    <w:uiPriority w:val="99"/>
    <w:locked/>
    <w:rsid w:val="005100E6"/>
    <w:rPr>
      <w:lang w:eastAsia="ru-RU"/>
    </w:rPr>
  </w:style>
  <w:style w:type="paragraph" w:styleId="a4">
    <w:name w:val="footer"/>
    <w:basedOn w:val="a"/>
    <w:link w:val="a3"/>
    <w:uiPriority w:val="99"/>
    <w:rsid w:val="005100E6"/>
    <w:pPr>
      <w:widowControl/>
      <w:tabs>
        <w:tab w:val="center" w:pos="4677"/>
        <w:tab w:val="right" w:pos="9355"/>
      </w:tabs>
      <w:overflowPunct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Нижний колонтитул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!Заголовок документа"/>
    <w:basedOn w:val="a"/>
    <w:link w:val="a6"/>
    <w:rsid w:val="005100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character" w:customStyle="1" w:styleId="a6">
    <w:name w:val="Верхний колонтитул Знак"/>
    <w:aliases w:val="!Заголовок документа Знак"/>
    <w:basedOn w:val="a0"/>
    <w:link w:val="a5"/>
    <w:rsid w:val="005100E6"/>
    <w:rPr>
      <w:rFonts w:ascii="Calibri" w:eastAsia="Times New Roman" w:hAnsi="Calibri" w:cs="Times New Roman"/>
      <w:lang w:val="en-US"/>
    </w:rPr>
  </w:style>
  <w:style w:type="character" w:styleId="a7">
    <w:name w:val="Hyperlink"/>
    <w:rsid w:val="005100E6"/>
    <w:rPr>
      <w:color w:val="0000FF"/>
      <w:u w:val="single"/>
    </w:rPr>
  </w:style>
  <w:style w:type="paragraph" w:styleId="a8">
    <w:name w:val="Balloon Text"/>
    <w:basedOn w:val="a"/>
    <w:link w:val="a9"/>
    <w:rsid w:val="00510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10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5100E6"/>
    <w:pPr>
      <w:spacing w:line="318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00E6"/>
    <w:pPr>
      <w:spacing w:line="322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00E6"/>
    <w:rPr>
      <w:sz w:val="24"/>
      <w:szCs w:val="24"/>
    </w:rPr>
  </w:style>
  <w:style w:type="character" w:customStyle="1" w:styleId="FontStyle11">
    <w:name w:val="Font Style11"/>
    <w:rsid w:val="005100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5100E6"/>
    <w:pPr>
      <w:spacing w:line="352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00E6"/>
    <w:rPr>
      <w:sz w:val="24"/>
      <w:szCs w:val="24"/>
    </w:rPr>
  </w:style>
  <w:style w:type="paragraph" w:customStyle="1" w:styleId="Style9">
    <w:name w:val="Style9"/>
    <w:basedOn w:val="a"/>
    <w:uiPriority w:val="99"/>
    <w:rsid w:val="005100E6"/>
    <w:rPr>
      <w:sz w:val="24"/>
      <w:szCs w:val="24"/>
    </w:rPr>
  </w:style>
  <w:style w:type="paragraph" w:customStyle="1" w:styleId="Style10">
    <w:name w:val="Style10"/>
    <w:basedOn w:val="a"/>
    <w:rsid w:val="005100E6"/>
    <w:pPr>
      <w:spacing w:line="318" w:lineRule="exact"/>
      <w:ind w:firstLine="730"/>
    </w:pPr>
    <w:rPr>
      <w:sz w:val="24"/>
      <w:szCs w:val="24"/>
    </w:rPr>
  </w:style>
  <w:style w:type="character" w:customStyle="1" w:styleId="FontStyle13">
    <w:name w:val="Font Style13"/>
    <w:rsid w:val="005100E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5100E6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rsid w:val="005100E6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link w:val="ConsTitle0"/>
    <w:uiPriority w:val="99"/>
    <w:rsid w:val="0051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page number"/>
    <w:rsid w:val="005100E6"/>
  </w:style>
  <w:style w:type="character" w:customStyle="1" w:styleId="ab">
    <w:name w:val="Основной текст Знак"/>
    <w:link w:val="ac"/>
    <w:locked/>
    <w:rsid w:val="005100E6"/>
    <w:rPr>
      <w:sz w:val="24"/>
      <w:szCs w:val="24"/>
    </w:rPr>
  </w:style>
  <w:style w:type="paragraph" w:styleId="ac">
    <w:name w:val="Body Text"/>
    <w:basedOn w:val="a"/>
    <w:link w:val="ab"/>
    <w:rsid w:val="005100E6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Основной текст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5100E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rsid w:val="0051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Cell">
    <w:name w:val="ConsPlusCell"/>
    <w:rsid w:val="005100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екст документа"/>
    <w:basedOn w:val="a"/>
    <w:rsid w:val="005100E6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af">
    <w:name w:val="Название закона"/>
    <w:basedOn w:val="a"/>
    <w:next w:val="ae"/>
    <w:rsid w:val="005100E6"/>
    <w:pPr>
      <w:widowControl/>
      <w:suppressAutoHyphens/>
      <w:overflowPunct w:val="0"/>
      <w:spacing w:after="480"/>
      <w:jc w:val="center"/>
      <w:textAlignment w:val="baseline"/>
    </w:pPr>
    <w:rPr>
      <w:b/>
      <w:sz w:val="36"/>
    </w:rPr>
  </w:style>
  <w:style w:type="paragraph" w:customStyle="1" w:styleId="ConsPlusNonformat">
    <w:name w:val="ConsPlusNonformat"/>
    <w:rsid w:val="005100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5100E6"/>
    <w:pPr>
      <w:spacing w:line="324" w:lineRule="exact"/>
      <w:ind w:firstLine="701"/>
      <w:jc w:val="both"/>
    </w:pPr>
    <w:rPr>
      <w:sz w:val="24"/>
      <w:szCs w:val="24"/>
    </w:rPr>
  </w:style>
  <w:style w:type="paragraph" w:styleId="af0">
    <w:name w:val="Title"/>
    <w:basedOn w:val="a"/>
    <w:link w:val="af1"/>
    <w:qFormat/>
    <w:rsid w:val="005100E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5100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10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TMLPreformattedChar">
    <w:name w:val="HTML Preformatted Char"/>
    <w:uiPriority w:val="99"/>
    <w:semiHidden/>
    <w:locked/>
    <w:rsid w:val="005100E6"/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510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00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5100E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5100E6"/>
    <w:pPr>
      <w:widowControl/>
      <w:autoSpaceDE/>
      <w:autoSpaceDN/>
      <w:adjustRightInd/>
    </w:pPr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5100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5100E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5100E6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5100E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00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5100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uiPriority w:val="99"/>
    <w:semiHidden/>
    <w:rsid w:val="005100E6"/>
    <w:pPr>
      <w:widowControl/>
      <w:autoSpaceDE/>
      <w:autoSpaceDN/>
      <w:adjustRightInd/>
      <w:ind w:left="566" w:hanging="283"/>
    </w:pPr>
    <w:rPr>
      <w:sz w:val="28"/>
      <w:szCs w:val="24"/>
    </w:rPr>
  </w:style>
  <w:style w:type="character" w:customStyle="1" w:styleId="af7">
    <w:name w:val="Знак Знак"/>
    <w:uiPriority w:val="99"/>
    <w:locked/>
    <w:rsid w:val="005100E6"/>
    <w:rPr>
      <w:rFonts w:cs="Times New Roman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100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100E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text">
    <w:name w:val="text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Название объекта1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5100E6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paragraph" w:styleId="af8">
    <w:name w:val="Normal (Web)"/>
    <w:basedOn w:val="a"/>
    <w:uiPriority w:val="99"/>
    <w:rsid w:val="005100E6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9">
    <w:name w:val="FollowedHyperlink"/>
    <w:rsid w:val="005100E6"/>
    <w:rPr>
      <w:color w:val="0000FF"/>
      <w:u w:val="single"/>
    </w:rPr>
  </w:style>
  <w:style w:type="character" w:styleId="HTML1">
    <w:name w:val="HTML Variable"/>
    <w:aliases w:val="!Ссылки в документе"/>
    <w:rsid w:val="005100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semiHidden/>
    <w:rsid w:val="005100E6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semiHidden/>
    <w:rsid w:val="005100E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00E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100E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100E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link w:val="ConsNormal0"/>
    <w:rsid w:val="0051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5100E6"/>
    <w:pPr>
      <w:widowControl/>
      <w:overflowPunct w:val="0"/>
      <w:jc w:val="center"/>
    </w:pPr>
    <w:rPr>
      <w:sz w:val="30"/>
      <w:szCs w:val="30"/>
    </w:rPr>
  </w:style>
  <w:style w:type="paragraph" w:customStyle="1" w:styleId="ConsNonformat">
    <w:name w:val="ConsNonformat"/>
    <w:link w:val="ConsNonformat0"/>
    <w:rsid w:val="005100E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адресат"/>
    <w:basedOn w:val="a"/>
    <w:next w:val="a"/>
    <w:rsid w:val="005100E6"/>
    <w:pPr>
      <w:widowControl/>
      <w:adjustRightInd/>
      <w:jc w:val="center"/>
    </w:pPr>
    <w:rPr>
      <w:sz w:val="30"/>
      <w:szCs w:val="30"/>
    </w:rPr>
  </w:style>
  <w:style w:type="character" w:customStyle="1" w:styleId="afd">
    <w:name w:val="Не вступил в силу"/>
    <w:rsid w:val="005100E6"/>
    <w:rPr>
      <w:strike/>
      <w:color w:val="008080"/>
    </w:rPr>
  </w:style>
  <w:style w:type="paragraph" w:customStyle="1" w:styleId="afe">
    <w:name w:val="Таблицы (моноширинный)"/>
    <w:basedOn w:val="a"/>
    <w:next w:val="a"/>
    <w:uiPriority w:val="99"/>
    <w:rsid w:val="005100E6"/>
    <w:pPr>
      <w:widowControl/>
      <w:jc w:val="both"/>
    </w:pPr>
    <w:rPr>
      <w:rFonts w:ascii="Courier New" w:hAnsi="Courier New" w:cs="Courier New"/>
    </w:rPr>
  </w:style>
  <w:style w:type="paragraph" w:styleId="aff">
    <w:name w:val="Body Text Indent"/>
    <w:basedOn w:val="a"/>
    <w:link w:val="aff0"/>
    <w:rsid w:val="005100E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статьи"/>
    <w:basedOn w:val="a"/>
    <w:next w:val="a"/>
    <w:rsid w:val="005100E6"/>
    <w:pPr>
      <w:widowControl/>
      <w:ind w:left="1612" w:hanging="892"/>
      <w:jc w:val="both"/>
    </w:pPr>
    <w:rPr>
      <w:rFonts w:ascii="Arial" w:hAnsi="Arial"/>
    </w:rPr>
  </w:style>
  <w:style w:type="paragraph" w:customStyle="1" w:styleId="aff2">
    <w:name w:val="Комментарий"/>
    <w:basedOn w:val="a"/>
    <w:next w:val="a"/>
    <w:rsid w:val="005100E6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rmal1">
    <w:name w:val="consnormal"/>
    <w:basedOn w:val="a"/>
    <w:rsid w:val="005100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5100E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uiPriority w:val="99"/>
    <w:rsid w:val="008973B1"/>
    <w:pPr>
      <w:spacing w:line="317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973B1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57EB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757EBA"/>
  </w:style>
  <w:style w:type="character" w:customStyle="1" w:styleId="aff3">
    <w:name w:val="Гипертекстовая ссылка"/>
    <w:basedOn w:val="a0"/>
    <w:uiPriority w:val="99"/>
    <w:rsid w:val="003F7499"/>
    <w:rPr>
      <w:rFonts w:ascii="Times New Roman" w:hAnsi="Times New Roman" w:cs="Times New Roman" w:hint="default"/>
      <w:color w:val="008000"/>
    </w:rPr>
  </w:style>
  <w:style w:type="character" w:customStyle="1" w:styleId="apple-converted-space">
    <w:name w:val="apple-converted-space"/>
    <w:basedOn w:val="a0"/>
    <w:rsid w:val="003F7499"/>
  </w:style>
  <w:style w:type="character" w:styleId="aff4">
    <w:name w:val="Emphasis"/>
    <w:uiPriority w:val="20"/>
    <w:qFormat/>
    <w:rsid w:val="003F7499"/>
    <w:rPr>
      <w:i/>
      <w:iCs/>
    </w:rPr>
  </w:style>
  <w:style w:type="paragraph" w:customStyle="1" w:styleId="26">
    <w:name w:val="Абзац списка2"/>
    <w:basedOn w:val="a"/>
    <w:rsid w:val="00414D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D549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E43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AE4336"/>
    <w:rPr>
      <w:rFonts w:ascii="Consultant" w:eastAsia="Times New Roman" w:hAnsi="Consultant" w:cs="Times New Roman"/>
      <w:b/>
      <w:sz w:val="20"/>
      <w:szCs w:val="20"/>
      <w:shd w:val="clear" w:color="auto" w:fill="FFFFFF"/>
      <w:lang w:eastAsia="ru-RU"/>
    </w:rPr>
  </w:style>
  <w:style w:type="character" w:customStyle="1" w:styleId="aff5">
    <w:name w:val="Текст сноски Знак"/>
    <w:basedOn w:val="a0"/>
    <w:link w:val="aff6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basedOn w:val="a"/>
    <w:link w:val="aff5"/>
    <w:semiHidden/>
    <w:unhideWhenUsed/>
    <w:rsid w:val="00AE4336"/>
    <w:pPr>
      <w:widowControl/>
      <w:autoSpaceDE/>
      <w:autoSpaceDN/>
      <w:adjustRightInd/>
    </w:pPr>
  </w:style>
  <w:style w:type="character" w:customStyle="1" w:styleId="18">
    <w:name w:val="Текст сноски Знак1"/>
    <w:basedOn w:val="a0"/>
    <w:uiPriority w:val="99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Bullet 3"/>
    <w:basedOn w:val="a"/>
    <w:semiHidden/>
    <w:unhideWhenUsed/>
    <w:rsid w:val="00AE4336"/>
    <w:pPr>
      <w:widowControl/>
      <w:tabs>
        <w:tab w:val="num" w:pos="926"/>
        <w:tab w:val="num" w:pos="1069"/>
      </w:tabs>
      <w:autoSpaceDE/>
      <w:autoSpaceDN/>
      <w:adjustRightInd/>
      <w:ind w:left="926" w:hanging="360"/>
    </w:pPr>
    <w:rPr>
      <w:sz w:val="24"/>
      <w:szCs w:val="24"/>
    </w:rPr>
  </w:style>
  <w:style w:type="character" w:customStyle="1" w:styleId="1a">
    <w:name w:val="Основной текст с отступом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6"/>
    <w:semiHidden/>
    <w:rsid w:val="00AE43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6">
    <w:name w:val="Body Text 3"/>
    <w:basedOn w:val="a"/>
    <w:link w:val="35"/>
    <w:semiHidden/>
    <w:unhideWhenUsed/>
    <w:rsid w:val="00AE4336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7">
    <w:name w:val="Текст Знак"/>
    <w:basedOn w:val="a0"/>
    <w:link w:val="aff8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Plain Text"/>
    <w:basedOn w:val="a"/>
    <w:link w:val="aff7"/>
    <w:semiHidden/>
    <w:unhideWhenUsed/>
    <w:rsid w:val="00AE4336"/>
    <w:pPr>
      <w:widowControl/>
      <w:autoSpaceDE/>
      <w:autoSpaceDN/>
      <w:adjustRightInd/>
      <w:jc w:val="center"/>
    </w:pPr>
  </w:style>
  <w:style w:type="character" w:customStyle="1" w:styleId="1b">
    <w:name w:val="Текст Знак1"/>
    <w:basedOn w:val="a0"/>
    <w:uiPriority w:val="99"/>
    <w:semiHidden/>
    <w:rsid w:val="00AE433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FR2">
    <w:name w:val="FR2"/>
    <w:rsid w:val="00AE433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212">
    <w:name w:val="Основной текст 2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xl39">
    <w:name w:val="xl39"/>
    <w:basedOn w:val="a"/>
    <w:rsid w:val="00AE4336"/>
    <w:pPr>
      <w:widowControl/>
      <w:autoSpaceDE/>
      <w:autoSpaceDN/>
      <w:adjustRightInd/>
      <w:spacing w:before="100" w:after="100"/>
    </w:pPr>
    <w:rPr>
      <w:rFonts w:ascii="Consultant" w:hAnsi="Consultant"/>
      <w:sz w:val="24"/>
    </w:rPr>
  </w:style>
  <w:style w:type="paragraph" w:customStyle="1" w:styleId="213">
    <w:name w:val="Основной текст с отступом 21"/>
    <w:basedOn w:val="a"/>
    <w:rsid w:val="00AE4336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customStyle="1" w:styleId="312">
    <w:name w:val="Основной текст с отступом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313">
    <w:name w:val="Основной текст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character" w:customStyle="1" w:styleId="ConsNormal0">
    <w:name w:val="ConsNormal Знак"/>
    <w:basedOn w:val="a0"/>
    <w:link w:val="ConsNormal"/>
    <w:locked/>
    <w:rsid w:val="00AE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AE4336"/>
    <w:pPr>
      <w:keepNext/>
      <w:widowControl/>
      <w:adjustRightInd/>
      <w:jc w:val="both"/>
    </w:pPr>
    <w:rPr>
      <w:sz w:val="24"/>
      <w:szCs w:val="24"/>
    </w:rPr>
  </w:style>
  <w:style w:type="paragraph" w:customStyle="1" w:styleId="1c">
    <w:name w:val="заголовок 1"/>
    <w:basedOn w:val="a"/>
    <w:next w:val="a"/>
    <w:autoRedefine/>
    <w:rsid w:val="00AE4336"/>
    <w:pPr>
      <w:keepNext/>
      <w:widowControl/>
      <w:adjustRightInd/>
      <w:jc w:val="center"/>
    </w:pPr>
    <w:rPr>
      <w:b/>
      <w:sz w:val="28"/>
    </w:rPr>
  </w:style>
  <w:style w:type="paragraph" w:customStyle="1" w:styleId="41">
    <w:name w:val="заголовок 4"/>
    <w:basedOn w:val="a"/>
    <w:next w:val="a"/>
    <w:rsid w:val="00AE4336"/>
    <w:pPr>
      <w:keepNext/>
      <w:widowControl/>
      <w:adjustRightInd/>
      <w:jc w:val="center"/>
    </w:pPr>
    <w:rPr>
      <w:b/>
      <w:sz w:val="24"/>
    </w:rPr>
  </w:style>
  <w:style w:type="paragraph" w:customStyle="1" w:styleId="xl25">
    <w:name w:val="xl25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after="100"/>
      <w:jc w:val="center"/>
    </w:pPr>
    <w:rPr>
      <w:sz w:val="24"/>
    </w:rPr>
  </w:style>
  <w:style w:type="paragraph" w:customStyle="1" w:styleId="Nonformat">
    <w:name w:val="Nonformat"/>
    <w:basedOn w:val="a"/>
    <w:rsid w:val="00AE4336"/>
    <w:pPr>
      <w:widowControl/>
      <w:adjustRightInd/>
    </w:pPr>
    <w:rPr>
      <w:rFonts w:ascii="Courier New" w:hAnsi="Courier New"/>
    </w:rPr>
  </w:style>
  <w:style w:type="paragraph" w:customStyle="1" w:styleId="aff9">
    <w:name w:val="текст шапки"/>
    <w:basedOn w:val="4"/>
    <w:rsid w:val="00AE4336"/>
    <w:pPr>
      <w:keepLines w:val="0"/>
      <w:widowControl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auto" w:fill="FFFFFF"/>
      <w:autoSpaceDE/>
      <w:autoSpaceDN/>
      <w:adjustRightInd/>
      <w:spacing w:before="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</w:rPr>
  </w:style>
  <w:style w:type="paragraph" w:customStyle="1" w:styleId="1d">
    <w:name w:val="Заголовок 1 Отчета"/>
    <w:basedOn w:val="2"/>
    <w:next w:val="a"/>
    <w:rsid w:val="00AE4336"/>
    <w:pPr>
      <w:overflowPunct/>
      <w:autoSpaceDE/>
      <w:autoSpaceDN/>
      <w:adjustRightInd/>
      <w:ind w:firstLine="284"/>
      <w:jc w:val="both"/>
    </w:pPr>
    <w:rPr>
      <w:color w:val="auto"/>
      <w:sz w:val="28"/>
      <w:szCs w:val="28"/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AE43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Объект"/>
    <w:basedOn w:val="a"/>
    <w:next w:val="a"/>
    <w:rsid w:val="00AE4336"/>
    <w:pPr>
      <w:ind w:firstLine="720"/>
      <w:jc w:val="both"/>
    </w:pPr>
    <w:rPr>
      <w:rFonts w:ascii="Arial" w:hAnsi="Arial"/>
    </w:rPr>
  </w:style>
  <w:style w:type="paragraph" w:customStyle="1" w:styleId="1e">
    <w:name w:val="Стиль1"/>
    <w:basedOn w:val="a"/>
    <w:rsid w:val="00AE4336"/>
    <w:pPr>
      <w:widowControl/>
      <w:autoSpaceDE/>
      <w:autoSpaceDN/>
      <w:adjustRightInd/>
    </w:pPr>
    <w:rPr>
      <w:sz w:val="24"/>
      <w:szCs w:val="24"/>
    </w:rPr>
  </w:style>
  <w:style w:type="paragraph" w:customStyle="1" w:styleId="affb">
    <w:name w:val="Стиль"/>
    <w:rsid w:val="00AE4336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27">
    <w:name w:val="Заголовок 2 Отчета"/>
    <w:basedOn w:val="3"/>
    <w:rsid w:val="00AE4336"/>
    <w:pPr>
      <w:keepLines w:val="0"/>
      <w:widowControl/>
      <w:autoSpaceDE/>
      <w:autoSpaceDN/>
      <w:adjustRightInd/>
      <w:spacing w:before="240" w:after="60"/>
      <w:ind w:left="284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xl40">
    <w:name w:val="xl4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affc">
    <w:name w:val="Осчи"/>
    <w:basedOn w:val="3"/>
    <w:rsid w:val="00AE4336"/>
    <w:pPr>
      <w:keepLines w:val="0"/>
      <w:widowControl/>
      <w:numPr>
        <w:ilvl w:val="12"/>
      </w:numPr>
      <w:autoSpaceDE/>
      <w:autoSpaceDN/>
      <w:adjustRightInd/>
      <w:spacing w:before="240" w:after="60"/>
      <w:ind w:firstLine="3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Cell">
    <w:name w:val="ConsCell"/>
    <w:uiPriority w:val="99"/>
    <w:rsid w:val="00AE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7">
    <w:name w:val="заголовок3 экспертиза"/>
    <w:basedOn w:val="3"/>
    <w:autoRedefine/>
    <w:rsid w:val="00AE4336"/>
    <w:pPr>
      <w:keepLines w:val="0"/>
      <w:widowControl/>
      <w:autoSpaceDE/>
      <w:autoSpaceDN/>
      <w:adjustRightInd/>
      <w:spacing w:before="240" w:after="60"/>
      <w:ind w:left="284" w:firstLine="28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4">
    <w:name w:val="xl2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">
    <w:name w:val="xl2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7">
    <w:name w:val="xl2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8">
    <w:name w:val="xl2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">
    <w:name w:val="xl3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4">
    <w:name w:val="xl3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36">
    <w:name w:val="xl3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7">
    <w:name w:val="xl3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8">
    <w:name w:val="xl3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1">
    <w:name w:val="xl4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2">
    <w:name w:val="xl4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3">
    <w:name w:val="xl4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45">
    <w:name w:val="xl4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7">
    <w:name w:val="xl47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8">
    <w:name w:val="xl48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Preformat">
    <w:name w:val="Preformat"/>
    <w:rsid w:val="00AE43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52">
    <w:name w:val="xl52"/>
    <w:basedOn w:val="a"/>
    <w:rsid w:val="00AE4336"/>
    <w:pPr>
      <w:widowControl/>
      <w:pBdr>
        <w:top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80"/>
      <w:sz w:val="24"/>
      <w:szCs w:val="24"/>
    </w:rPr>
  </w:style>
  <w:style w:type="paragraph" w:customStyle="1" w:styleId="xl22">
    <w:name w:val="xl22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23">
    <w:name w:val="xl23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49">
    <w:name w:val="xl4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0">
    <w:name w:val="xl5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1">
    <w:name w:val="xl5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3">
    <w:name w:val="xl5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4">
    <w:name w:val="xl54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5">
    <w:name w:val="xl55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6">
    <w:name w:val="xl56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7">
    <w:name w:val="xl57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8">
    <w:name w:val="xl5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9">
    <w:name w:val="xl5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0">
    <w:name w:val="xl60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1">
    <w:name w:val="xl61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2">
    <w:name w:val="xl62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3">
    <w:name w:val="xl63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4">
    <w:name w:val="xl64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5">
    <w:name w:val="xl6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6">
    <w:name w:val="xl66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7">
    <w:name w:val="xl67"/>
    <w:basedOn w:val="a"/>
    <w:rsid w:val="00AE433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8">
    <w:name w:val="xl6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9">
    <w:name w:val="xl69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0">
    <w:name w:val="xl70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1">
    <w:name w:val="xl71"/>
    <w:basedOn w:val="a"/>
    <w:rsid w:val="00AE433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2">
    <w:name w:val="xl72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3">
    <w:name w:val="xl7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4">
    <w:name w:val="xl74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5">
    <w:name w:val="xl7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6">
    <w:name w:val="xl76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7">
    <w:name w:val="xl77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8">
    <w:name w:val="xl7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9">
    <w:name w:val="xl7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0">
    <w:name w:val="xl80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1">
    <w:name w:val="xl81"/>
    <w:basedOn w:val="a"/>
    <w:rsid w:val="00AE4336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2">
    <w:name w:val="xl82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3">
    <w:name w:val="xl83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4">
    <w:name w:val="xl84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5">
    <w:name w:val="xl85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7">
    <w:name w:val="xl87"/>
    <w:basedOn w:val="a"/>
    <w:rsid w:val="00AE433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8">
    <w:name w:val="xl8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9">
    <w:name w:val="xl8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90">
    <w:name w:val="xl90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91">
    <w:name w:val="xl9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92">
    <w:name w:val="xl92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character" w:customStyle="1" w:styleId="affd">
    <w:name w:val="Очистить Знак"/>
    <w:basedOn w:val="ConsNonformat0"/>
    <w:link w:val="affe"/>
    <w:locked/>
    <w:rsid w:val="00AE4336"/>
    <w:rPr>
      <w:rFonts w:ascii="Times New Roman" w:eastAsia="Times New Roman" w:hAnsi="Times New Roman" w:cs="Courier New"/>
      <w:sz w:val="24"/>
      <w:szCs w:val="20"/>
      <w:lang w:eastAsia="ru-RU"/>
    </w:rPr>
  </w:style>
  <w:style w:type="paragraph" w:customStyle="1" w:styleId="affe">
    <w:name w:val="Очистить"/>
    <w:basedOn w:val="ConsNonformat"/>
    <w:link w:val="affd"/>
    <w:rsid w:val="00AE4336"/>
    <w:pPr>
      <w:ind w:firstLine="284"/>
    </w:pPr>
    <w:rPr>
      <w:rFonts w:ascii="Times New Roman" w:hAnsi="Times New Roman"/>
      <w:sz w:val="24"/>
    </w:rPr>
  </w:style>
  <w:style w:type="paragraph" w:customStyle="1" w:styleId="xl118">
    <w:name w:val="xl11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284"/>
      <w:jc w:val="center"/>
    </w:pPr>
    <w:rPr>
      <w:sz w:val="24"/>
      <w:szCs w:val="24"/>
    </w:rPr>
  </w:style>
  <w:style w:type="paragraph" w:customStyle="1" w:styleId="28">
    <w:name w:val="Заголовок 2 экспертиз"/>
    <w:basedOn w:val="a"/>
    <w:rsid w:val="00AE4336"/>
    <w:pPr>
      <w:widowControl/>
      <w:autoSpaceDE/>
      <w:autoSpaceDN/>
      <w:adjustRightInd/>
      <w:snapToGrid w:val="0"/>
      <w:ind w:firstLine="284"/>
    </w:pPr>
    <w:rPr>
      <w:b/>
      <w:sz w:val="24"/>
      <w:lang w:val="en-US"/>
    </w:rPr>
  </w:style>
  <w:style w:type="paragraph" w:customStyle="1" w:styleId="Default">
    <w:name w:val="Default"/>
    <w:rsid w:val="00AE4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afff">
    <w:name w:val="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9">
    <w:name w:val="Style39"/>
    <w:basedOn w:val="a"/>
    <w:rsid w:val="00AE4336"/>
    <w:pPr>
      <w:spacing w:line="280" w:lineRule="exact"/>
      <w:ind w:firstLine="509"/>
      <w:jc w:val="both"/>
    </w:pPr>
    <w:rPr>
      <w:rFonts w:ascii="Arial Narrow" w:hAnsi="Arial Narrow" w:cs="Arial Narrow"/>
      <w:sz w:val="24"/>
      <w:szCs w:val="24"/>
    </w:rPr>
  </w:style>
  <w:style w:type="paragraph" w:customStyle="1" w:styleId="Style17">
    <w:name w:val="Style17"/>
    <w:basedOn w:val="a"/>
    <w:rsid w:val="00AE4336"/>
    <w:pPr>
      <w:spacing w:line="274" w:lineRule="exac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afff0">
    <w:name w:val="Знак Знак Знак Знак 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AE4336"/>
    <w:rPr>
      <w:rFonts w:ascii="Times New Roman" w:eastAsia="Times New Roman" w:hAnsi="Times New Roman" w:cs="Times New Roman"/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afff1">
    <w:name w:val="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rsid w:val="00AE4336"/>
    <w:pPr>
      <w:widowControl/>
      <w:autoSpaceDE/>
      <w:autoSpaceDN/>
      <w:adjustRightInd/>
      <w:spacing w:before="100" w:after="100"/>
    </w:pPr>
    <w:rPr>
      <w:color w:val="000000"/>
      <w:sz w:val="24"/>
      <w:szCs w:val="24"/>
    </w:rPr>
  </w:style>
  <w:style w:type="paragraph" w:customStyle="1" w:styleId="100">
    <w:name w:val="Текст таблицы 10"/>
    <w:basedOn w:val="a"/>
    <w:rsid w:val="00AE4336"/>
    <w:pPr>
      <w:keepLines/>
      <w:widowControl/>
      <w:suppressLineNumbers/>
      <w:autoSpaceDE/>
      <w:autoSpaceDN/>
      <w:adjustRightInd/>
      <w:spacing w:before="20" w:after="20"/>
      <w:jc w:val="center"/>
    </w:pPr>
    <w:rPr>
      <w:lang w:val="en-US"/>
    </w:rPr>
  </w:style>
  <w:style w:type="paragraph" w:customStyle="1" w:styleId="cont">
    <w:name w:val="cont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ItemC0">
    <w:name w:val="List Item C0"/>
    <w:basedOn w:val="a"/>
    <w:rsid w:val="00AE4336"/>
    <w:pPr>
      <w:widowControl/>
      <w:tabs>
        <w:tab w:val="num" w:pos="360"/>
      </w:tabs>
      <w:overflowPunct w:val="0"/>
      <w:ind w:left="284" w:hanging="284"/>
    </w:pPr>
    <w:rPr>
      <w:sz w:val="24"/>
      <w:lang w:val="en-GB" w:eastAsia="en-US"/>
    </w:rPr>
  </w:style>
  <w:style w:type="paragraph" w:customStyle="1" w:styleId="C1PlainText">
    <w:name w:val="C1 Plain Text"/>
    <w:basedOn w:val="a"/>
    <w:rsid w:val="00AE4336"/>
    <w:pPr>
      <w:widowControl/>
      <w:overflowPunct w:val="0"/>
      <w:spacing w:before="120" w:after="120"/>
      <w:ind w:left="1298"/>
      <w:jc w:val="both"/>
    </w:pPr>
    <w:rPr>
      <w:sz w:val="24"/>
      <w:szCs w:val="24"/>
      <w:lang w:val="en-GB" w:eastAsia="en-US"/>
    </w:rPr>
  </w:style>
  <w:style w:type="paragraph" w:customStyle="1" w:styleId="03">
    <w:name w:val="03_МКД Заголовок"/>
    <w:basedOn w:val="a"/>
    <w:rsid w:val="00AE4336"/>
    <w:pPr>
      <w:keepNext/>
      <w:widowControl/>
      <w:autoSpaceDE/>
      <w:autoSpaceDN/>
      <w:adjustRightInd/>
      <w:spacing w:before="120" w:after="60"/>
      <w:ind w:right="4536"/>
      <w:outlineLvl w:val="3"/>
    </w:pPr>
    <w:rPr>
      <w:rFonts w:ascii="Haettenschweiler" w:hAnsi="Haettenschweiler"/>
      <w:color w:val="808080"/>
      <w:sz w:val="32"/>
    </w:rPr>
  </w:style>
  <w:style w:type="paragraph" w:customStyle="1" w:styleId="02">
    <w:name w:val="02_Подраздел"/>
    <w:basedOn w:val="a"/>
    <w:rsid w:val="00AE4336"/>
    <w:pPr>
      <w:keepNext/>
      <w:pageBreakBefore/>
      <w:widowControl/>
      <w:tabs>
        <w:tab w:val="left" w:pos="3119"/>
      </w:tabs>
      <w:autoSpaceDE/>
      <w:autoSpaceDN/>
      <w:adjustRightInd/>
      <w:ind w:right="45"/>
      <w:outlineLvl w:val="0"/>
    </w:pPr>
    <w:rPr>
      <w:rFonts w:ascii="Verdana" w:hAnsi="Verdana"/>
      <w:b/>
      <w:color w:val="80808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f">
    <w:name w:val="Заголовок_1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bCs w:val="0"/>
      <w:color w:val="000080"/>
      <w:sz w:val="32"/>
      <w:szCs w:val="32"/>
    </w:rPr>
  </w:style>
  <w:style w:type="paragraph" w:customStyle="1" w:styleId="29">
    <w:name w:val="Заголовой_2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color w:val="000080"/>
      <w:szCs w:val="24"/>
    </w:rPr>
  </w:style>
  <w:style w:type="paragraph" w:customStyle="1" w:styleId="AAA1">
    <w:name w:val="! AAA !"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pp">
    <w:name w:val="! App !"/>
    <w:basedOn w:val="a"/>
    <w:rsid w:val="00AE4336"/>
    <w:pPr>
      <w:widowControl/>
      <w:autoSpaceDE/>
      <w:autoSpaceDN/>
      <w:adjustRightInd/>
      <w:spacing w:before="240" w:after="240"/>
      <w:contextualSpacing/>
      <w:jc w:val="both"/>
    </w:pPr>
    <w:rPr>
      <w:rFonts w:ascii="Tahoma" w:hAnsi="Tahoma"/>
      <w:b/>
      <w:color w:val="000080"/>
      <w:szCs w:val="24"/>
    </w:rPr>
  </w:style>
  <w:style w:type="paragraph" w:customStyle="1" w:styleId="1f0">
    <w:name w:val="Знак1 Знак Знак Знак"/>
    <w:basedOn w:val="a"/>
    <w:rsid w:val="00AE433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aaieiaie">
    <w:name w:val="Caaieiaie"/>
    <w:basedOn w:val="a"/>
    <w:rsid w:val="00AE4336"/>
    <w:pPr>
      <w:autoSpaceDE/>
      <w:autoSpaceDN/>
      <w:adjustRightInd/>
      <w:spacing w:before="120"/>
      <w:ind w:firstLine="567"/>
      <w:jc w:val="center"/>
    </w:pPr>
    <w:rPr>
      <w:b/>
      <w:sz w:val="22"/>
    </w:rPr>
  </w:style>
  <w:style w:type="paragraph" w:customStyle="1" w:styleId="Heading">
    <w:name w:val="Heading"/>
    <w:rsid w:val="00AE4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2">
    <w:name w:val="Знак Знак4 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tyle40">
    <w:name w:val="Style40"/>
    <w:basedOn w:val="a"/>
    <w:rsid w:val="00AE4336"/>
    <w:pPr>
      <w:spacing w:line="276" w:lineRule="exact"/>
    </w:pPr>
    <w:rPr>
      <w:sz w:val="24"/>
      <w:szCs w:val="24"/>
    </w:rPr>
  </w:style>
  <w:style w:type="paragraph" w:customStyle="1" w:styleId="1f1">
    <w:name w:val="1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PEStyleFont5">
    <w:name w:val="PEStyleFont5"/>
    <w:basedOn w:val="a0"/>
    <w:rsid w:val="00AE4336"/>
    <w:rPr>
      <w:rFonts w:ascii="Arial CYR" w:hAnsi="Arial CYR" w:cs="Arial CYR" w:hint="default"/>
      <w:b/>
      <w:bCs w:val="0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PEStyleFont7">
    <w:name w:val="PEStyleFont7"/>
    <w:basedOn w:val="a0"/>
    <w:rsid w:val="00AE4336"/>
    <w:rPr>
      <w:rFonts w:ascii="Arial CYR" w:hAnsi="Arial CYR" w:cs="Arial CYR" w:hint="default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38">
    <w:name w:val="заголовок3 экспертиза Знак"/>
    <w:basedOn w:val="30"/>
    <w:rsid w:val="00AE4336"/>
    <w:rPr>
      <w:rFonts w:ascii="Times New Roman" w:eastAsia="Times New Roman" w:hAnsi="Times New Roman" w:cs="Times New Roman" w:hint="default"/>
      <w:b/>
      <w:bCs/>
      <w:color w:val="4F81BD" w:themeColor="accent1"/>
      <w:sz w:val="24"/>
      <w:szCs w:val="24"/>
      <w:lang w:val="ru-RU" w:eastAsia="ru-RU"/>
    </w:rPr>
  </w:style>
  <w:style w:type="character" w:customStyle="1" w:styleId="1f2">
    <w:name w:val="Заголовок 1 Отчета Знак"/>
    <w:basedOn w:val="a0"/>
    <w:rsid w:val="00AE4336"/>
    <w:rPr>
      <w:b/>
      <w:bCs/>
      <w:sz w:val="28"/>
      <w:szCs w:val="28"/>
      <w:lang w:val="en-US" w:eastAsia="en-US" w:bidi="ar-SA"/>
    </w:rPr>
  </w:style>
  <w:style w:type="character" w:customStyle="1" w:styleId="39">
    <w:name w:val="Заголовок 3 экспертиза"/>
    <w:basedOn w:val="a0"/>
    <w:rsid w:val="00AE4336"/>
    <w:rPr>
      <w:b/>
      <w:bCs/>
      <w:sz w:val="24"/>
      <w:szCs w:val="24"/>
      <w:lang w:val="ru-RU" w:eastAsia="ru-RU"/>
    </w:rPr>
  </w:style>
  <w:style w:type="character" w:customStyle="1" w:styleId="110">
    <w:name w:val="Заголовок 1 Знак1"/>
    <w:basedOn w:val="a0"/>
    <w:rsid w:val="00AE4336"/>
    <w:rPr>
      <w:sz w:val="24"/>
      <w:lang w:val="ru-RU" w:eastAsia="ru-RU" w:bidi="ar-SA"/>
    </w:rPr>
  </w:style>
  <w:style w:type="character" w:customStyle="1" w:styleId="FontStyle126">
    <w:name w:val="Font Style126"/>
    <w:basedOn w:val="a0"/>
    <w:rsid w:val="00AE4336"/>
    <w:rPr>
      <w:rFonts w:ascii="Times New Roman" w:hAnsi="Times New Roman" w:cs="Times New Roman" w:hint="default"/>
      <w:sz w:val="24"/>
      <w:szCs w:val="24"/>
    </w:rPr>
  </w:style>
  <w:style w:type="character" w:customStyle="1" w:styleId="hl2">
    <w:name w:val="hl2"/>
    <w:basedOn w:val="a0"/>
    <w:rsid w:val="00AE4336"/>
  </w:style>
  <w:style w:type="character" w:customStyle="1" w:styleId="B">
    <w:name w:val="! B ! Знак"/>
    <w:basedOn w:val="a0"/>
    <w:rsid w:val="00AE4336"/>
    <w:rPr>
      <w:b/>
      <w:bCs w:val="0"/>
      <w:color w:val="0000FF"/>
      <w:sz w:val="24"/>
      <w:szCs w:val="24"/>
      <w:lang w:val="ru-RU" w:eastAsia="ru-RU" w:bidi="ar-SA"/>
    </w:rPr>
  </w:style>
  <w:style w:type="character" w:customStyle="1" w:styleId="texhtml">
    <w:name w:val="texhtml"/>
    <w:basedOn w:val="a0"/>
    <w:rsid w:val="00AE4336"/>
  </w:style>
  <w:style w:type="character" w:customStyle="1" w:styleId="FontStyle74">
    <w:name w:val="Font Style74"/>
    <w:basedOn w:val="a0"/>
    <w:rsid w:val="00AE43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5">
    <w:name w:val="Font Style75"/>
    <w:basedOn w:val="a0"/>
    <w:rsid w:val="00AE43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occaption">
    <w:name w:val="doccaption"/>
    <w:basedOn w:val="a0"/>
    <w:rsid w:val="00AD3A3E"/>
  </w:style>
  <w:style w:type="numbering" w:customStyle="1" w:styleId="111">
    <w:name w:val="Нет списка11"/>
    <w:next w:val="a2"/>
    <w:uiPriority w:val="99"/>
    <w:semiHidden/>
    <w:unhideWhenUsed/>
    <w:rsid w:val="00A8436E"/>
  </w:style>
  <w:style w:type="paragraph" w:customStyle="1" w:styleId="afff2">
    <w:name w:val="Текст с отступом"/>
    <w:basedOn w:val="a"/>
    <w:rsid w:val="00A8436E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43">
    <w:name w:val="Заголовок 4 продолжение"/>
    <w:basedOn w:val="4"/>
    <w:rsid w:val="00A8436E"/>
    <w:pPr>
      <w:keepNext w:val="0"/>
      <w:keepLines w:val="0"/>
      <w:tabs>
        <w:tab w:val="left" w:pos="709"/>
      </w:tabs>
      <w:autoSpaceDE/>
      <w:autoSpaceDN/>
      <w:adjustRightInd/>
      <w:spacing w:before="120" w:after="120"/>
      <w:ind w:firstLine="709"/>
      <w:jc w:val="both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44">
    <w:name w:val="Заголовок 4 продолжение Знак"/>
    <w:locked/>
    <w:rsid w:val="00A8436E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A8436E"/>
    <w:pPr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Char">
    <w:name w:val="Char"/>
    <w:basedOn w:val="a"/>
    <w:rsid w:val="00A8436E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fr-FR" w:eastAsia="en-US"/>
    </w:rPr>
  </w:style>
  <w:style w:type="character" w:styleId="afff4">
    <w:name w:val="Strong"/>
    <w:uiPriority w:val="22"/>
    <w:qFormat/>
    <w:rsid w:val="00A8436E"/>
    <w:rPr>
      <w:b/>
      <w:bCs/>
    </w:rPr>
  </w:style>
  <w:style w:type="paragraph" w:customStyle="1" w:styleId="45">
    <w:name w:val="Стиль4"/>
    <w:basedOn w:val="a"/>
    <w:rsid w:val="00A8436E"/>
    <w:pPr>
      <w:suppressAutoHyphens/>
      <w:autoSpaceDE/>
      <w:autoSpaceDN/>
      <w:adjustRightInd/>
    </w:pPr>
    <w:rPr>
      <w:sz w:val="24"/>
    </w:rPr>
  </w:style>
  <w:style w:type="paragraph" w:customStyle="1" w:styleId="afff5">
    <w:name w:val="Заголовок Приложения"/>
    <w:basedOn w:val="2"/>
    <w:rsid w:val="00A8436E"/>
    <w:pPr>
      <w:keepLines/>
      <w:suppressAutoHyphens/>
      <w:overflowPunct/>
      <w:autoSpaceDE/>
      <w:autoSpaceDN/>
      <w:adjustRightInd/>
      <w:spacing w:before="120" w:after="240" w:line="360" w:lineRule="auto"/>
    </w:pPr>
    <w:rPr>
      <w:rFonts w:ascii="Arial" w:hAnsi="Arial" w:cs="Arial"/>
      <w:sz w:val="28"/>
      <w:szCs w:val="28"/>
      <w:lang w:eastAsia="zh-CN"/>
    </w:rPr>
  </w:style>
  <w:style w:type="paragraph" w:customStyle="1" w:styleId="afff6">
    <w:name w:val="Содержимое таблицы"/>
    <w:basedOn w:val="a"/>
    <w:rsid w:val="00A8436E"/>
    <w:pPr>
      <w:suppressLineNumbers/>
      <w:suppressAutoHyphens/>
      <w:autoSpaceDN/>
      <w:adjustRightInd/>
    </w:pPr>
    <w:rPr>
      <w:rFonts w:ascii="Arial" w:hAnsi="Arial" w:cs="Arial"/>
      <w:sz w:val="18"/>
      <w:szCs w:val="18"/>
      <w:lang w:eastAsia="zh-CN"/>
    </w:rPr>
  </w:style>
  <w:style w:type="character" w:customStyle="1" w:styleId="afff7">
    <w:name w:val="Цветовое выделение"/>
    <w:uiPriority w:val="99"/>
    <w:rsid w:val="00A8436E"/>
    <w:rPr>
      <w:b/>
      <w:bCs/>
      <w:color w:val="26282F"/>
    </w:rPr>
  </w:style>
  <w:style w:type="paragraph" w:customStyle="1" w:styleId="afff8">
    <w:name w:val="Нормальный (таблица)"/>
    <w:basedOn w:val="a"/>
    <w:next w:val="a"/>
    <w:uiPriority w:val="99"/>
    <w:rsid w:val="00A8436E"/>
    <w:pPr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рижатый влево"/>
    <w:basedOn w:val="a"/>
    <w:next w:val="a"/>
    <w:uiPriority w:val="99"/>
    <w:rsid w:val="00A8436E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843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f3">
    <w:name w:val="Сетка таблицы1"/>
    <w:basedOn w:val="a1"/>
    <w:next w:val="ad"/>
    <w:uiPriority w:val="59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d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3A1766"/>
  </w:style>
  <w:style w:type="numbering" w:customStyle="1" w:styleId="3a">
    <w:name w:val="Нет списка3"/>
    <w:next w:val="a2"/>
    <w:semiHidden/>
    <w:unhideWhenUsed/>
    <w:rsid w:val="00343103"/>
  </w:style>
  <w:style w:type="numbering" w:customStyle="1" w:styleId="46">
    <w:name w:val="Нет списка4"/>
    <w:next w:val="a2"/>
    <w:semiHidden/>
    <w:unhideWhenUsed/>
    <w:rsid w:val="001A266F"/>
  </w:style>
  <w:style w:type="paragraph" w:customStyle="1" w:styleId="Style7">
    <w:name w:val="Style7"/>
    <w:basedOn w:val="a"/>
    <w:uiPriority w:val="99"/>
    <w:rsid w:val="001A266F"/>
    <w:pPr>
      <w:spacing w:line="322" w:lineRule="exact"/>
      <w:ind w:firstLine="706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1A266F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1A266F"/>
    <w:rPr>
      <w:rFonts w:ascii="Arial" w:eastAsia="Times New Roman" w:hAnsi="Arial" w:cs="Arial"/>
      <w:sz w:val="20"/>
      <w:szCs w:val="20"/>
      <w:lang w:eastAsia="ru-RU"/>
    </w:rPr>
  </w:style>
  <w:style w:type="character" w:styleId="afffa">
    <w:name w:val="Placeholder Text"/>
    <w:basedOn w:val="a0"/>
    <w:uiPriority w:val="99"/>
    <w:semiHidden/>
    <w:rsid w:val="001A266F"/>
    <w:rPr>
      <w:color w:val="808080"/>
    </w:rPr>
  </w:style>
  <w:style w:type="paragraph" w:customStyle="1" w:styleId="220">
    <w:name w:val="Основной текст 22"/>
    <w:basedOn w:val="a"/>
    <w:rsid w:val="001A266F"/>
    <w:pPr>
      <w:widowControl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table" w:customStyle="1" w:styleId="3b">
    <w:name w:val="Сетка таблицы3"/>
    <w:basedOn w:val="a1"/>
    <w:next w:val="ad"/>
    <w:uiPriority w:val="59"/>
    <w:rsid w:val="0064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761B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DB1385"/>
    <w:pPr>
      <w:widowControl/>
      <w:autoSpaceDE/>
      <w:autoSpaceDN/>
      <w:adjustRightInd/>
      <w:spacing w:before="100" w:after="10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afffb">
    <w:name w:val="ФИРМЕННЫЙ"/>
    <w:basedOn w:val="a"/>
    <w:rsid w:val="00DB1385"/>
    <w:pPr>
      <w:autoSpaceDE/>
      <w:autoSpaceDN/>
      <w:adjustRightInd/>
      <w:ind w:firstLine="720"/>
      <w:jc w:val="both"/>
    </w:pPr>
    <w:rPr>
      <w:color w:val="00000A"/>
      <w:kern w:val="2"/>
      <w:sz w:val="28"/>
      <w:szCs w:val="24"/>
    </w:rPr>
  </w:style>
  <w:style w:type="character" w:customStyle="1" w:styleId="af3">
    <w:name w:val="Без интервала Знак"/>
    <w:basedOn w:val="a0"/>
    <w:link w:val="af2"/>
    <w:rsid w:val="00DB1385"/>
    <w:rPr>
      <w:rFonts w:ascii="Calibri" w:eastAsia="Times New Roman" w:hAnsi="Calibri" w:cs="Times New Roman"/>
      <w:lang w:eastAsia="ru-RU"/>
    </w:rPr>
  </w:style>
  <w:style w:type="character" w:customStyle="1" w:styleId="paragraph">
    <w:name w:val="paragraph"/>
    <w:basedOn w:val="a0"/>
    <w:rsid w:val="00321D1A"/>
  </w:style>
  <w:style w:type="character" w:customStyle="1" w:styleId="s102">
    <w:name w:val="s_102"/>
    <w:rsid w:val="000B4375"/>
    <w:rPr>
      <w:b/>
      <w:bCs/>
      <w:color w:val="000080"/>
    </w:rPr>
  </w:style>
  <w:style w:type="character" w:customStyle="1" w:styleId="Strong1">
    <w:name w:val="Strong1"/>
    <w:rsid w:val="00724011"/>
    <w:rPr>
      <w:rFonts w:cs="Times New Roman"/>
      <w:b/>
    </w:rPr>
  </w:style>
  <w:style w:type="paragraph" w:customStyle="1" w:styleId="1f4">
    <w:name w:val="Нижний колонтитул1"/>
    <w:basedOn w:val="a"/>
    <w:rsid w:val="00724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c">
    <w:name w:val="Основной текст (2)_"/>
    <w:basedOn w:val="a0"/>
    <w:link w:val="2d"/>
    <w:rsid w:val="007240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24011"/>
    <w:pPr>
      <w:shd w:val="clear" w:color="auto" w:fill="FFFFFF"/>
      <w:autoSpaceDE/>
      <w:autoSpaceDN/>
      <w:adjustRightInd/>
      <w:spacing w:after="240" w:line="322" w:lineRule="exact"/>
    </w:pPr>
    <w:rPr>
      <w:sz w:val="28"/>
      <w:szCs w:val="28"/>
      <w:lang w:eastAsia="en-US"/>
    </w:rPr>
  </w:style>
  <w:style w:type="character" w:customStyle="1" w:styleId="51">
    <w:name w:val="Основной текст (5)"/>
    <w:basedOn w:val="a0"/>
    <w:rsid w:val="00004F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Title0">
    <w:name w:val="ConsTitle Знак"/>
    <w:link w:val="ConsTitle"/>
    <w:uiPriority w:val="99"/>
    <w:locked/>
    <w:rsid w:val="00F454D5"/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100E6"/>
    <w:pPr>
      <w:keepNext/>
      <w:widowControl/>
      <w:overflowPunct w:val="0"/>
      <w:jc w:val="both"/>
      <w:textAlignment w:val="baseline"/>
      <w:outlineLvl w:val="0"/>
    </w:pPr>
    <w:rPr>
      <w:b/>
      <w:bCs/>
      <w:sz w:val="24"/>
    </w:rPr>
  </w:style>
  <w:style w:type="paragraph" w:styleId="2">
    <w:name w:val="heading 2"/>
    <w:aliases w:val="!Разделы документа,Анализ"/>
    <w:basedOn w:val="a"/>
    <w:next w:val="a"/>
    <w:link w:val="20"/>
    <w:qFormat/>
    <w:rsid w:val="005100E6"/>
    <w:pPr>
      <w:keepNext/>
      <w:widowControl/>
      <w:overflowPunct w:val="0"/>
      <w:outlineLvl w:val="1"/>
    </w:pPr>
    <w:rPr>
      <w:b/>
      <w:bCs/>
      <w:color w:val="000000"/>
      <w:sz w:val="24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5100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100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57EBA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E4336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100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AE4336"/>
    <w:pPr>
      <w:keepNext/>
      <w:widowControl/>
      <w:shd w:val="clear" w:color="auto" w:fill="FFFFFF"/>
      <w:autoSpaceDE/>
      <w:autoSpaceDN/>
      <w:adjustRightInd/>
      <w:spacing w:line="360" w:lineRule="auto"/>
      <w:ind w:left="182" w:right="931"/>
      <w:jc w:val="both"/>
      <w:outlineLvl w:val="7"/>
    </w:pPr>
    <w:rPr>
      <w:rFonts w:ascii="Consultant" w:hAnsi="Consultant"/>
      <w:b/>
    </w:rPr>
  </w:style>
  <w:style w:type="paragraph" w:styleId="9">
    <w:name w:val="heading 9"/>
    <w:basedOn w:val="a"/>
    <w:next w:val="a"/>
    <w:link w:val="90"/>
    <w:unhideWhenUsed/>
    <w:qFormat/>
    <w:rsid w:val="005100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100E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,Анализ Знак"/>
    <w:basedOn w:val="a0"/>
    <w:link w:val="2"/>
    <w:rsid w:val="005100E6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a3">
    <w:name w:val="Нижний колонтитул Знак"/>
    <w:link w:val="a4"/>
    <w:uiPriority w:val="99"/>
    <w:locked/>
    <w:rsid w:val="005100E6"/>
    <w:rPr>
      <w:lang w:eastAsia="ru-RU"/>
    </w:rPr>
  </w:style>
  <w:style w:type="paragraph" w:styleId="a4">
    <w:name w:val="footer"/>
    <w:basedOn w:val="a"/>
    <w:link w:val="a3"/>
    <w:uiPriority w:val="99"/>
    <w:rsid w:val="005100E6"/>
    <w:pPr>
      <w:widowControl/>
      <w:tabs>
        <w:tab w:val="center" w:pos="4677"/>
        <w:tab w:val="right" w:pos="9355"/>
      </w:tabs>
      <w:overflowPunct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Нижний колонтитул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!Заголовок документа"/>
    <w:basedOn w:val="a"/>
    <w:link w:val="a6"/>
    <w:rsid w:val="005100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character" w:customStyle="1" w:styleId="a6">
    <w:name w:val="Верхний колонтитул Знак"/>
    <w:aliases w:val="!Заголовок документа Знак"/>
    <w:basedOn w:val="a0"/>
    <w:link w:val="a5"/>
    <w:rsid w:val="005100E6"/>
    <w:rPr>
      <w:rFonts w:ascii="Calibri" w:eastAsia="Times New Roman" w:hAnsi="Calibri" w:cs="Times New Roman"/>
      <w:lang w:val="en-US"/>
    </w:rPr>
  </w:style>
  <w:style w:type="character" w:styleId="a7">
    <w:name w:val="Hyperlink"/>
    <w:rsid w:val="005100E6"/>
    <w:rPr>
      <w:color w:val="0000FF"/>
      <w:u w:val="single"/>
    </w:rPr>
  </w:style>
  <w:style w:type="paragraph" w:styleId="a8">
    <w:name w:val="Balloon Text"/>
    <w:basedOn w:val="a"/>
    <w:link w:val="a9"/>
    <w:rsid w:val="00510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10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5100E6"/>
    <w:pPr>
      <w:spacing w:line="318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00E6"/>
    <w:pPr>
      <w:spacing w:line="322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00E6"/>
    <w:rPr>
      <w:sz w:val="24"/>
      <w:szCs w:val="24"/>
    </w:rPr>
  </w:style>
  <w:style w:type="character" w:customStyle="1" w:styleId="FontStyle11">
    <w:name w:val="Font Style11"/>
    <w:rsid w:val="005100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5100E6"/>
    <w:pPr>
      <w:spacing w:line="352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00E6"/>
    <w:rPr>
      <w:sz w:val="24"/>
      <w:szCs w:val="24"/>
    </w:rPr>
  </w:style>
  <w:style w:type="paragraph" w:customStyle="1" w:styleId="Style9">
    <w:name w:val="Style9"/>
    <w:basedOn w:val="a"/>
    <w:uiPriority w:val="99"/>
    <w:rsid w:val="005100E6"/>
    <w:rPr>
      <w:sz w:val="24"/>
      <w:szCs w:val="24"/>
    </w:rPr>
  </w:style>
  <w:style w:type="paragraph" w:customStyle="1" w:styleId="Style10">
    <w:name w:val="Style10"/>
    <w:basedOn w:val="a"/>
    <w:rsid w:val="005100E6"/>
    <w:pPr>
      <w:spacing w:line="318" w:lineRule="exact"/>
      <w:ind w:firstLine="730"/>
    </w:pPr>
    <w:rPr>
      <w:sz w:val="24"/>
      <w:szCs w:val="24"/>
    </w:rPr>
  </w:style>
  <w:style w:type="character" w:customStyle="1" w:styleId="FontStyle13">
    <w:name w:val="Font Style13"/>
    <w:rsid w:val="005100E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5100E6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rsid w:val="005100E6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link w:val="ConsTitle0"/>
    <w:uiPriority w:val="99"/>
    <w:rsid w:val="0051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page number"/>
    <w:rsid w:val="005100E6"/>
  </w:style>
  <w:style w:type="character" w:customStyle="1" w:styleId="ab">
    <w:name w:val="Основной текст Знак"/>
    <w:link w:val="ac"/>
    <w:locked/>
    <w:rsid w:val="005100E6"/>
    <w:rPr>
      <w:sz w:val="24"/>
      <w:szCs w:val="24"/>
    </w:rPr>
  </w:style>
  <w:style w:type="paragraph" w:styleId="ac">
    <w:name w:val="Body Text"/>
    <w:basedOn w:val="a"/>
    <w:link w:val="ab"/>
    <w:rsid w:val="005100E6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Основной текст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5100E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rsid w:val="0051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Cell">
    <w:name w:val="ConsPlusCell"/>
    <w:rsid w:val="005100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екст документа"/>
    <w:basedOn w:val="a"/>
    <w:rsid w:val="005100E6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af">
    <w:name w:val="Название закона"/>
    <w:basedOn w:val="a"/>
    <w:next w:val="ae"/>
    <w:rsid w:val="005100E6"/>
    <w:pPr>
      <w:widowControl/>
      <w:suppressAutoHyphens/>
      <w:overflowPunct w:val="0"/>
      <w:spacing w:after="480"/>
      <w:jc w:val="center"/>
      <w:textAlignment w:val="baseline"/>
    </w:pPr>
    <w:rPr>
      <w:b/>
      <w:sz w:val="36"/>
    </w:rPr>
  </w:style>
  <w:style w:type="paragraph" w:customStyle="1" w:styleId="ConsPlusNonformat">
    <w:name w:val="ConsPlusNonformat"/>
    <w:rsid w:val="005100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5100E6"/>
    <w:pPr>
      <w:spacing w:line="324" w:lineRule="exact"/>
      <w:ind w:firstLine="701"/>
      <w:jc w:val="both"/>
    </w:pPr>
    <w:rPr>
      <w:sz w:val="24"/>
      <w:szCs w:val="24"/>
    </w:rPr>
  </w:style>
  <w:style w:type="paragraph" w:styleId="af0">
    <w:name w:val="Title"/>
    <w:basedOn w:val="a"/>
    <w:link w:val="af1"/>
    <w:qFormat/>
    <w:rsid w:val="005100E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5100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10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TMLPreformattedChar">
    <w:name w:val="HTML Preformatted Char"/>
    <w:uiPriority w:val="99"/>
    <w:semiHidden/>
    <w:locked/>
    <w:rsid w:val="005100E6"/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510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00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5100E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5100E6"/>
    <w:pPr>
      <w:widowControl/>
      <w:autoSpaceDE/>
      <w:autoSpaceDN/>
      <w:adjustRightInd/>
    </w:pPr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5100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5100E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5100E6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5100E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00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5100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uiPriority w:val="99"/>
    <w:semiHidden/>
    <w:rsid w:val="005100E6"/>
    <w:pPr>
      <w:widowControl/>
      <w:autoSpaceDE/>
      <w:autoSpaceDN/>
      <w:adjustRightInd/>
      <w:ind w:left="566" w:hanging="283"/>
    </w:pPr>
    <w:rPr>
      <w:sz w:val="28"/>
      <w:szCs w:val="24"/>
    </w:rPr>
  </w:style>
  <w:style w:type="character" w:customStyle="1" w:styleId="af7">
    <w:name w:val="Знак Знак"/>
    <w:uiPriority w:val="99"/>
    <w:locked/>
    <w:rsid w:val="005100E6"/>
    <w:rPr>
      <w:rFonts w:cs="Times New Roman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100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100E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text">
    <w:name w:val="text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Название объекта1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5100E6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paragraph" w:styleId="af8">
    <w:name w:val="Normal (Web)"/>
    <w:basedOn w:val="a"/>
    <w:uiPriority w:val="99"/>
    <w:rsid w:val="005100E6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9">
    <w:name w:val="FollowedHyperlink"/>
    <w:rsid w:val="005100E6"/>
    <w:rPr>
      <w:color w:val="0000FF"/>
      <w:u w:val="single"/>
    </w:rPr>
  </w:style>
  <w:style w:type="character" w:styleId="HTML1">
    <w:name w:val="HTML Variable"/>
    <w:aliases w:val="!Ссылки в документе"/>
    <w:rsid w:val="005100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semiHidden/>
    <w:rsid w:val="005100E6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semiHidden/>
    <w:rsid w:val="005100E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00E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100E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100E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link w:val="ConsNormal0"/>
    <w:rsid w:val="0051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5100E6"/>
    <w:pPr>
      <w:widowControl/>
      <w:overflowPunct w:val="0"/>
      <w:jc w:val="center"/>
    </w:pPr>
    <w:rPr>
      <w:sz w:val="30"/>
      <w:szCs w:val="30"/>
    </w:rPr>
  </w:style>
  <w:style w:type="paragraph" w:customStyle="1" w:styleId="ConsNonformat">
    <w:name w:val="ConsNonformat"/>
    <w:link w:val="ConsNonformat0"/>
    <w:rsid w:val="005100E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адресат"/>
    <w:basedOn w:val="a"/>
    <w:next w:val="a"/>
    <w:rsid w:val="005100E6"/>
    <w:pPr>
      <w:widowControl/>
      <w:adjustRightInd/>
      <w:jc w:val="center"/>
    </w:pPr>
    <w:rPr>
      <w:sz w:val="30"/>
      <w:szCs w:val="30"/>
    </w:rPr>
  </w:style>
  <w:style w:type="character" w:customStyle="1" w:styleId="afd">
    <w:name w:val="Не вступил в силу"/>
    <w:rsid w:val="005100E6"/>
    <w:rPr>
      <w:strike/>
      <w:color w:val="008080"/>
    </w:rPr>
  </w:style>
  <w:style w:type="paragraph" w:customStyle="1" w:styleId="afe">
    <w:name w:val="Таблицы (моноширинный)"/>
    <w:basedOn w:val="a"/>
    <w:next w:val="a"/>
    <w:uiPriority w:val="99"/>
    <w:rsid w:val="005100E6"/>
    <w:pPr>
      <w:widowControl/>
      <w:jc w:val="both"/>
    </w:pPr>
    <w:rPr>
      <w:rFonts w:ascii="Courier New" w:hAnsi="Courier New" w:cs="Courier New"/>
    </w:rPr>
  </w:style>
  <w:style w:type="paragraph" w:styleId="aff">
    <w:name w:val="Body Text Indent"/>
    <w:basedOn w:val="a"/>
    <w:link w:val="aff0"/>
    <w:rsid w:val="005100E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статьи"/>
    <w:basedOn w:val="a"/>
    <w:next w:val="a"/>
    <w:rsid w:val="005100E6"/>
    <w:pPr>
      <w:widowControl/>
      <w:ind w:left="1612" w:hanging="892"/>
      <w:jc w:val="both"/>
    </w:pPr>
    <w:rPr>
      <w:rFonts w:ascii="Arial" w:hAnsi="Arial"/>
    </w:rPr>
  </w:style>
  <w:style w:type="paragraph" w:customStyle="1" w:styleId="aff2">
    <w:name w:val="Комментарий"/>
    <w:basedOn w:val="a"/>
    <w:next w:val="a"/>
    <w:rsid w:val="005100E6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rmal1">
    <w:name w:val="consnormal"/>
    <w:basedOn w:val="a"/>
    <w:rsid w:val="005100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5100E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uiPriority w:val="99"/>
    <w:rsid w:val="008973B1"/>
    <w:pPr>
      <w:spacing w:line="317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973B1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57EB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757EBA"/>
  </w:style>
  <w:style w:type="character" w:customStyle="1" w:styleId="aff3">
    <w:name w:val="Гипертекстовая ссылка"/>
    <w:basedOn w:val="a0"/>
    <w:uiPriority w:val="99"/>
    <w:rsid w:val="003F7499"/>
    <w:rPr>
      <w:rFonts w:ascii="Times New Roman" w:hAnsi="Times New Roman" w:cs="Times New Roman" w:hint="default"/>
      <w:color w:val="008000"/>
    </w:rPr>
  </w:style>
  <w:style w:type="character" w:customStyle="1" w:styleId="apple-converted-space">
    <w:name w:val="apple-converted-space"/>
    <w:basedOn w:val="a0"/>
    <w:rsid w:val="003F7499"/>
  </w:style>
  <w:style w:type="character" w:styleId="aff4">
    <w:name w:val="Emphasis"/>
    <w:uiPriority w:val="20"/>
    <w:qFormat/>
    <w:rsid w:val="003F7499"/>
    <w:rPr>
      <w:i/>
      <w:iCs/>
    </w:rPr>
  </w:style>
  <w:style w:type="paragraph" w:customStyle="1" w:styleId="26">
    <w:name w:val="Абзац списка2"/>
    <w:basedOn w:val="a"/>
    <w:rsid w:val="00414D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D549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E43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AE4336"/>
    <w:rPr>
      <w:rFonts w:ascii="Consultant" w:eastAsia="Times New Roman" w:hAnsi="Consultant" w:cs="Times New Roman"/>
      <w:b/>
      <w:sz w:val="20"/>
      <w:szCs w:val="20"/>
      <w:shd w:val="clear" w:color="auto" w:fill="FFFFFF"/>
      <w:lang w:eastAsia="ru-RU"/>
    </w:rPr>
  </w:style>
  <w:style w:type="character" w:customStyle="1" w:styleId="aff5">
    <w:name w:val="Текст сноски Знак"/>
    <w:basedOn w:val="a0"/>
    <w:link w:val="aff6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basedOn w:val="a"/>
    <w:link w:val="aff5"/>
    <w:semiHidden/>
    <w:unhideWhenUsed/>
    <w:rsid w:val="00AE4336"/>
    <w:pPr>
      <w:widowControl/>
      <w:autoSpaceDE/>
      <w:autoSpaceDN/>
      <w:adjustRightInd/>
    </w:pPr>
  </w:style>
  <w:style w:type="character" w:customStyle="1" w:styleId="18">
    <w:name w:val="Текст сноски Знак1"/>
    <w:basedOn w:val="a0"/>
    <w:uiPriority w:val="99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Bullet 3"/>
    <w:basedOn w:val="a"/>
    <w:semiHidden/>
    <w:unhideWhenUsed/>
    <w:rsid w:val="00AE4336"/>
    <w:pPr>
      <w:widowControl/>
      <w:tabs>
        <w:tab w:val="num" w:pos="926"/>
        <w:tab w:val="num" w:pos="1069"/>
      </w:tabs>
      <w:autoSpaceDE/>
      <w:autoSpaceDN/>
      <w:adjustRightInd/>
      <w:ind w:left="926" w:hanging="360"/>
    </w:pPr>
    <w:rPr>
      <w:sz w:val="24"/>
      <w:szCs w:val="24"/>
    </w:rPr>
  </w:style>
  <w:style w:type="character" w:customStyle="1" w:styleId="1a">
    <w:name w:val="Основной текст с отступом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6"/>
    <w:semiHidden/>
    <w:rsid w:val="00AE43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6">
    <w:name w:val="Body Text 3"/>
    <w:basedOn w:val="a"/>
    <w:link w:val="35"/>
    <w:semiHidden/>
    <w:unhideWhenUsed/>
    <w:rsid w:val="00AE4336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7">
    <w:name w:val="Текст Знак"/>
    <w:basedOn w:val="a0"/>
    <w:link w:val="aff8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Plain Text"/>
    <w:basedOn w:val="a"/>
    <w:link w:val="aff7"/>
    <w:semiHidden/>
    <w:unhideWhenUsed/>
    <w:rsid w:val="00AE4336"/>
    <w:pPr>
      <w:widowControl/>
      <w:autoSpaceDE/>
      <w:autoSpaceDN/>
      <w:adjustRightInd/>
      <w:jc w:val="center"/>
    </w:pPr>
  </w:style>
  <w:style w:type="character" w:customStyle="1" w:styleId="1b">
    <w:name w:val="Текст Знак1"/>
    <w:basedOn w:val="a0"/>
    <w:uiPriority w:val="99"/>
    <w:semiHidden/>
    <w:rsid w:val="00AE433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FR2">
    <w:name w:val="FR2"/>
    <w:rsid w:val="00AE433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212">
    <w:name w:val="Основной текст 2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xl39">
    <w:name w:val="xl39"/>
    <w:basedOn w:val="a"/>
    <w:rsid w:val="00AE4336"/>
    <w:pPr>
      <w:widowControl/>
      <w:autoSpaceDE/>
      <w:autoSpaceDN/>
      <w:adjustRightInd/>
      <w:spacing w:before="100" w:after="100"/>
    </w:pPr>
    <w:rPr>
      <w:rFonts w:ascii="Consultant" w:hAnsi="Consultant"/>
      <w:sz w:val="24"/>
    </w:rPr>
  </w:style>
  <w:style w:type="paragraph" w:customStyle="1" w:styleId="213">
    <w:name w:val="Основной текст с отступом 21"/>
    <w:basedOn w:val="a"/>
    <w:rsid w:val="00AE4336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customStyle="1" w:styleId="312">
    <w:name w:val="Основной текст с отступом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313">
    <w:name w:val="Основной текст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character" w:customStyle="1" w:styleId="ConsNormal0">
    <w:name w:val="ConsNormal Знак"/>
    <w:basedOn w:val="a0"/>
    <w:link w:val="ConsNormal"/>
    <w:locked/>
    <w:rsid w:val="00AE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AE4336"/>
    <w:pPr>
      <w:keepNext/>
      <w:widowControl/>
      <w:adjustRightInd/>
      <w:jc w:val="both"/>
    </w:pPr>
    <w:rPr>
      <w:sz w:val="24"/>
      <w:szCs w:val="24"/>
    </w:rPr>
  </w:style>
  <w:style w:type="paragraph" w:customStyle="1" w:styleId="1c">
    <w:name w:val="заголовок 1"/>
    <w:basedOn w:val="a"/>
    <w:next w:val="a"/>
    <w:autoRedefine/>
    <w:rsid w:val="00AE4336"/>
    <w:pPr>
      <w:keepNext/>
      <w:widowControl/>
      <w:adjustRightInd/>
      <w:jc w:val="center"/>
    </w:pPr>
    <w:rPr>
      <w:b/>
      <w:sz w:val="28"/>
    </w:rPr>
  </w:style>
  <w:style w:type="paragraph" w:customStyle="1" w:styleId="41">
    <w:name w:val="заголовок 4"/>
    <w:basedOn w:val="a"/>
    <w:next w:val="a"/>
    <w:rsid w:val="00AE4336"/>
    <w:pPr>
      <w:keepNext/>
      <w:widowControl/>
      <w:adjustRightInd/>
      <w:jc w:val="center"/>
    </w:pPr>
    <w:rPr>
      <w:b/>
      <w:sz w:val="24"/>
    </w:rPr>
  </w:style>
  <w:style w:type="paragraph" w:customStyle="1" w:styleId="xl25">
    <w:name w:val="xl25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after="100"/>
      <w:jc w:val="center"/>
    </w:pPr>
    <w:rPr>
      <w:sz w:val="24"/>
    </w:rPr>
  </w:style>
  <w:style w:type="paragraph" w:customStyle="1" w:styleId="Nonformat">
    <w:name w:val="Nonformat"/>
    <w:basedOn w:val="a"/>
    <w:rsid w:val="00AE4336"/>
    <w:pPr>
      <w:widowControl/>
      <w:adjustRightInd/>
    </w:pPr>
    <w:rPr>
      <w:rFonts w:ascii="Courier New" w:hAnsi="Courier New"/>
    </w:rPr>
  </w:style>
  <w:style w:type="paragraph" w:customStyle="1" w:styleId="aff9">
    <w:name w:val="текст шапки"/>
    <w:basedOn w:val="4"/>
    <w:rsid w:val="00AE4336"/>
    <w:pPr>
      <w:keepLines w:val="0"/>
      <w:widowControl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auto" w:fill="FFFFFF"/>
      <w:autoSpaceDE/>
      <w:autoSpaceDN/>
      <w:adjustRightInd/>
      <w:spacing w:before="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</w:rPr>
  </w:style>
  <w:style w:type="paragraph" w:customStyle="1" w:styleId="1d">
    <w:name w:val="Заголовок 1 Отчета"/>
    <w:basedOn w:val="2"/>
    <w:next w:val="a"/>
    <w:rsid w:val="00AE4336"/>
    <w:pPr>
      <w:overflowPunct/>
      <w:autoSpaceDE/>
      <w:autoSpaceDN/>
      <w:adjustRightInd/>
      <w:ind w:firstLine="284"/>
      <w:jc w:val="both"/>
    </w:pPr>
    <w:rPr>
      <w:color w:val="auto"/>
      <w:sz w:val="28"/>
      <w:szCs w:val="28"/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AE43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Объект"/>
    <w:basedOn w:val="a"/>
    <w:next w:val="a"/>
    <w:rsid w:val="00AE4336"/>
    <w:pPr>
      <w:ind w:firstLine="720"/>
      <w:jc w:val="both"/>
    </w:pPr>
    <w:rPr>
      <w:rFonts w:ascii="Arial" w:hAnsi="Arial"/>
    </w:rPr>
  </w:style>
  <w:style w:type="paragraph" w:customStyle="1" w:styleId="1e">
    <w:name w:val="Стиль1"/>
    <w:basedOn w:val="a"/>
    <w:rsid w:val="00AE4336"/>
    <w:pPr>
      <w:widowControl/>
      <w:autoSpaceDE/>
      <w:autoSpaceDN/>
      <w:adjustRightInd/>
    </w:pPr>
    <w:rPr>
      <w:sz w:val="24"/>
      <w:szCs w:val="24"/>
    </w:rPr>
  </w:style>
  <w:style w:type="paragraph" w:customStyle="1" w:styleId="affb">
    <w:name w:val="Стиль"/>
    <w:rsid w:val="00AE4336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27">
    <w:name w:val="Заголовок 2 Отчета"/>
    <w:basedOn w:val="3"/>
    <w:rsid w:val="00AE4336"/>
    <w:pPr>
      <w:keepLines w:val="0"/>
      <w:widowControl/>
      <w:autoSpaceDE/>
      <w:autoSpaceDN/>
      <w:adjustRightInd/>
      <w:spacing w:before="240" w:after="60"/>
      <w:ind w:left="284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xl40">
    <w:name w:val="xl4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affc">
    <w:name w:val="Осчи"/>
    <w:basedOn w:val="3"/>
    <w:rsid w:val="00AE4336"/>
    <w:pPr>
      <w:keepLines w:val="0"/>
      <w:widowControl/>
      <w:numPr>
        <w:ilvl w:val="12"/>
      </w:numPr>
      <w:autoSpaceDE/>
      <w:autoSpaceDN/>
      <w:adjustRightInd/>
      <w:spacing w:before="240" w:after="60"/>
      <w:ind w:firstLine="3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Cell">
    <w:name w:val="ConsCell"/>
    <w:uiPriority w:val="99"/>
    <w:rsid w:val="00AE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7">
    <w:name w:val="заголовок3 экспертиза"/>
    <w:basedOn w:val="3"/>
    <w:autoRedefine/>
    <w:rsid w:val="00AE4336"/>
    <w:pPr>
      <w:keepLines w:val="0"/>
      <w:widowControl/>
      <w:autoSpaceDE/>
      <w:autoSpaceDN/>
      <w:adjustRightInd/>
      <w:spacing w:before="240" w:after="60"/>
      <w:ind w:left="284" w:firstLine="28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4">
    <w:name w:val="xl2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">
    <w:name w:val="xl2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7">
    <w:name w:val="xl2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8">
    <w:name w:val="xl2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">
    <w:name w:val="xl3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4">
    <w:name w:val="xl3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36">
    <w:name w:val="xl3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7">
    <w:name w:val="xl3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8">
    <w:name w:val="xl3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1">
    <w:name w:val="xl4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2">
    <w:name w:val="xl4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3">
    <w:name w:val="xl4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45">
    <w:name w:val="xl4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7">
    <w:name w:val="xl47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8">
    <w:name w:val="xl48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Preformat">
    <w:name w:val="Preformat"/>
    <w:rsid w:val="00AE43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52">
    <w:name w:val="xl52"/>
    <w:basedOn w:val="a"/>
    <w:rsid w:val="00AE4336"/>
    <w:pPr>
      <w:widowControl/>
      <w:pBdr>
        <w:top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80"/>
      <w:sz w:val="24"/>
      <w:szCs w:val="24"/>
    </w:rPr>
  </w:style>
  <w:style w:type="paragraph" w:customStyle="1" w:styleId="xl22">
    <w:name w:val="xl22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23">
    <w:name w:val="xl23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49">
    <w:name w:val="xl4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0">
    <w:name w:val="xl5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1">
    <w:name w:val="xl5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3">
    <w:name w:val="xl5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4">
    <w:name w:val="xl54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5">
    <w:name w:val="xl55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6">
    <w:name w:val="xl56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7">
    <w:name w:val="xl57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8">
    <w:name w:val="xl5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9">
    <w:name w:val="xl5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0">
    <w:name w:val="xl60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1">
    <w:name w:val="xl61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2">
    <w:name w:val="xl62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3">
    <w:name w:val="xl63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4">
    <w:name w:val="xl64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5">
    <w:name w:val="xl6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6">
    <w:name w:val="xl66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7">
    <w:name w:val="xl67"/>
    <w:basedOn w:val="a"/>
    <w:rsid w:val="00AE433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8">
    <w:name w:val="xl6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9">
    <w:name w:val="xl69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0">
    <w:name w:val="xl70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1">
    <w:name w:val="xl71"/>
    <w:basedOn w:val="a"/>
    <w:rsid w:val="00AE433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2">
    <w:name w:val="xl72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3">
    <w:name w:val="xl7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4">
    <w:name w:val="xl74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5">
    <w:name w:val="xl7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6">
    <w:name w:val="xl76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7">
    <w:name w:val="xl77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8">
    <w:name w:val="xl7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9">
    <w:name w:val="xl7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0">
    <w:name w:val="xl80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1">
    <w:name w:val="xl81"/>
    <w:basedOn w:val="a"/>
    <w:rsid w:val="00AE4336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2">
    <w:name w:val="xl82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3">
    <w:name w:val="xl83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4">
    <w:name w:val="xl84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5">
    <w:name w:val="xl85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7">
    <w:name w:val="xl87"/>
    <w:basedOn w:val="a"/>
    <w:rsid w:val="00AE433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8">
    <w:name w:val="xl8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9">
    <w:name w:val="xl8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90">
    <w:name w:val="xl90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91">
    <w:name w:val="xl9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92">
    <w:name w:val="xl92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character" w:customStyle="1" w:styleId="affd">
    <w:name w:val="Очистить Знак"/>
    <w:basedOn w:val="ConsNonformat0"/>
    <w:link w:val="affe"/>
    <w:locked/>
    <w:rsid w:val="00AE4336"/>
    <w:rPr>
      <w:rFonts w:ascii="Times New Roman" w:eastAsia="Times New Roman" w:hAnsi="Times New Roman" w:cs="Courier New"/>
      <w:sz w:val="24"/>
      <w:szCs w:val="20"/>
      <w:lang w:eastAsia="ru-RU"/>
    </w:rPr>
  </w:style>
  <w:style w:type="paragraph" w:customStyle="1" w:styleId="affe">
    <w:name w:val="Очистить"/>
    <w:basedOn w:val="ConsNonformat"/>
    <w:link w:val="affd"/>
    <w:rsid w:val="00AE4336"/>
    <w:pPr>
      <w:ind w:firstLine="284"/>
    </w:pPr>
    <w:rPr>
      <w:rFonts w:ascii="Times New Roman" w:hAnsi="Times New Roman"/>
      <w:sz w:val="24"/>
    </w:rPr>
  </w:style>
  <w:style w:type="paragraph" w:customStyle="1" w:styleId="xl118">
    <w:name w:val="xl11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284"/>
      <w:jc w:val="center"/>
    </w:pPr>
    <w:rPr>
      <w:sz w:val="24"/>
      <w:szCs w:val="24"/>
    </w:rPr>
  </w:style>
  <w:style w:type="paragraph" w:customStyle="1" w:styleId="28">
    <w:name w:val="Заголовок 2 экспертиз"/>
    <w:basedOn w:val="a"/>
    <w:rsid w:val="00AE4336"/>
    <w:pPr>
      <w:widowControl/>
      <w:autoSpaceDE/>
      <w:autoSpaceDN/>
      <w:adjustRightInd/>
      <w:snapToGrid w:val="0"/>
      <w:ind w:firstLine="284"/>
    </w:pPr>
    <w:rPr>
      <w:b/>
      <w:sz w:val="24"/>
      <w:lang w:val="en-US"/>
    </w:rPr>
  </w:style>
  <w:style w:type="paragraph" w:customStyle="1" w:styleId="Default">
    <w:name w:val="Default"/>
    <w:rsid w:val="00AE4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afff">
    <w:name w:val="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9">
    <w:name w:val="Style39"/>
    <w:basedOn w:val="a"/>
    <w:rsid w:val="00AE4336"/>
    <w:pPr>
      <w:spacing w:line="280" w:lineRule="exact"/>
      <w:ind w:firstLine="509"/>
      <w:jc w:val="both"/>
    </w:pPr>
    <w:rPr>
      <w:rFonts w:ascii="Arial Narrow" w:hAnsi="Arial Narrow" w:cs="Arial Narrow"/>
      <w:sz w:val="24"/>
      <w:szCs w:val="24"/>
    </w:rPr>
  </w:style>
  <w:style w:type="paragraph" w:customStyle="1" w:styleId="Style17">
    <w:name w:val="Style17"/>
    <w:basedOn w:val="a"/>
    <w:rsid w:val="00AE4336"/>
    <w:pPr>
      <w:spacing w:line="274" w:lineRule="exac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afff0">
    <w:name w:val="Знак Знак Знак Знак 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AE4336"/>
    <w:rPr>
      <w:rFonts w:ascii="Times New Roman" w:eastAsia="Times New Roman" w:hAnsi="Times New Roman" w:cs="Times New Roman"/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afff1">
    <w:name w:val="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rsid w:val="00AE4336"/>
    <w:pPr>
      <w:widowControl/>
      <w:autoSpaceDE/>
      <w:autoSpaceDN/>
      <w:adjustRightInd/>
      <w:spacing w:before="100" w:after="100"/>
    </w:pPr>
    <w:rPr>
      <w:color w:val="000000"/>
      <w:sz w:val="24"/>
      <w:szCs w:val="24"/>
    </w:rPr>
  </w:style>
  <w:style w:type="paragraph" w:customStyle="1" w:styleId="100">
    <w:name w:val="Текст таблицы 10"/>
    <w:basedOn w:val="a"/>
    <w:rsid w:val="00AE4336"/>
    <w:pPr>
      <w:keepLines/>
      <w:widowControl/>
      <w:suppressLineNumbers/>
      <w:autoSpaceDE/>
      <w:autoSpaceDN/>
      <w:adjustRightInd/>
      <w:spacing w:before="20" w:after="20"/>
      <w:jc w:val="center"/>
    </w:pPr>
    <w:rPr>
      <w:lang w:val="en-US"/>
    </w:rPr>
  </w:style>
  <w:style w:type="paragraph" w:customStyle="1" w:styleId="cont">
    <w:name w:val="cont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ItemC0">
    <w:name w:val="List Item C0"/>
    <w:basedOn w:val="a"/>
    <w:rsid w:val="00AE4336"/>
    <w:pPr>
      <w:widowControl/>
      <w:tabs>
        <w:tab w:val="num" w:pos="360"/>
      </w:tabs>
      <w:overflowPunct w:val="0"/>
      <w:ind w:left="284" w:hanging="284"/>
    </w:pPr>
    <w:rPr>
      <w:sz w:val="24"/>
      <w:lang w:val="en-GB" w:eastAsia="en-US"/>
    </w:rPr>
  </w:style>
  <w:style w:type="paragraph" w:customStyle="1" w:styleId="C1PlainText">
    <w:name w:val="C1 Plain Text"/>
    <w:basedOn w:val="a"/>
    <w:rsid w:val="00AE4336"/>
    <w:pPr>
      <w:widowControl/>
      <w:overflowPunct w:val="0"/>
      <w:spacing w:before="120" w:after="120"/>
      <w:ind w:left="1298"/>
      <w:jc w:val="both"/>
    </w:pPr>
    <w:rPr>
      <w:sz w:val="24"/>
      <w:szCs w:val="24"/>
      <w:lang w:val="en-GB" w:eastAsia="en-US"/>
    </w:rPr>
  </w:style>
  <w:style w:type="paragraph" w:customStyle="1" w:styleId="03">
    <w:name w:val="03_МКД Заголовок"/>
    <w:basedOn w:val="a"/>
    <w:rsid w:val="00AE4336"/>
    <w:pPr>
      <w:keepNext/>
      <w:widowControl/>
      <w:autoSpaceDE/>
      <w:autoSpaceDN/>
      <w:adjustRightInd/>
      <w:spacing w:before="120" w:after="60"/>
      <w:ind w:right="4536"/>
      <w:outlineLvl w:val="3"/>
    </w:pPr>
    <w:rPr>
      <w:rFonts w:ascii="Haettenschweiler" w:hAnsi="Haettenschweiler"/>
      <w:color w:val="808080"/>
      <w:sz w:val="32"/>
    </w:rPr>
  </w:style>
  <w:style w:type="paragraph" w:customStyle="1" w:styleId="02">
    <w:name w:val="02_Подраздел"/>
    <w:basedOn w:val="a"/>
    <w:rsid w:val="00AE4336"/>
    <w:pPr>
      <w:keepNext/>
      <w:pageBreakBefore/>
      <w:widowControl/>
      <w:tabs>
        <w:tab w:val="left" w:pos="3119"/>
      </w:tabs>
      <w:autoSpaceDE/>
      <w:autoSpaceDN/>
      <w:adjustRightInd/>
      <w:ind w:right="45"/>
      <w:outlineLvl w:val="0"/>
    </w:pPr>
    <w:rPr>
      <w:rFonts w:ascii="Verdana" w:hAnsi="Verdana"/>
      <w:b/>
      <w:color w:val="80808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f">
    <w:name w:val="Заголовок_1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bCs w:val="0"/>
      <w:color w:val="000080"/>
      <w:sz w:val="32"/>
      <w:szCs w:val="32"/>
    </w:rPr>
  </w:style>
  <w:style w:type="paragraph" w:customStyle="1" w:styleId="29">
    <w:name w:val="Заголовой_2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color w:val="000080"/>
      <w:szCs w:val="24"/>
    </w:rPr>
  </w:style>
  <w:style w:type="paragraph" w:customStyle="1" w:styleId="AAA1">
    <w:name w:val="! AAA !"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pp">
    <w:name w:val="! App !"/>
    <w:basedOn w:val="a"/>
    <w:rsid w:val="00AE4336"/>
    <w:pPr>
      <w:widowControl/>
      <w:autoSpaceDE/>
      <w:autoSpaceDN/>
      <w:adjustRightInd/>
      <w:spacing w:before="240" w:after="240"/>
      <w:contextualSpacing/>
      <w:jc w:val="both"/>
    </w:pPr>
    <w:rPr>
      <w:rFonts w:ascii="Tahoma" w:hAnsi="Tahoma"/>
      <w:b/>
      <w:color w:val="000080"/>
      <w:szCs w:val="24"/>
    </w:rPr>
  </w:style>
  <w:style w:type="paragraph" w:customStyle="1" w:styleId="1f0">
    <w:name w:val="Знак1 Знак Знак Знак"/>
    <w:basedOn w:val="a"/>
    <w:rsid w:val="00AE433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aaieiaie">
    <w:name w:val="Caaieiaie"/>
    <w:basedOn w:val="a"/>
    <w:rsid w:val="00AE4336"/>
    <w:pPr>
      <w:autoSpaceDE/>
      <w:autoSpaceDN/>
      <w:adjustRightInd/>
      <w:spacing w:before="120"/>
      <w:ind w:firstLine="567"/>
      <w:jc w:val="center"/>
    </w:pPr>
    <w:rPr>
      <w:b/>
      <w:sz w:val="22"/>
    </w:rPr>
  </w:style>
  <w:style w:type="paragraph" w:customStyle="1" w:styleId="Heading">
    <w:name w:val="Heading"/>
    <w:rsid w:val="00AE4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2">
    <w:name w:val="Знак Знак4 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tyle40">
    <w:name w:val="Style40"/>
    <w:basedOn w:val="a"/>
    <w:rsid w:val="00AE4336"/>
    <w:pPr>
      <w:spacing w:line="276" w:lineRule="exact"/>
    </w:pPr>
    <w:rPr>
      <w:sz w:val="24"/>
      <w:szCs w:val="24"/>
    </w:rPr>
  </w:style>
  <w:style w:type="paragraph" w:customStyle="1" w:styleId="1f1">
    <w:name w:val="1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PEStyleFont5">
    <w:name w:val="PEStyleFont5"/>
    <w:basedOn w:val="a0"/>
    <w:rsid w:val="00AE4336"/>
    <w:rPr>
      <w:rFonts w:ascii="Arial CYR" w:hAnsi="Arial CYR" w:cs="Arial CYR" w:hint="default"/>
      <w:b/>
      <w:bCs w:val="0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PEStyleFont7">
    <w:name w:val="PEStyleFont7"/>
    <w:basedOn w:val="a0"/>
    <w:rsid w:val="00AE4336"/>
    <w:rPr>
      <w:rFonts w:ascii="Arial CYR" w:hAnsi="Arial CYR" w:cs="Arial CYR" w:hint="default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38">
    <w:name w:val="заголовок3 экспертиза Знак"/>
    <w:basedOn w:val="30"/>
    <w:rsid w:val="00AE4336"/>
    <w:rPr>
      <w:rFonts w:ascii="Times New Roman" w:eastAsia="Times New Roman" w:hAnsi="Times New Roman" w:cs="Times New Roman" w:hint="default"/>
      <w:b/>
      <w:bCs/>
      <w:color w:val="4F81BD" w:themeColor="accent1"/>
      <w:sz w:val="24"/>
      <w:szCs w:val="24"/>
      <w:lang w:val="ru-RU" w:eastAsia="ru-RU"/>
    </w:rPr>
  </w:style>
  <w:style w:type="character" w:customStyle="1" w:styleId="1f2">
    <w:name w:val="Заголовок 1 Отчета Знак"/>
    <w:basedOn w:val="a0"/>
    <w:rsid w:val="00AE4336"/>
    <w:rPr>
      <w:b/>
      <w:bCs/>
      <w:sz w:val="28"/>
      <w:szCs w:val="28"/>
      <w:lang w:val="en-US" w:eastAsia="en-US" w:bidi="ar-SA"/>
    </w:rPr>
  </w:style>
  <w:style w:type="character" w:customStyle="1" w:styleId="39">
    <w:name w:val="Заголовок 3 экспертиза"/>
    <w:basedOn w:val="a0"/>
    <w:rsid w:val="00AE4336"/>
    <w:rPr>
      <w:b/>
      <w:bCs/>
      <w:sz w:val="24"/>
      <w:szCs w:val="24"/>
      <w:lang w:val="ru-RU" w:eastAsia="ru-RU"/>
    </w:rPr>
  </w:style>
  <w:style w:type="character" w:customStyle="1" w:styleId="110">
    <w:name w:val="Заголовок 1 Знак1"/>
    <w:basedOn w:val="a0"/>
    <w:rsid w:val="00AE4336"/>
    <w:rPr>
      <w:sz w:val="24"/>
      <w:lang w:val="ru-RU" w:eastAsia="ru-RU" w:bidi="ar-SA"/>
    </w:rPr>
  </w:style>
  <w:style w:type="character" w:customStyle="1" w:styleId="FontStyle126">
    <w:name w:val="Font Style126"/>
    <w:basedOn w:val="a0"/>
    <w:rsid w:val="00AE4336"/>
    <w:rPr>
      <w:rFonts w:ascii="Times New Roman" w:hAnsi="Times New Roman" w:cs="Times New Roman" w:hint="default"/>
      <w:sz w:val="24"/>
      <w:szCs w:val="24"/>
    </w:rPr>
  </w:style>
  <w:style w:type="character" w:customStyle="1" w:styleId="hl2">
    <w:name w:val="hl2"/>
    <w:basedOn w:val="a0"/>
    <w:rsid w:val="00AE4336"/>
  </w:style>
  <w:style w:type="character" w:customStyle="1" w:styleId="B">
    <w:name w:val="! B ! Знак"/>
    <w:basedOn w:val="a0"/>
    <w:rsid w:val="00AE4336"/>
    <w:rPr>
      <w:b/>
      <w:bCs w:val="0"/>
      <w:color w:val="0000FF"/>
      <w:sz w:val="24"/>
      <w:szCs w:val="24"/>
      <w:lang w:val="ru-RU" w:eastAsia="ru-RU" w:bidi="ar-SA"/>
    </w:rPr>
  </w:style>
  <w:style w:type="character" w:customStyle="1" w:styleId="texhtml">
    <w:name w:val="texhtml"/>
    <w:basedOn w:val="a0"/>
    <w:rsid w:val="00AE4336"/>
  </w:style>
  <w:style w:type="character" w:customStyle="1" w:styleId="FontStyle74">
    <w:name w:val="Font Style74"/>
    <w:basedOn w:val="a0"/>
    <w:rsid w:val="00AE43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5">
    <w:name w:val="Font Style75"/>
    <w:basedOn w:val="a0"/>
    <w:rsid w:val="00AE43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occaption">
    <w:name w:val="doccaption"/>
    <w:basedOn w:val="a0"/>
    <w:rsid w:val="00AD3A3E"/>
  </w:style>
  <w:style w:type="numbering" w:customStyle="1" w:styleId="111">
    <w:name w:val="Нет списка11"/>
    <w:next w:val="a2"/>
    <w:uiPriority w:val="99"/>
    <w:semiHidden/>
    <w:unhideWhenUsed/>
    <w:rsid w:val="00A8436E"/>
  </w:style>
  <w:style w:type="paragraph" w:customStyle="1" w:styleId="afff2">
    <w:name w:val="Текст с отступом"/>
    <w:basedOn w:val="a"/>
    <w:rsid w:val="00A8436E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43">
    <w:name w:val="Заголовок 4 продолжение"/>
    <w:basedOn w:val="4"/>
    <w:rsid w:val="00A8436E"/>
    <w:pPr>
      <w:keepNext w:val="0"/>
      <w:keepLines w:val="0"/>
      <w:tabs>
        <w:tab w:val="left" w:pos="709"/>
      </w:tabs>
      <w:autoSpaceDE/>
      <w:autoSpaceDN/>
      <w:adjustRightInd/>
      <w:spacing w:before="120" w:after="120"/>
      <w:ind w:firstLine="709"/>
      <w:jc w:val="both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44">
    <w:name w:val="Заголовок 4 продолжение Знак"/>
    <w:locked/>
    <w:rsid w:val="00A8436E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A8436E"/>
    <w:pPr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Char">
    <w:name w:val="Char"/>
    <w:basedOn w:val="a"/>
    <w:rsid w:val="00A8436E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fr-FR" w:eastAsia="en-US"/>
    </w:rPr>
  </w:style>
  <w:style w:type="character" w:styleId="afff4">
    <w:name w:val="Strong"/>
    <w:uiPriority w:val="22"/>
    <w:qFormat/>
    <w:rsid w:val="00A8436E"/>
    <w:rPr>
      <w:b/>
      <w:bCs/>
    </w:rPr>
  </w:style>
  <w:style w:type="paragraph" w:customStyle="1" w:styleId="45">
    <w:name w:val="Стиль4"/>
    <w:basedOn w:val="a"/>
    <w:rsid w:val="00A8436E"/>
    <w:pPr>
      <w:suppressAutoHyphens/>
      <w:autoSpaceDE/>
      <w:autoSpaceDN/>
      <w:adjustRightInd/>
    </w:pPr>
    <w:rPr>
      <w:sz w:val="24"/>
    </w:rPr>
  </w:style>
  <w:style w:type="paragraph" w:customStyle="1" w:styleId="afff5">
    <w:name w:val="Заголовок Приложения"/>
    <w:basedOn w:val="2"/>
    <w:rsid w:val="00A8436E"/>
    <w:pPr>
      <w:keepLines/>
      <w:suppressAutoHyphens/>
      <w:overflowPunct/>
      <w:autoSpaceDE/>
      <w:autoSpaceDN/>
      <w:adjustRightInd/>
      <w:spacing w:before="120" w:after="240" w:line="360" w:lineRule="auto"/>
    </w:pPr>
    <w:rPr>
      <w:rFonts w:ascii="Arial" w:hAnsi="Arial" w:cs="Arial"/>
      <w:sz w:val="28"/>
      <w:szCs w:val="28"/>
      <w:lang w:eastAsia="zh-CN"/>
    </w:rPr>
  </w:style>
  <w:style w:type="paragraph" w:customStyle="1" w:styleId="afff6">
    <w:name w:val="Содержимое таблицы"/>
    <w:basedOn w:val="a"/>
    <w:rsid w:val="00A8436E"/>
    <w:pPr>
      <w:suppressLineNumbers/>
      <w:suppressAutoHyphens/>
      <w:autoSpaceDN/>
      <w:adjustRightInd/>
    </w:pPr>
    <w:rPr>
      <w:rFonts w:ascii="Arial" w:hAnsi="Arial" w:cs="Arial"/>
      <w:sz w:val="18"/>
      <w:szCs w:val="18"/>
      <w:lang w:eastAsia="zh-CN"/>
    </w:rPr>
  </w:style>
  <w:style w:type="character" w:customStyle="1" w:styleId="afff7">
    <w:name w:val="Цветовое выделение"/>
    <w:uiPriority w:val="99"/>
    <w:rsid w:val="00A8436E"/>
    <w:rPr>
      <w:b/>
      <w:bCs/>
      <w:color w:val="26282F"/>
    </w:rPr>
  </w:style>
  <w:style w:type="paragraph" w:customStyle="1" w:styleId="afff8">
    <w:name w:val="Нормальный (таблица)"/>
    <w:basedOn w:val="a"/>
    <w:next w:val="a"/>
    <w:uiPriority w:val="99"/>
    <w:rsid w:val="00A8436E"/>
    <w:pPr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рижатый влево"/>
    <w:basedOn w:val="a"/>
    <w:next w:val="a"/>
    <w:uiPriority w:val="99"/>
    <w:rsid w:val="00A8436E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843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f3">
    <w:name w:val="Сетка таблицы1"/>
    <w:basedOn w:val="a1"/>
    <w:next w:val="ad"/>
    <w:uiPriority w:val="59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d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3A1766"/>
  </w:style>
  <w:style w:type="numbering" w:customStyle="1" w:styleId="3a">
    <w:name w:val="Нет списка3"/>
    <w:next w:val="a2"/>
    <w:semiHidden/>
    <w:unhideWhenUsed/>
    <w:rsid w:val="00343103"/>
  </w:style>
  <w:style w:type="numbering" w:customStyle="1" w:styleId="46">
    <w:name w:val="Нет списка4"/>
    <w:next w:val="a2"/>
    <w:semiHidden/>
    <w:unhideWhenUsed/>
    <w:rsid w:val="001A266F"/>
  </w:style>
  <w:style w:type="paragraph" w:customStyle="1" w:styleId="Style7">
    <w:name w:val="Style7"/>
    <w:basedOn w:val="a"/>
    <w:uiPriority w:val="99"/>
    <w:rsid w:val="001A266F"/>
    <w:pPr>
      <w:spacing w:line="322" w:lineRule="exact"/>
      <w:ind w:firstLine="706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1A266F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1A266F"/>
    <w:rPr>
      <w:rFonts w:ascii="Arial" w:eastAsia="Times New Roman" w:hAnsi="Arial" w:cs="Arial"/>
      <w:sz w:val="20"/>
      <w:szCs w:val="20"/>
      <w:lang w:eastAsia="ru-RU"/>
    </w:rPr>
  </w:style>
  <w:style w:type="character" w:styleId="afffa">
    <w:name w:val="Placeholder Text"/>
    <w:basedOn w:val="a0"/>
    <w:uiPriority w:val="99"/>
    <w:semiHidden/>
    <w:rsid w:val="001A266F"/>
    <w:rPr>
      <w:color w:val="808080"/>
    </w:rPr>
  </w:style>
  <w:style w:type="paragraph" w:customStyle="1" w:styleId="220">
    <w:name w:val="Основной текст 22"/>
    <w:basedOn w:val="a"/>
    <w:rsid w:val="001A266F"/>
    <w:pPr>
      <w:widowControl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table" w:customStyle="1" w:styleId="3b">
    <w:name w:val="Сетка таблицы3"/>
    <w:basedOn w:val="a1"/>
    <w:next w:val="ad"/>
    <w:uiPriority w:val="59"/>
    <w:rsid w:val="0064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761B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DB1385"/>
    <w:pPr>
      <w:widowControl/>
      <w:autoSpaceDE/>
      <w:autoSpaceDN/>
      <w:adjustRightInd/>
      <w:spacing w:before="100" w:after="10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afffb">
    <w:name w:val="ФИРМЕННЫЙ"/>
    <w:basedOn w:val="a"/>
    <w:rsid w:val="00DB1385"/>
    <w:pPr>
      <w:autoSpaceDE/>
      <w:autoSpaceDN/>
      <w:adjustRightInd/>
      <w:ind w:firstLine="720"/>
      <w:jc w:val="both"/>
    </w:pPr>
    <w:rPr>
      <w:color w:val="00000A"/>
      <w:kern w:val="2"/>
      <w:sz w:val="28"/>
      <w:szCs w:val="24"/>
    </w:rPr>
  </w:style>
  <w:style w:type="character" w:customStyle="1" w:styleId="af3">
    <w:name w:val="Без интервала Знак"/>
    <w:basedOn w:val="a0"/>
    <w:link w:val="af2"/>
    <w:rsid w:val="00DB1385"/>
    <w:rPr>
      <w:rFonts w:ascii="Calibri" w:eastAsia="Times New Roman" w:hAnsi="Calibri" w:cs="Times New Roman"/>
      <w:lang w:eastAsia="ru-RU"/>
    </w:rPr>
  </w:style>
  <w:style w:type="character" w:customStyle="1" w:styleId="paragraph">
    <w:name w:val="paragraph"/>
    <w:basedOn w:val="a0"/>
    <w:rsid w:val="00321D1A"/>
  </w:style>
  <w:style w:type="character" w:customStyle="1" w:styleId="s102">
    <w:name w:val="s_102"/>
    <w:rsid w:val="000B4375"/>
    <w:rPr>
      <w:b/>
      <w:bCs/>
      <w:color w:val="000080"/>
    </w:rPr>
  </w:style>
  <w:style w:type="character" w:customStyle="1" w:styleId="Strong1">
    <w:name w:val="Strong1"/>
    <w:rsid w:val="00724011"/>
    <w:rPr>
      <w:rFonts w:cs="Times New Roman"/>
      <w:b/>
    </w:rPr>
  </w:style>
  <w:style w:type="paragraph" w:customStyle="1" w:styleId="1f4">
    <w:name w:val="Нижний колонтитул1"/>
    <w:basedOn w:val="a"/>
    <w:rsid w:val="00724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c">
    <w:name w:val="Основной текст (2)_"/>
    <w:basedOn w:val="a0"/>
    <w:link w:val="2d"/>
    <w:rsid w:val="007240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24011"/>
    <w:pPr>
      <w:shd w:val="clear" w:color="auto" w:fill="FFFFFF"/>
      <w:autoSpaceDE/>
      <w:autoSpaceDN/>
      <w:adjustRightInd/>
      <w:spacing w:after="240" w:line="322" w:lineRule="exact"/>
    </w:pPr>
    <w:rPr>
      <w:sz w:val="28"/>
      <w:szCs w:val="28"/>
      <w:lang w:eastAsia="en-US"/>
    </w:rPr>
  </w:style>
  <w:style w:type="character" w:customStyle="1" w:styleId="51">
    <w:name w:val="Основной текст (5)"/>
    <w:basedOn w:val="a0"/>
    <w:rsid w:val="00004F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Title0">
    <w:name w:val="ConsTitle Знак"/>
    <w:link w:val="ConsTitle"/>
    <w:uiPriority w:val="99"/>
    <w:locked/>
    <w:rsid w:val="00F454D5"/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radmin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uob.ru/aktualno/npa/postanovleniya/o/1335634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krasnorechenskoe-r64.gosweb.gosuslugi.ru/ofitsialno/dokumenty/dokumenty-all_594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FDDE7-133D-4540-981C-94B699C5E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2430</TotalTime>
  <Pages>1</Pages>
  <Words>1880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Киса</dc:creator>
  <cp:keywords/>
  <dc:description/>
  <cp:lastModifiedBy>Пользователь Windows</cp:lastModifiedBy>
  <cp:revision>107</cp:revision>
  <cp:lastPrinted>2023-12-25T12:48:00Z</cp:lastPrinted>
  <dcterms:created xsi:type="dcterms:W3CDTF">2013-12-03T10:44:00Z</dcterms:created>
  <dcterms:modified xsi:type="dcterms:W3CDTF">2023-12-25T12:49:00Z</dcterms:modified>
</cp:coreProperties>
</file>