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BB7449" w:rsidP="003F7499">
      <w:pPr>
        <w:pBdr>
          <w:bottom w:val="single" w:sz="6" w:space="1" w:color="auto"/>
        </w:pBdr>
        <w:jc w:val="both"/>
      </w:pPr>
      <w:r>
        <w:t>ВТОРНИК</w:t>
      </w:r>
      <w:r w:rsidR="00552CC3">
        <w:t xml:space="preserve"> 2</w:t>
      </w:r>
      <w:r>
        <w:t>6</w:t>
      </w:r>
      <w:r w:rsidR="00827F30">
        <w:t xml:space="preserve"> </w:t>
      </w:r>
      <w:r w:rsidR="00472467">
        <w:t>ДЕКАБРЯ</w:t>
      </w:r>
      <w:r w:rsidR="00004FC3">
        <w:t xml:space="preserve"> </w:t>
      </w:r>
      <w:r w:rsidR="00DE06C1" w:rsidRPr="00A13EBB">
        <w:t>20</w:t>
      </w:r>
      <w:r w:rsidR="00B233E8">
        <w:t>2</w:t>
      </w:r>
      <w:r w:rsidR="00AE4FAE">
        <w:t>3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52CC3">
        <w:t>28</w:t>
      </w:r>
      <w:r>
        <w:t>1</w:t>
      </w:r>
    </w:p>
    <w:p w:rsidR="00BB7449" w:rsidRPr="00BB7449" w:rsidRDefault="00BB7449" w:rsidP="00BB7449">
      <w:pPr>
        <w:widowControl/>
        <w:spacing w:line="317" w:lineRule="exact"/>
        <w:jc w:val="center"/>
        <w:rPr>
          <w:rFonts w:eastAsia="Calibri"/>
          <w:bCs/>
        </w:rPr>
      </w:pPr>
      <w:bookmarkStart w:id="0" w:name="dst100021"/>
      <w:bookmarkEnd w:id="0"/>
      <w:r w:rsidRPr="00BB7449">
        <w:rPr>
          <w:rFonts w:eastAsia="Calibri"/>
          <w:bCs/>
        </w:rPr>
        <w:t>СОВЕТ</w:t>
      </w:r>
    </w:p>
    <w:p w:rsidR="00BB7449" w:rsidRDefault="00BB7449" w:rsidP="00BB7449">
      <w:pPr>
        <w:widowControl/>
        <w:spacing w:line="317" w:lineRule="exact"/>
        <w:ind w:left="442"/>
        <w:jc w:val="center"/>
        <w:rPr>
          <w:rFonts w:eastAsia="Calibri"/>
          <w:bCs/>
        </w:rPr>
      </w:pPr>
      <w:r w:rsidRPr="00BB7449">
        <w:rPr>
          <w:rFonts w:eastAsia="Calibri"/>
          <w:bCs/>
        </w:rPr>
        <w:t xml:space="preserve">КРАСНОРЕЧЕНСКОГО МУНИЦИПАЛЬНОГО ОБРАЗОВАНИЯ </w:t>
      </w:r>
    </w:p>
    <w:p w:rsidR="00BB7449" w:rsidRPr="00BB7449" w:rsidRDefault="00BB7449" w:rsidP="00BB7449">
      <w:pPr>
        <w:widowControl/>
        <w:spacing w:line="317" w:lineRule="exact"/>
        <w:ind w:left="442"/>
        <w:jc w:val="center"/>
        <w:rPr>
          <w:rFonts w:eastAsia="Calibri"/>
          <w:bCs/>
        </w:rPr>
      </w:pPr>
      <w:r w:rsidRPr="00BB7449">
        <w:rPr>
          <w:rFonts w:eastAsia="Calibri"/>
          <w:bCs/>
        </w:rPr>
        <w:t>ПУГАЧЕВСКОГО МУНИЦ</w:t>
      </w:r>
      <w:r w:rsidRPr="00BB7449">
        <w:rPr>
          <w:rFonts w:eastAsia="Calibri"/>
          <w:bCs/>
        </w:rPr>
        <w:t>И</w:t>
      </w:r>
      <w:r w:rsidRPr="00BB7449">
        <w:rPr>
          <w:rFonts w:eastAsia="Calibri"/>
          <w:bCs/>
        </w:rPr>
        <w:t>ПАЛЬНОГО РАЙОНА</w:t>
      </w:r>
    </w:p>
    <w:p w:rsidR="00BB7449" w:rsidRPr="00BB7449" w:rsidRDefault="00BB7449" w:rsidP="00BB7449">
      <w:pPr>
        <w:widowControl/>
        <w:spacing w:line="317" w:lineRule="exact"/>
        <w:ind w:left="442"/>
        <w:jc w:val="center"/>
        <w:rPr>
          <w:rFonts w:eastAsia="Calibri"/>
          <w:bCs/>
        </w:rPr>
      </w:pPr>
      <w:r w:rsidRPr="00BB7449">
        <w:rPr>
          <w:rFonts w:eastAsia="Calibri"/>
          <w:bCs/>
        </w:rPr>
        <w:t>САРАТОВСКОЙ ОБЛАСТИ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РЕШЕНИЕ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от 25 декабря 2023 года № 22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ind w:right="3968"/>
        <w:jc w:val="both"/>
      </w:pPr>
      <w:r w:rsidRPr="00BB7449">
        <w:t>О денежном вознаграждении выборных</w:t>
      </w:r>
    </w:p>
    <w:p w:rsidR="00BB7449" w:rsidRPr="00BB7449" w:rsidRDefault="00BB7449" w:rsidP="00BB7449">
      <w:pPr>
        <w:widowControl/>
        <w:ind w:right="3968"/>
        <w:jc w:val="both"/>
      </w:pPr>
      <w:r w:rsidRPr="00BB7449">
        <w:t xml:space="preserve">должностных лиц органов местного </w:t>
      </w:r>
    </w:p>
    <w:p w:rsidR="00BB7449" w:rsidRPr="00BB7449" w:rsidRDefault="00BB7449" w:rsidP="00BB7449">
      <w:pPr>
        <w:widowControl/>
        <w:ind w:right="3968"/>
        <w:jc w:val="both"/>
      </w:pPr>
      <w:r w:rsidRPr="00BB7449">
        <w:t xml:space="preserve">самоуправления, </w:t>
      </w:r>
      <w:proofErr w:type="gramStart"/>
      <w:r w:rsidRPr="00BB7449">
        <w:t>осуществляющих</w:t>
      </w:r>
      <w:proofErr w:type="gramEnd"/>
      <w:r w:rsidRPr="00BB7449">
        <w:t xml:space="preserve"> свои </w:t>
      </w:r>
    </w:p>
    <w:p w:rsidR="00BB7449" w:rsidRPr="00BB7449" w:rsidRDefault="00BB7449" w:rsidP="00BB7449">
      <w:pPr>
        <w:widowControl/>
        <w:ind w:right="3968"/>
        <w:jc w:val="both"/>
      </w:pPr>
      <w:r w:rsidRPr="00BB7449">
        <w:t xml:space="preserve">полномочия на постоянной основе, о </w:t>
      </w:r>
    </w:p>
    <w:p w:rsidR="00BB7449" w:rsidRPr="00BB7449" w:rsidRDefault="00BB7449" w:rsidP="00BB7449">
      <w:pPr>
        <w:widowControl/>
        <w:ind w:right="3968"/>
        <w:jc w:val="both"/>
      </w:pPr>
      <w:r w:rsidRPr="00BB7449">
        <w:t xml:space="preserve">денежном </w:t>
      </w:r>
      <w:proofErr w:type="gramStart"/>
      <w:r w:rsidRPr="00BB7449">
        <w:t>содержании</w:t>
      </w:r>
      <w:proofErr w:type="gramEnd"/>
      <w:r w:rsidRPr="00BB7449">
        <w:t xml:space="preserve"> лиц, замещающих должности муниц</w:t>
      </w:r>
      <w:r w:rsidRPr="00BB7449">
        <w:t>и</w:t>
      </w:r>
      <w:r w:rsidRPr="00BB7449">
        <w:t>пальной службы, и об оплате труда работников, занимающих должности, не являющиеся должностями муниципальной службы, и осуществляющих техническое обеспечение де</w:t>
      </w:r>
      <w:r w:rsidRPr="00BB7449">
        <w:t>я</w:t>
      </w:r>
      <w:r w:rsidRPr="00BB7449">
        <w:t xml:space="preserve">тельности </w:t>
      </w:r>
    </w:p>
    <w:p w:rsidR="00BB7449" w:rsidRPr="00BB7449" w:rsidRDefault="00BB7449" w:rsidP="00BB7449">
      <w:pPr>
        <w:widowControl/>
        <w:ind w:firstLine="686"/>
        <w:jc w:val="both"/>
      </w:pPr>
    </w:p>
    <w:p w:rsidR="00BB7449" w:rsidRPr="00BB7449" w:rsidRDefault="00BB7449" w:rsidP="00BB7449">
      <w:pPr>
        <w:widowControl/>
        <w:ind w:firstLine="686"/>
        <w:jc w:val="both"/>
      </w:pPr>
      <w:r w:rsidRPr="00BB7449">
        <w:t>Руководствуясь Уставом Краснореченского муниципального образования Пугачевского муниц</w:t>
      </w:r>
      <w:r w:rsidRPr="00BB7449">
        <w:t>и</w:t>
      </w:r>
      <w:r w:rsidRPr="00BB7449">
        <w:t>пального района Саратовской области, Совет Кра</w:t>
      </w:r>
      <w:r w:rsidRPr="00BB7449">
        <w:t>с</w:t>
      </w:r>
      <w:r w:rsidRPr="00BB7449">
        <w:t>нореченского муниципального образования Пугачевского муниципального района РЕШИЛ:</w:t>
      </w:r>
    </w:p>
    <w:p w:rsidR="00BB7449" w:rsidRPr="00BB7449" w:rsidRDefault="00BB7449" w:rsidP="00BB7449">
      <w:pPr>
        <w:widowControl/>
        <w:numPr>
          <w:ilvl w:val="0"/>
          <w:numId w:val="44"/>
        </w:numPr>
        <w:tabs>
          <w:tab w:val="left" w:pos="888"/>
        </w:tabs>
        <w:autoSpaceDE/>
        <w:autoSpaceDN/>
        <w:adjustRightInd/>
        <w:jc w:val="both"/>
      </w:pPr>
      <w:r w:rsidRPr="00BB7449">
        <w:t>Утвердить Положение о денежном вознаграждении выборных должностных лиц органов местного сам</w:t>
      </w:r>
      <w:r w:rsidRPr="00BB7449">
        <w:t>о</w:t>
      </w:r>
      <w:r w:rsidRPr="00BB7449">
        <w:t>управления, осуществляющих свои полномочия на постоянной основе, о денежном содержании лиц, зам</w:t>
      </w:r>
      <w:r w:rsidRPr="00BB7449">
        <w:t>е</w:t>
      </w:r>
      <w:r w:rsidRPr="00BB7449">
        <w:t>щающих дол</w:t>
      </w:r>
      <w:r w:rsidRPr="00BB7449">
        <w:t>ж</w:t>
      </w:r>
      <w:r w:rsidRPr="00BB7449">
        <w:t>ности муниципальной службы,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</w:t>
      </w:r>
      <w:r w:rsidRPr="00BB7449">
        <w:t>о</w:t>
      </w:r>
      <w:r w:rsidRPr="00BB7449">
        <w:t>сти согласно приложению.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ab/>
        <w:t>2. Признать утратившим силу решения Совета Краснореченского м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 xml:space="preserve">ниципального Пугачевского муниципального района Саратовской области 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proofErr w:type="gramStart"/>
      <w:r w:rsidRPr="00BB7449">
        <w:rPr>
          <w:rFonts w:eastAsia="Calibri"/>
        </w:rPr>
        <w:t>- от 28 августа 2015 года № 52 «О денежном вознаграждении выборных должностных лиц местного сам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управления Краснореченского муниципального образования Пугачевского муниципального района, ос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ществляющих свои полномочия на постоянной основе, о денежном содержании лиц, замещающих муниц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пальные должности муниципальной службы, и об оплате труда работников, занимающих должности, не я</w:t>
      </w:r>
      <w:r w:rsidRPr="00BB7449">
        <w:rPr>
          <w:rFonts w:eastAsia="Calibri"/>
        </w:rPr>
        <w:t>в</w:t>
      </w:r>
      <w:r w:rsidRPr="00BB7449">
        <w:rPr>
          <w:rFonts w:eastAsia="Calibri"/>
        </w:rPr>
        <w:t>ляющиеся должностями муниципальной службы, и осуществляющих техническое обеспечение деятельн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сти администрации Краснореченского муниципального образования Пугачевского муниципального района» (с</w:t>
      </w:r>
      <w:proofErr w:type="gramEnd"/>
      <w:r w:rsidRPr="00BB7449">
        <w:rPr>
          <w:rFonts w:eastAsia="Calibri"/>
        </w:rPr>
        <w:t xml:space="preserve"> </w:t>
      </w:r>
      <w:proofErr w:type="gramStart"/>
      <w:r w:rsidRPr="00BB7449">
        <w:rPr>
          <w:rFonts w:eastAsia="Calibri"/>
        </w:rPr>
        <w:t>изменениями от 9 января 2018 года № 131, от 5 февраля 2018 года № 134, от 5 июня 2018 года № 142, от 15 ноя</w:t>
      </w:r>
      <w:r w:rsidRPr="00BB7449">
        <w:rPr>
          <w:rFonts w:eastAsia="Calibri"/>
        </w:rPr>
        <w:t>б</w:t>
      </w:r>
      <w:r w:rsidRPr="00BB7449">
        <w:rPr>
          <w:rFonts w:eastAsia="Calibri"/>
        </w:rPr>
        <w:t>ря 2018 года № 5, от 29 ноября 2018 года № 14, от 4 октября 2019 года № 44, от 24 декабря 2019 года № 56, от 14 августа 2020 года № 73, от 11 сентября 2020 года № 77, от 15 июля 2021 года</w:t>
      </w:r>
      <w:proofErr w:type="gramEnd"/>
      <w:r w:rsidRPr="00BB7449">
        <w:rPr>
          <w:rFonts w:eastAsia="Calibri"/>
        </w:rPr>
        <w:t xml:space="preserve"> № 112, от 12 ноя</w:t>
      </w:r>
      <w:r w:rsidRPr="00BB7449">
        <w:rPr>
          <w:rFonts w:eastAsia="Calibri"/>
        </w:rPr>
        <w:t>б</w:t>
      </w:r>
      <w:r w:rsidRPr="00BB7449">
        <w:rPr>
          <w:rFonts w:eastAsia="Calibri"/>
        </w:rPr>
        <w:t>ря 2021 года № 125, от 26 июля 2022 года № 151, от 30 сентября 2022 года № 154, от 14 ноября 2022 года № 160, от 7 сентября 2023 года № 191, от 2 октября 2023 года № 7).</w:t>
      </w:r>
    </w:p>
    <w:p w:rsidR="00BB7449" w:rsidRPr="00BB7449" w:rsidRDefault="00BB7449" w:rsidP="00BB7449">
      <w:pPr>
        <w:widowControl/>
        <w:autoSpaceDE/>
        <w:autoSpaceDN/>
        <w:adjustRightInd/>
        <w:ind w:firstLine="708"/>
        <w:jc w:val="both"/>
        <w:rPr>
          <w:color w:val="000000"/>
          <w:spacing w:val="1"/>
        </w:rPr>
      </w:pPr>
      <w:r w:rsidRPr="00BB7449">
        <w:rPr>
          <w:rFonts w:eastAsia="Calibri"/>
        </w:rPr>
        <w:t xml:space="preserve">3. </w:t>
      </w:r>
      <w:r w:rsidRPr="00BB7449">
        <w:rPr>
          <w:color w:val="000000"/>
          <w:spacing w:val="1"/>
        </w:rPr>
        <w:t>Обнародовать настоящее решение в установленном порядке и ра</w:t>
      </w:r>
      <w:r w:rsidRPr="00BB7449">
        <w:rPr>
          <w:color w:val="000000"/>
          <w:spacing w:val="1"/>
        </w:rPr>
        <w:t>з</w:t>
      </w:r>
      <w:r w:rsidRPr="00BB7449">
        <w:rPr>
          <w:color w:val="000000"/>
          <w:spacing w:val="1"/>
        </w:rPr>
        <w:t>местить на официальном сайте администрации Краснореченского муниц</w:t>
      </w:r>
      <w:r w:rsidRPr="00BB7449">
        <w:rPr>
          <w:color w:val="000000"/>
          <w:spacing w:val="1"/>
        </w:rPr>
        <w:t>и</w:t>
      </w:r>
      <w:r w:rsidRPr="00BB7449">
        <w:rPr>
          <w:color w:val="000000"/>
          <w:spacing w:val="1"/>
        </w:rPr>
        <w:t>пального образования Пугачевского муниципального района Саратовской области в сети «Интернет».</w:t>
      </w:r>
    </w:p>
    <w:p w:rsidR="00BB7449" w:rsidRPr="00BB7449" w:rsidRDefault="00BB7449" w:rsidP="00BB7449">
      <w:pPr>
        <w:widowControl/>
        <w:autoSpaceDE/>
        <w:autoSpaceDN/>
        <w:adjustRightInd/>
        <w:ind w:firstLine="708"/>
        <w:jc w:val="both"/>
        <w:rPr>
          <w:color w:val="000000"/>
          <w:spacing w:val="1"/>
        </w:rPr>
      </w:pPr>
      <w:r w:rsidRPr="00BB7449">
        <w:rPr>
          <w:color w:val="000000"/>
          <w:spacing w:val="1"/>
        </w:rPr>
        <w:t>4. Настоящее решение вступает в силу со дня его обнародования.</w:t>
      </w:r>
    </w:p>
    <w:p w:rsidR="00BB7449" w:rsidRPr="00BB7449" w:rsidRDefault="00BB7449" w:rsidP="00BB7449">
      <w:pPr>
        <w:widowControl/>
        <w:ind w:right="-1"/>
      </w:pP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 xml:space="preserve">Глава Краснореченского </w:t>
      </w:r>
    </w:p>
    <w:p w:rsid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>Муниципального образования                                                    А.В.Кириенко</w:t>
      </w:r>
    </w:p>
    <w:p w:rsidR="00BB7449" w:rsidRDefault="00BB7449" w:rsidP="00BB7449">
      <w:pPr>
        <w:widowControl/>
        <w:autoSpaceDE/>
        <w:autoSpaceDN/>
        <w:adjustRightInd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lastRenderedPageBreak/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Приложение </w:t>
      </w:r>
    </w:p>
    <w:p w:rsidR="00BB7449" w:rsidRPr="00BB7449" w:rsidRDefault="00BB7449" w:rsidP="00BB7449">
      <w:pPr>
        <w:widowControl/>
        <w:autoSpaceDE/>
        <w:autoSpaceDN/>
        <w:adjustRightInd/>
        <w:ind w:left="4254" w:firstLine="709"/>
        <w:rPr>
          <w:rFonts w:eastAsia="Calibri"/>
        </w:rPr>
      </w:pPr>
      <w:r w:rsidRPr="00BB7449">
        <w:rPr>
          <w:rFonts w:eastAsia="Calibri"/>
        </w:rPr>
        <w:t>к решению Совета</w:t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Краснореченского муниципального </w:t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образования Пугачевского </w:t>
      </w:r>
    </w:p>
    <w:p w:rsidR="00BB7449" w:rsidRPr="00BB7449" w:rsidRDefault="00BB7449" w:rsidP="00BB7449">
      <w:pPr>
        <w:widowControl/>
        <w:autoSpaceDE/>
        <w:autoSpaceDN/>
        <w:adjustRightInd/>
        <w:ind w:left="4254" w:firstLine="709"/>
        <w:rPr>
          <w:rFonts w:eastAsia="Calibri"/>
        </w:rPr>
      </w:pPr>
      <w:r w:rsidRPr="00BB7449">
        <w:rPr>
          <w:rFonts w:eastAsia="Calibri"/>
        </w:rPr>
        <w:t xml:space="preserve">муниципального района </w:t>
      </w:r>
    </w:p>
    <w:p w:rsidR="00BB7449" w:rsidRPr="00BB7449" w:rsidRDefault="00BB7449" w:rsidP="00BB7449">
      <w:pPr>
        <w:widowControl/>
        <w:autoSpaceDE/>
        <w:autoSpaceDN/>
        <w:adjustRightInd/>
        <w:ind w:left="4254" w:firstLine="709"/>
        <w:rPr>
          <w:rFonts w:eastAsia="Calibri"/>
        </w:rPr>
      </w:pPr>
      <w:r w:rsidRPr="00BB7449">
        <w:rPr>
          <w:rFonts w:eastAsia="Calibri"/>
        </w:rPr>
        <w:t>Саратовской области</w:t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от 25 декабря 2023 года № 22 </w:t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ПОЛОЖЕНИЕ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о денежном вознаграждении выборных должностных лиц органов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местного самоуправления, </w:t>
      </w:r>
      <w:proofErr w:type="gramStart"/>
      <w:r w:rsidRPr="00BB7449">
        <w:rPr>
          <w:rFonts w:eastAsia="Calibri"/>
        </w:rPr>
        <w:t>осуществляющих</w:t>
      </w:r>
      <w:proofErr w:type="gramEnd"/>
      <w:r w:rsidRPr="00BB7449">
        <w:rPr>
          <w:rFonts w:eastAsia="Calibri"/>
        </w:rPr>
        <w:t xml:space="preserve"> свои полномочия на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постоянной основе, о денежном содержании лиц, замещающих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должности муниципальной службы, и об оплате труда работников,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proofErr w:type="gramStart"/>
      <w:r w:rsidRPr="00BB7449">
        <w:rPr>
          <w:rFonts w:eastAsia="Calibri"/>
        </w:rPr>
        <w:t>занимающих</w:t>
      </w:r>
      <w:proofErr w:type="gramEnd"/>
      <w:r w:rsidRPr="00BB7449">
        <w:rPr>
          <w:rFonts w:eastAsia="Calibri"/>
        </w:rPr>
        <w:t xml:space="preserve"> должности, не являющиеся должностями муниципальной службы, и осуществляющих техн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 xml:space="preserve">ческое обеспечение деятельности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1. Общие положения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proofErr w:type="gramStart"/>
      <w:r w:rsidRPr="00BB7449">
        <w:rPr>
          <w:rFonts w:eastAsia="Calibri"/>
        </w:rPr>
        <w:t>Настоящее Положение разработано на основании Федерального Закона от 2 марта 2007 года № 25-ФЗ, Закона Саратовской области от 2 августа 2007 года № 157-ЗСО «О некоторых вопросах муниципальной службы в Сарато</w:t>
      </w:r>
      <w:r w:rsidRPr="00BB7449">
        <w:rPr>
          <w:rFonts w:eastAsia="Calibri"/>
        </w:rPr>
        <w:t>в</w:t>
      </w:r>
      <w:r w:rsidRPr="00BB7449">
        <w:rPr>
          <w:rFonts w:eastAsia="Calibri"/>
        </w:rPr>
        <w:t>ской области», в соответствии с Уставом Краснореченского муниципального образования Пугачевского муниципального района Саратовской области и устанавливает размеры денежного вознагра</w:t>
      </w:r>
      <w:r w:rsidRPr="00BB7449">
        <w:rPr>
          <w:rFonts w:eastAsia="Calibri"/>
        </w:rPr>
        <w:t>ж</w:t>
      </w:r>
      <w:r w:rsidRPr="00BB7449">
        <w:rPr>
          <w:rFonts w:eastAsia="Calibri"/>
        </w:rPr>
        <w:t>дения выборных должностных лиц органов местного самоуправления Краснореченского муниципального образования Пугачевского муниципального района Саратовской</w:t>
      </w:r>
      <w:proofErr w:type="gramEnd"/>
      <w:r w:rsidRPr="00BB7449">
        <w:rPr>
          <w:rFonts w:eastAsia="Calibri"/>
        </w:rPr>
        <w:t xml:space="preserve"> </w:t>
      </w:r>
      <w:proofErr w:type="gramStart"/>
      <w:r w:rsidRPr="00BB7449">
        <w:rPr>
          <w:rFonts w:eastAsia="Calibri"/>
        </w:rPr>
        <w:t>области, осуществляющих свои полном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чия на постоянной основе, денежного соде</w:t>
      </w:r>
      <w:r w:rsidRPr="00BB7449">
        <w:rPr>
          <w:rFonts w:eastAsia="Calibri"/>
        </w:rPr>
        <w:t>р</w:t>
      </w:r>
      <w:r w:rsidRPr="00BB7449">
        <w:rPr>
          <w:rFonts w:eastAsia="Calibri"/>
        </w:rPr>
        <w:t>жания лиц, замещающих должности муниципальной службы, и оплату труда работников, занимающих должности, не являющиеся должностями муниц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пальной службы, и осуществляющих техническое обеспечение деятельности администрации Краснореченского муниципальн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го образования Пугачевского муниципального района Саратовской области (далее - денежное вознагражд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ние выборных должностных лиц органов местного самоуправления, осуществляющих свои полномочия на постоянной основе, денежное соде</w:t>
      </w:r>
      <w:r w:rsidRPr="00BB7449">
        <w:rPr>
          <w:rFonts w:eastAsia="Calibri"/>
        </w:rPr>
        <w:t>р</w:t>
      </w:r>
      <w:r w:rsidRPr="00BB7449">
        <w:rPr>
          <w:rFonts w:eastAsia="Calibri"/>
        </w:rPr>
        <w:t>жание лиц, замещающих должности муниципальной</w:t>
      </w:r>
      <w:proofErr w:type="gramEnd"/>
      <w:r w:rsidRPr="00BB7449">
        <w:rPr>
          <w:rFonts w:eastAsia="Calibri"/>
        </w:rPr>
        <w:t xml:space="preserve"> службы, и оплата труда работников, занимающих должности, не являющиеся должностями муниципальной службы, и ос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ществляющих техническое обеспечение деятельн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сти).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2. Денежное содержание выборных должностных лиц органов местного с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моуправления, осуществляющих свои полномочия на постоянной о</w:t>
      </w:r>
      <w:r w:rsidRPr="00BB7449">
        <w:rPr>
          <w:rFonts w:eastAsia="Calibri"/>
        </w:rPr>
        <w:t>с</w:t>
      </w:r>
      <w:r w:rsidRPr="00BB7449">
        <w:rPr>
          <w:rFonts w:eastAsia="Calibri"/>
        </w:rPr>
        <w:t>нове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2.1.</w:t>
      </w:r>
      <w:r w:rsidRPr="00BB7449">
        <w:rPr>
          <w:rFonts w:eastAsia="Calibri"/>
        </w:rPr>
        <w:tab/>
        <w:t>Оплата труда выборных должностных лиц органов местного сам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управления, осуществляющих свои полномочия на постоянной основе, с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 xml:space="preserve">стоит </w:t>
      </w:r>
      <w:proofErr w:type="gramStart"/>
      <w:r w:rsidRPr="00BB7449">
        <w:rPr>
          <w:rFonts w:eastAsia="Calibri"/>
        </w:rPr>
        <w:t>из</w:t>
      </w:r>
      <w:proofErr w:type="gramEnd"/>
      <w:r w:rsidRPr="00BB7449">
        <w:rPr>
          <w:rFonts w:eastAsia="Calibri"/>
        </w:rPr>
        <w:t>: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- денежного вознаграждения;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- материальной помощи;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- единовременного денежного поощрения.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2.2. Денежное вознаграждение выборных должностных лиц органов местного самоуправления Краснор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ченского муниципального образования, осуществляющих свои полномочия на постоянной основе, устана</w:t>
      </w:r>
      <w:r w:rsidRPr="00BB7449">
        <w:rPr>
          <w:rFonts w:eastAsia="Calibri"/>
        </w:rPr>
        <w:t>в</w:t>
      </w:r>
      <w:r w:rsidRPr="00BB7449">
        <w:rPr>
          <w:rFonts w:eastAsia="Calibri"/>
        </w:rPr>
        <w:t>ливается согласно приложению 1 к настоящему Положению.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2.3. Материальная помощь выборных должностных лиц органов местного самоуправления, осуществля</w:t>
      </w:r>
      <w:r w:rsidRPr="00BB7449">
        <w:rPr>
          <w:rFonts w:eastAsia="Calibri"/>
        </w:rPr>
        <w:t>ю</w:t>
      </w:r>
      <w:r w:rsidRPr="00BB7449">
        <w:rPr>
          <w:rFonts w:eastAsia="Calibri"/>
        </w:rPr>
        <w:t>щих свои полномочия на постоянной основе, устанавливается в размере двух денежных вознаграждений в год и выплач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вается к очередному отпуску.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2.4. Единовременное денежное поощрение выборных должностных лиц о</w:t>
      </w:r>
      <w:r w:rsidRPr="00BB7449">
        <w:rPr>
          <w:rFonts w:eastAsia="Calibri"/>
        </w:rPr>
        <w:t>р</w:t>
      </w:r>
      <w:r w:rsidRPr="00BB7449">
        <w:rPr>
          <w:rFonts w:eastAsia="Calibri"/>
        </w:rPr>
        <w:t>ганов местного самоуправления, осуществляющих свои полномочия на п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стоянной основе, устанавливается и выплачивается единовременно в сумме предоставленных межбюджетных трансфертов из областного бюджета, имеющих целевое назнач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ние.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Выплата единовременного денежного поощрения выборных должностных лиц органов местного сам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управления, осуществляющих свои полномочия на постоянной основе, производится по решению Совета Краснореченского муниципального образования Пугачевского муниципального района Саратовской обл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сти.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3. </w:t>
      </w:r>
      <w:proofErr w:type="gramStart"/>
      <w:r w:rsidRPr="00BB7449">
        <w:rPr>
          <w:rFonts w:eastAsia="Calibri"/>
        </w:rPr>
        <w:t>Денежное</w:t>
      </w:r>
      <w:proofErr w:type="gramEnd"/>
      <w:r w:rsidRPr="00BB7449">
        <w:rPr>
          <w:rFonts w:eastAsia="Calibri"/>
        </w:rPr>
        <w:t xml:space="preserve"> содержании лиц, замещающих должности муниципальной службы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3.1. Денежное содержание лиц, замещающих должности муниципальной службы состоит </w:t>
      </w:r>
      <w:proofErr w:type="gramStart"/>
      <w:r w:rsidRPr="00BB7449">
        <w:rPr>
          <w:rFonts w:eastAsia="Calibri"/>
        </w:rPr>
        <w:t>из</w:t>
      </w:r>
      <w:proofErr w:type="gramEnd"/>
      <w:r w:rsidRPr="00BB7449">
        <w:rPr>
          <w:rFonts w:eastAsia="Calibri"/>
        </w:rPr>
        <w:t>: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должностного оклада;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оклада за классный чин;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ежемесячной надбавки к должностному окладу за особые условия муниципальной службы;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ежемесячной надбавки к должностному окладу за выслугу лет на м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ниципальной службе;</w:t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  <w:bCs/>
          <w:lang w:eastAsia="en-US"/>
        </w:rPr>
      </w:pPr>
      <w:r w:rsidRPr="00BB7449">
        <w:rPr>
          <w:rFonts w:eastAsia="Calibri"/>
          <w:bCs/>
          <w:lang w:eastAsia="en-US"/>
        </w:rPr>
        <w:tab/>
        <w:t>- ежемесячного денежного поощрения;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  <w:bCs/>
        </w:rPr>
      </w:pPr>
      <w:r w:rsidRPr="00BB7449">
        <w:rPr>
          <w:rFonts w:eastAsia="Calibri"/>
          <w:bCs/>
        </w:rPr>
        <w:t>- материальной помощи к ежегодному оплачиваемому отпуску.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lastRenderedPageBreak/>
        <w:t>3.2. Должностной оклад лиц, замещающих должности муниципальной службы, устанавливается в соотве</w:t>
      </w:r>
      <w:r w:rsidRPr="00BB7449">
        <w:rPr>
          <w:rFonts w:eastAsia="Calibri"/>
        </w:rPr>
        <w:t>т</w:t>
      </w:r>
      <w:r w:rsidRPr="00BB7449">
        <w:rPr>
          <w:rFonts w:eastAsia="Calibri"/>
        </w:rPr>
        <w:t>ствии с замещаемой им должностью на основании реестра должностей муниципальной службы, утвержде</w:t>
      </w:r>
      <w:r w:rsidRPr="00BB7449">
        <w:rPr>
          <w:rFonts w:eastAsia="Calibri"/>
        </w:rPr>
        <w:t>н</w:t>
      </w:r>
      <w:r w:rsidRPr="00BB7449">
        <w:rPr>
          <w:rFonts w:eastAsia="Calibri"/>
        </w:rPr>
        <w:t>ного Законом Саратовской области от 2 августа 2007 года № 157 - ЗСО «О некоторых вопросах муниц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пальной службы в Саратовской области» согласно прилож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нию 2 к настоящему Положению.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3.3. </w:t>
      </w:r>
      <w:r w:rsidRPr="00BB7449">
        <w:rPr>
          <w:rFonts w:eastAsia="Calibri"/>
          <w:bCs/>
        </w:rPr>
        <w:t>Оклад за классный чин лицам, замещающих должности муниципальной службы, устанавливается ди</w:t>
      </w:r>
      <w:r w:rsidRPr="00BB7449">
        <w:rPr>
          <w:rFonts w:eastAsia="Calibri"/>
          <w:bCs/>
        </w:rPr>
        <w:t>ф</w:t>
      </w:r>
      <w:r w:rsidRPr="00BB7449">
        <w:rPr>
          <w:rFonts w:eastAsia="Calibri"/>
          <w:bCs/>
        </w:rPr>
        <w:t>ференцированно в соответствии с занимаемой должностью муниципаль</w:t>
      </w:r>
      <w:r w:rsidRPr="00BB7449">
        <w:rPr>
          <w:rFonts w:eastAsia="Calibri"/>
          <w:bCs/>
        </w:rPr>
        <w:softHyphen/>
        <w:t>ной службы в пределах группы должностей муниципальной службы, на ос</w:t>
      </w:r>
      <w:r w:rsidRPr="00BB7449">
        <w:rPr>
          <w:rFonts w:eastAsia="Calibri"/>
          <w:bCs/>
        </w:rPr>
        <w:softHyphen/>
        <w:t>новании решения квалификационной комиссии а</w:t>
      </w:r>
      <w:r w:rsidRPr="00BB7449">
        <w:rPr>
          <w:rFonts w:eastAsia="Calibri"/>
          <w:bCs/>
        </w:rPr>
        <w:t>д</w:t>
      </w:r>
      <w:r w:rsidRPr="00BB7449">
        <w:rPr>
          <w:rFonts w:eastAsia="Calibri"/>
          <w:bCs/>
        </w:rPr>
        <w:t>министрации Краснореченского муниципального образования согласно пр</w:t>
      </w:r>
      <w:r w:rsidRPr="00BB7449">
        <w:rPr>
          <w:rFonts w:eastAsia="Calibri"/>
          <w:bCs/>
        </w:rPr>
        <w:t>и</w:t>
      </w:r>
      <w:r w:rsidRPr="00BB7449">
        <w:rPr>
          <w:rFonts w:eastAsia="Calibri"/>
          <w:bCs/>
        </w:rPr>
        <w:t xml:space="preserve">ложению 3 к </w:t>
      </w:r>
      <w:r w:rsidRPr="00BB7449">
        <w:rPr>
          <w:rFonts w:eastAsia="Calibri"/>
        </w:rPr>
        <w:t>настоящему Положению.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3.4. Ежемесячная надбавка к должностному окладу </w:t>
      </w:r>
      <w:r w:rsidRPr="00BB7449">
        <w:rPr>
          <w:rFonts w:eastAsia="Calibri"/>
          <w:bCs/>
        </w:rPr>
        <w:t xml:space="preserve">лицам, </w:t>
      </w:r>
      <w:proofErr w:type="gramStart"/>
      <w:r w:rsidRPr="00BB7449">
        <w:rPr>
          <w:rFonts w:eastAsia="Calibri"/>
          <w:bCs/>
        </w:rPr>
        <w:t>замещающих</w:t>
      </w:r>
      <w:proofErr w:type="gramEnd"/>
      <w:r w:rsidRPr="00BB7449">
        <w:rPr>
          <w:rFonts w:eastAsia="Calibri"/>
          <w:bCs/>
        </w:rPr>
        <w:t xml:space="preserve"> должности муниципальной слу</w:t>
      </w:r>
      <w:r w:rsidRPr="00BB7449">
        <w:rPr>
          <w:rFonts w:eastAsia="Calibri"/>
          <w:bCs/>
        </w:rPr>
        <w:t>ж</w:t>
      </w:r>
      <w:r w:rsidRPr="00BB7449">
        <w:rPr>
          <w:rFonts w:eastAsia="Calibri"/>
          <w:bCs/>
        </w:rPr>
        <w:t xml:space="preserve">бы, </w:t>
      </w:r>
      <w:r w:rsidRPr="00BB7449">
        <w:rPr>
          <w:rFonts w:eastAsia="Calibri"/>
        </w:rPr>
        <w:t>за особые условия муниципальной службы устанавливается в размере: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 xml:space="preserve"> по другим муниципальным должностям – 60 процентов должностного оклада.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3.5. Ежемесячная надбавка к должностному окладу за выслугу лет на муниципальной службе </w:t>
      </w:r>
      <w:r w:rsidRPr="00BB7449">
        <w:rPr>
          <w:rFonts w:eastAsia="Calibri"/>
          <w:bCs/>
        </w:rPr>
        <w:t>лицам, зам</w:t>
      </w:r>
      <w:r w:rsidRPr="00BB7449">
        <w:rPr>
          <w:rFonts w:eastAsia="Calibri"/>
          <w:bCs/>
        </w:rPr>
        <w:t>е</w:t>
      </w:r>
      <w:r w:rsidRPr="00BB7449">
        <w:rPr>
          <w:rFonts w:eastAsia="Calibri"/>
          <w:bCs/>
        </w:rPr>
        <w:t>щающих должности муниципальной слу</w:t>
      </w:r>
      <w:r w:rsidRPr="00BB7449">
        <w:rPr>
          <w:rFonts w:eastAsia="Calibri"/>
          <w:bCs/>
        </w:rPr>
        <w:t>ж</w:t>
      </w:r>
      <w:r w:rsidRPr="00BB7449">
        <w:rPr>
          <w:rFonts w:eastAsia="Calibri"/>
          <w:bCs/>
        </w:rPr>
        <w:t xml:space="preserve">бы, </w:t>
      </w:r>
      <w:r w:rsidRPr="00BB7449">
        <w:rPr>
          <w:rFonts w:eastAsia="Calibri"/>
        </w:rPr>
        <w:t xml:space="preserve">устанавливается дифференцированно, в зависимости от </w:t>
      </w:r>
      <w:proofErr w:type="gramStart"/>
      <w:r w:rsidRPr="00BB7449">
        <w:rPr>
          <w:rFonts w:eastAsia="Calibri"/>
        </w:rPr>
        <w:t>стажа муниципал</w:t>
      </w:r>
      <w:r w:rsidRPr="00BB7449">
        <w:rPr>
          <w:rFonts w:eastAsia="Calibri"/>
        </w:rPr>
        <w:t>ь</w:t>
      </w:r>
      <w:r w:rsidRPr="00BB7449">
        <w:rPr>
          <w:rFonts w:eastAsia="Calibri"/>
        </w:rPr>
        <w:t>ной службы, дающего право на получение этой надбавки и составляет</w:t>
      </w:r>
      <w:proofErr w:type="gramEnd"/>
      <w:r w:rsidRPr="00BB7449">
        <w:rPr>
          <w:rFonts w:eastAsia="Calibri"/>
        </w:rPr>
        <w:t>: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при стаже муниципальной службы от 1 года до 5 лет - 10 процентов должностного оклада;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при стаже муниципальной службы от 5 до 10 лет - 15 процентов дол</w:t>
      </w:r>
      <w:r w:rsidRPr="00BB7449">
        <w:rPr>
          <w:rFonts w:eastAsia="Calibri"/>
        </w:rPr>
        <w:t>ж</w:t>
      </w:r>
      <w:r w:rsidRPr="00BB7449">
        <w:rPr>
          <w:rFonts w:eastAsia="Calibri"/>
        </w:rPr>
        <w:t>ностного оклада;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при стаже муниципальной службы от 10 до 15 лет - 20 процентов должностного оклада;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при стаже муниципальной службы свыше 15 лет - 30 процентов дол</w:t>
      </w:r>
      <w:r w:rsidRPr="00BB7449">
        <w:rPr>
          <w:rFonts w:eastAsia="Calibri"/>
        </w:rPr>
        <w:t>ж</w:t>
      </w:r>
      <w:r w:rsidRPr="00BB7449">
        <w:rPr>
          <w:rFonts w:eastAsia="Calibri"/>
        </w:rPr>
        <w:t>ностного оклада.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3.6. Ежемесячное денежное поощрение </w:t>
      </w:r>
      <w:r w:rsidRPr="00BB7449">
        <w:rPr>
          <w:rFonts w:eastAsia="Calibri"/>
          <w:bCs/>
        </w:rPr>
        <w:t>лицам, замещающих должности м</w:t>
      </w:r>
      <w:r w:rsidRPr="00BB7449">
        <w:rPr>
          <w:rFonts w:eastAsia="Calibri"/>
          <w:bCs/>
        </w:rPr>
        <w:t>у</w:t>
      </w:r>
      <w:r w:rsidRPr="00BB7449">
        <w:rPr>
          <w:rFonts w:eastAsia="Calibri"/>
          <w:bCs/>
        </w:rPr>
        <w:t xml:space="preserve">ниципальной службы, </w:t>
      </w:r>
      <w:r w:rsidRPr="00BB7449">
        <w:rPr>
          <w:rFonts w:eastAsia="Calibri"/>
        </w:rPr>
        <w:t>по другим муниципальным должностям устанавлив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ется в размере 100 процентов должностного оклада.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3.7. При предоставлении ежегодного оплачиваемого отпуска </w:t>
      </w:r>
      <w:r w:rsidRPr="00BB7449">
        <w:rPr>
          <w:rFonts w:eastAsia="Calibri"/>
          <w:bCs/>
        </w:rPr>
        <w:t>лицам, замещающих должности муниципал</w:t>
      </w:r>
      <w:r w:rsidRPr="00BB7449">
        <w:rPr>
          <w:rFonts w:eastAsia="Calibri"/>
          <w:bCs/>
        </w:rPr>
        <w:t>ь</w:t>
      </w:r>
      <w:r w:rsidRPr="00BB7449">
        <w:rPr>
          <w:rFonts w:eastAsia="Calibri"/>
          <w:bCs/>
        </w:rPr>
        <w:t xml:space="preserve">ной службы, </w:t>
      </w:r>
      <w:r w:rsidRPr="00BB7449">
        <w:rPr>
          <w:rFonts w:eastAsia="Calibri"/>
        </w:rPr>
        <w:t>производится выплата материал</w:t>
      </w:r>
      <w:r w:rsidRPr="00BB7449">
        <w:rPr>
          <w:rFonts w:eastAsia="Calibri"/>
        </w:rPr>
        <w:t>ь</w:t>
      </w:r>
      <w:r w:rsidRPr="00BB7449">
        <w:rPr>
          <w:rFonts w:eastAsia="Calibri"/>
        </w:rPr>
        <w:t>ной помощи в размере двух денежных содержаний.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4. Оплата труда работников, занимающих должности, не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являющиеся должностями муниципальной службы, и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proofErr w:type="gramStart"/>
      <w:r w:rsidRPr="00BB7449">
        <w:rPr>
          <w:rFonts w:eastAsia="Calibri"/>
        </w:rPr>
        <w:t>осуществляющих</w:t>
      </w:r>
      <w:proofErr w:type="gramEnd"/>
      <w:r w:rsidRPr="00BB7449">
        <w:rPr>
          <w:rFonts w:eastAsia="Calibri"/>
        </w:rPr>
        <w:t xml:space="preserve"> техническое обеспечение деятельности </w:t>
      </w:r>
    </w:p>
    <w:p w:rsidR="00BB7449" w:rsidRPr="00BB7449" w:rsidRDefault="00BB7449" w:rsidP="00BB7449">
      <w:pPr>
        <w:widowControl/>
        <w:ind w:firstLine="523"/>
        <w:jc w:val="both"/>
      </w:pP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4.1.</w:t>
      </w:r>
      <w:r w:rsidRPr="00BB7449">
        <w:rPr>
          <w:rFonts w:eastAsia="Calibri"/>
        </w:rPr>
        <w:tab/>
        <w:t>Оплата труда работников, занимающих должности, не являющиеся должностями муниципальной службы, и осуществляющих техническое обе</w:t>
      </w:r>
      <w:r w:rsidRPr="00BB7449">
        <w:rPr>
          <w:rFonts w:eastAsia="Calibri"/>
        </w:rPr>
        <w:t>с</w:t>
      </w:r>
      <w:r w:rsidRPr="00BB7449">
        <w:rPr>
          <w:rFonts w:eastAsia="Calibri"/>
        </w:rPr>
        <w:t xml:space="preserve">печение деятельности состоит </w:t>
      </w:r>
      <w:proofErr w:type="gramStart"/>
      <w:r w:rsidRPr="00BB7449">
        <w:rPr>
          <w:rFonts w:eastAsia="Calibri"/>
        </w:rPr>
        <w:t>из</w:t>
      </w:r>
      <w:proofErr w:type="gramEnd"/>
      <w:r w:rsidRPr="00BB7449">
        <w:rPr>
          <w:rFonts w:eastAsia="Calibri"/>
        </w:rPr>
        <w:t>: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должностного оклада;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ежемесячной надбавки к должностному окладу за сложность, напряженность и высокие достиж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ния в труде;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ежемесячной надбавки к должностному окладу за выслугу лет;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ежемесячного денежного поощрения;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премии по результатам работы;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единовременной выплаты и выплаты материальной помощи, которые могут быть произведены при предоставлении ежегодного оплачиваемого о</w:t>
      </w:r>
      <w:r w:rsidRPr="00BB7449">
        <w:rPr>
          <w:rFonts w:eastAsia="Calibri"/>
        </w:rPr>
        <w:t>т</w:t>
      </w:r>
      <w:r w:rsidRPr="00BB7449">
        <w:rPr>
          <w:rFonts w:eastAsia="Calibri"/>
        </w:rPr>
        <w:t>пуска.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4.2.</w:t>
      </w:r>
      <w:r w:rsidRPr="00BB7449">
        <w:rPr>
          <w:rFonts w:eastAsia="Calibri"/>
        </w:rPr>
        <w:tab/>
        <w:t>Должностной оклад работников, занимающих должности, не являющиеся должностями муниц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пальной службы, и осуществляющих техническое обеспечение деятельности, устанавливается в соотве</w:t>
      </w:r>
      <w:r w:rsidRPr="00BB7449">
        <w:rPr>
          <w:rFonts w:eastAsia="Calibri"/>
        </w:rPr>
        <w:t>т</w:t>
      </w:r>
      <w:r w:rsidRPr="00BB7449">
        <w:rPr>
          <w:rFonts w:eastAsia="Calibri"/>
        </w:rPr>
        <w:t>ствии с занимаемой ими должностью согласно приложению 4 к настоящему Положению.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4.3. Ежемесячная надбавка за сложность, напряженность и высокие достижения в труде работникам, зан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мающим должности, не являющиеся должн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стями муниципальной службы, и осуществляющим техническое обеспечение деятельности, устанавливается в размере 87 процентов от должностного оклада.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4.4. Ежемесячная надбавка к должностному окладу за выслугу лет работн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кам, занимающим должности, не являющиеся должностями муниципальной службы, и осуществляющим техническое обеспечение деятел</w:t>
      </w:r>
      <w:r w:rsidRPr="00BB7449">
        <w:rPr>
          <w:rFonts w:eastAsia="Calibri"/>
        </w:rPr>
        <w:t>ь</w:t>
      </w:r>
      <w:r w:rsidRPr="00BB7449">
        <w:rPr>
          <w:rFonts w:eastAsia="Calibri"/>
        </w:rPr>
        <w:t>ности, уст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навливается в следующих размерах: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 xml:space="preserve">стаж работы от 3 до 8 лет - 10 процентов должностного оклада; 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стаж работы от 8 до 13 лет - 15 процентов должностного оклада;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 xml:space="preserve"> стаж работы от 13 до 18 лет - 20 процентов должностного оклада; 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 xml:space="preserve">стаж работы от 18 до 23 лет - 25 процентов должностного оклада; 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стаж работы от 23 лет - 30 процентов должностного оклада.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4.5. Ежемесячное денежное поощрение работников, занимающих должности, не являющиеся должностями муниципальной службы, и осуществляющих техническое обеспечение деятельности, устанавливается в ра</w:t>
      </w:r>
      <w:r w:rsidRPr="00BB7449">
        <w:rPr>
          <w:rFonts w:eastAsia="Calibri"/>
        </w:rPr>
        <w:t>з</w:t>
      </w:r>
      <w:r w:rsidRPr="00BB7449">
        <w:rPr>
          <w:rFonts w:eastAsia="Calibri"/>
        </w:rPr>
        <w:t>мере 100 пр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центов должностного оклада.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4.6. Размер премий работникам, занимающим должности, не являющиеся должностями муниципальной службы, и осуществляющим техническое обеспечение деятельности, не ограничивается при наличии экон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мии фонда оплаты труда.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4.7. Работникам, занимающим должности, не являющиеся должностями муниципальной службы, и ос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ществляющим техническое обеспечение деятел</w:t>
      </w:r>
      <w:r w:rsidRPr="00BB7449">
        <w:rPr>
          <w:rFonts w:eastAsia="Calibri"/>
        </w:rPr>
        <w:t>ь</w:t>
      </w:r>
      <w:r w:rsidRPr="00BB7449">
        <w:rPr>
          <w:rFonts w:eastAsia="Calibri"/>
        </w:rPr>
        <w:t>ности, производится единовременная выплата и выплата материальной п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мощи в размере двух должностных окладов.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5. Премирование выборных должностных лиц органов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lastRenderedPageBreak/>
        <w:t xml:space="preserve">местного самоуправления, </w:t>
      </w:r>
      <w:proofErr w:type="gramStart"/>
      <w:r w:rsidRPr="00BB7449">
        <w:rPr>
          <w:rFonts w:eastAsia="Calibri"/>
        </w:rPr>
        <w:t>осуществляющих</w:t>
      </w:r>
      <w:proofErr w:type="gramEnd"/>
      <w:r w:rsidRPr="00BB7449">
        <w:rPr>
          <w:rFonts w:eastAsia="Calibri"/>
        </w:rPr>
        <w:t xml:space="preserve"> свои полномочия на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постоянной основе, о денежном содержании лиц, замещающих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должности муниципальной службы, и об оплате труда работников,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proofErr w:type="gramStart"/>
      <w:r w:rsidRPr="00BB7449">
        <w:rPr>
          <w:rFonts w:eastAsia="Calibri"/>
        </w:rPr>
        <w:t>занимающих</w:t>
      </w:r>
      <w:proofErr w:type="gramEnd"/>
      <w:r w:rsidRPr="00BB7449">
        <w:rPr>
          <w:rFonts w:eastAsia="Calibri"/>
        </w:rPr>
        <w:t xml:space="preserve"> должности, не являющиеся должностями муниципальной службы, и осуществляющих техн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ческое обеспечение деятельности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5.1. Сложившаяся экономия фонда оплаты труда направляется на премиров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ние и оказание дополнительной материальной помощи выборным должнос</w:t>
      </w:r>
      <w:r w:rsidRPr="00BB7449">
        <w:rPr>
          <w:rFonts w:eastAsia="Calibri"/>
        </w:rPr>
        <w:t>т</w:t>
      </w:r>
      <w:r w:rsidRPr="00BB7449">
        <w:rPr>
          <w:rFonts w:eastAsia="Calibri"/>
        </w:rPr>
        <w:t>ным лицам органов местного самоуправления, осуществляющим свои полномочия на постоянной основе, лицам, замещающим должности муниципальной службы, и рабо</w:t>
      </w:r>
      <w:r w:rsidRPr="00BB7449">
        <w:rPr>
          <w:rFonts w:eastAsia="Calibri"/>
        </w:rPr>
        <w:t>т</w:t>
      </w:r>
      <w:r w:rsidRPr="00BB7449">
        <w:rPr>
          <w:rFonts w:eastAsia="Calibri"/>
        </w:rPr>
        <w:t>никам, занимающим должности, не являющиеся должностями муниципальной службы, и осуществляющим техническое обеспечение деятельности (далее - Сотрудники).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5.2. Расчет экономии фонда оплаты труда производится по итогам работы (службы) за квартал или иной период данного финансового года.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5.3. В случае увеличения общей суммы налоговых и неналоговых доходов местного бюджета и дотаций на выравнивание уровня бюджетной обеспеченности области из других бюджетов бюджетной системы Ро</w:t>
      </w:r>
      <w:r w:rsidRPr="00BB7449">
        <w:rPr>
          <w:rFonts w:eastAsia="Calibri"/>
        </w:rPr>
        <w:t>с</w:t>
      </w:r>
      <w:r w:rsidRPr="00BB7449">
        <w:rPr>
          <w:rFonts w:eastAsia="Calibri"/>
        </w:rPr>
        <w:t>сийской Ф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дерации может выплачиваться дополнительная премия.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5.4. Премирование Сотрудников и оказание им дополнительной материал</w:t>
      </w:r>
      <w:r w:rsidRPr="00BB7449">
        <w:rPr>
          <w:rFonts w:eastAsia="Calibri"/>
        </w:rPr>
        <w:t>ь</w:t>
      </w:r>
      <w:r w:rsidRPr="00BB7449">
        <w:rPr>
          <w:rFonts w:eastAsia="Calibri"/>
        </w:rPr>
        <w:t>ной помощи, а также лишение премии полностью или частично производится по распоряжению администрации Краснореченского мун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 xml:space="preserve">ципального образования Пугачевского муниципального района на основании </w:t>
      </w:r>
      <w:proofErr w:type="gramStart"/>
      <w:r w:rsidRPr="00BB7449">
        <w:rPr>
          <w:rFonts w:eastAsia="Calibri"/>
        </w:rPr>
        <w:t>решения комиссии админ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страции Краснореченского муниципального образования Пугачевского муниципального района</w:t>
      </w:r>
      <w:proofErr w:type="gramEnd"/>
      <w:r w:rsidRPr="00BB7449">
        <w:rPr>
          <w:rFonts w:eastAsia="Calibri"/>
        </w:rPr>
        <w:t xml:space="preserve"> по прем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рованию. Премирование произв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дится в зависимости от качества работы (службы), личного вклада в общие результаты работы (службы).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За выполнение особо важных заданий Сотруднику может быть выпл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чена единовременная премия.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5.5. В случае увольнения Сотрудника в расчетном периоде премия начисл</w:t>
      </w:r>
      <w:r w:rsidRPr="00BB7449">
        <w:rPr>
          <w:rFonts w:eastAsia="Calibri"/>
        </w:rPr>
        <w:t>я</w:t>
      </w:r>
      <w:r w:rsidRPr="00BB7449">
        <w:rPr>
          <w:rFonts w:eastAsia="Calibri"/>
        </w:rPr>
        <w:t>ется за фактически отработанное время.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5.6. Работники могут быть лишены премии полностью или частично </w:t>
      </w:r>
      <w:proofErr w:type="gramStart"/>
      <w:r w:rsidRPr="00BB7449">
        <w:rPr>
          <w:rFonts w:eastAsia="Calibri"/>
        </w:rPr>
        <w:t>за</w:t>
      </w:r>
      <w:proofErr w:type="gramEnd"/>
      <w:r w:rsidRPr="00BB7449">
        <w:rPr>
          <w:rFonts w:eastAsia="Calibri"/>
        </w:rPr>
        <w:t>: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невыполнение в срок постановлений, распоряжений, указаний руководителей федеральных орг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нов государственной власти, органов исполнительной государственной власти Саратовской области, орг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нов местного самоуправления Пугачевского муниципального района Саратовской области, органов местн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го самоуправления Краснореченского муниципального образования Пугачевского района Саратовской обл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сти;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недобросовестное исполнение служебных обязанностей, порученной работы, нарушение трудовой дисциплины;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необеспечение сохранности материальных ценностей;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другие упущения.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5.7. Полное или частичное лишение премии производится за тот период, в котором было совершено нар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шение (упущение) в работе (службе).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5.8. </w:t>
      </w:r>
      <w:proofErr w:type="gramStart"/>
      <w:r w:rsidRPr="00BB7449">
        <w:rPr>
          <w:rFonts w:eastAsia="Calibri"/>
        </w:rPr>
        <w:t>Сложившиеся экономия фонда оплаты труда по итогам года может быть использована для дополн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тельного премирования, оказания дополнительной материальной помощи и выплат единовременного д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нежного вознагражд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ния в конце календарного года.</w:t>
      </w:r>
      <w:proofErr w:type="gramEnd"/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 xml:space="preserve"> </w:t>
      </w:r>
      <w:r w:rsidRPr="00BB7449">
        <w:rPr>
          <w:rFonts w:eastAsia="Calibri"/>
        </w:rPr>
        <w:tab/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Приложение 1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>о денежном вознаграждении выборных должнос</w:t>
      </w:r>
      <w:r w:rsidRPr="00BB7449">
        <w:rPr>
          <w:rFonts w:eastAsia="Calibri"/>
        </w:rPr>
        <w:t>т</w:t>
      </w:r>
      <w:r w:rsidRPr="00BB7449">
        <w:rPr>
          <w:rFonts w:eastAsia="Calibri"/>
        </w:rPr>
        <w:t>ных лиц органов местного самоуправления, ос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ществляющих свои полномочия на постоянной о</w:t>
      </w:r>
      <w:r w:rsidRPr="00BB7449">
        <w:rPr>
          <w:rFonts w:eastAsia="Calibri"/>
        </w:rPr>
        <w:t>с</w:t>
      </w:r>
      <w:r w:rsidRPr="00BB7449">
        <w:rPr>
          <w:rFonts w:eastAsia="Calibri"/>
        </w:rPr>
        <w:t>нове, о денежном с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 xml:space="preserve">держании лиц, замещающих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 xml:space="preserve">должности муниципальной службы, и об оплате труда работников,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proofErr w:type="gramStart"/>
      <w:r w:rsidRPr="00BB7449">
        <w:rPr>
          <w:rFonts w:eastAsia="Calibri"/>
        </w:rPr>
        <w:t>занимающих</w:t>
      </w:r>
      <w:proofErr w:type="gramEnd"/>
      <w:r w:rsidRPr="00BB7449">
        <w:rPr>
          <w:rFonts w:eastAsia="Calibri"/>
        </w:rPr>
        <w:t xml:space="preserve"> должности, не являющиеся должн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стями муниципальной службы, и осуществляющих техн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ческое обеспечение деятельности</w:t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Размер денежного вознаграждения выборных должностных лиц органов местного самоуправления, ос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ществляющих свои полномочия на пост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янной основе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BB7449" w:rsidRPr="00BB7449" w:rsidTr="00B218F2">
        <w:tc>
          <w:tcPr>
            <w:tcW w:w="4791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 xml:space="preserve">Наименование должности </w:t>
            </w:r>
          </w:p>
        </w:tc>
        <w:tc>
          <w:tcPr>
            <w:tcW w:w="4780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 xml:space="preserve">Размер </w:t>
            </w:r>
          </w:p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денежного вознаграждения</w:t>
            </w:r>
          </w:p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(рублей)</w:t>
            </w:r>
          </w:p>
        </w:tc>
      </w:tr>
      <w:tr w:rsidR="00BB7449" w:rsidRPr="00BB7449" w:rsidTr="00B218F2">
        <w:tc>
          <w:tcPr>
            <w:tcW w:w="4791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 xml:space="preserve">Глава Краснореченского </w:t>
            </w:r>
          </w:p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муниципального образования</w:t>
            </w:r>
          </w:p>
        </w:tc>
        <w:tc>
          <w:tcPr>
            <w:tcW w:w="4780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52 273,00</w:t>
            </w:r>
          </w:p>
        </w:tc>
      </w:tr>
    </w:tbl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lastRenderedPageBreak/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Приложение 2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>о денежном вознаграждении выборных должнос</w:t>
      </w:r>
      <w:r w:rsidRPr="00BB7449">
        <w:rPr>
          <w:rFonts w:eastAsia="Calibri"/>
        </w:rPr>
        <w:t>т</w:t>
      </w:r>
      <w:r w:rsidRPr="00BB7449">
        <w:rPr>
          <w:rFonts w:eastAsia="Calibri"/>
        </w:rPr>
        <w:t>ных лиц органов местного самоуправления, ос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ществляющих свои полномочия на постоянной о</w:t>
      </w:r>
      <w:r w:rsidRPr="00BB7449">
        <w:rPr>
          <w:rFonts w:eastAsia="Calibri"/>
        </w:rPr>
        <w:t>с</w:t>
      </w:r>
      <w:r w:rsidRPr="00BB7449">
        <w:rPr>
          <w:rFonts w:eastAsia="Calibri"/>
        </w:rPr>
        <w:t>нове, о денежном с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 xml:space="preserve">держании лиц, замещающих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 xml:space="preserve">должности муниципальной службы, и об оплате труда работников,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proofErr w:type="gramStart"/>
      <w:r w:rsidRPr="00BB7449">
        <w:rPr>
          <w:rFonts w:eastAsia="Calibri"/>
        </w:rPr>
        <w:t>занимающих</w:t>
      </w:r>
      <w:proofErr w:type="gramEnd"/>
      <w:r w:rsidRPr="00BB7449">
        <w:rPr>
          <w:rFonts w:eastAsia="Calibri"/>
        </w:rPr>
        <w:t xml:space="preserve"> должности, не являющиеся должн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стями муниципальной службы, и осуществляющих техн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ческое обеспечение деятельности</w:t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Размеры должностных окладов лиц,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proofErr w:type="gramStart"/>
      <w:r w:rsidRPr="00BB7449">
        <w:rPr>
          <w:rFonts w:eastAsia="Calibri"/>
        </w:rPr>
        <w:t>замещающих</w:t>
      </w:r>
      <w:proofErr w:type="gramEnd"/>
      <w:r w:rsidRPr="00BB7449">
        <w:rPr>
          <w:rFonts w:eastAsia="Calibri"/>
        </w:rPr>
        <w:t xml:space="preserve"> должности муниципальной службы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4"/>
      </w:tblGrid>
      <w:tr w:rsidR="00BB7449" w:rsidRPr="00BB7449" w:rsidTr="00B218F2">
        <w:tc>
          <w:tcPr>
            <w:tcW w:w="4787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Наименование должности</w:t>
            </w:r>
          </w:p>
        </w:tc>
        <w:tc>
          <w:tcPr>
            <w:tcW w:w="4784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 xml:space="preserve">Размер </w:t>
            </w:r>
          </w:p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должностного</w:t>
            </w:r>
          </w:p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оклада (рублей)</w:t>
            </w:r>
          </w:p>
        </w:tc>
      </w:tr>
      <w:tr w:rsidR="00BB7449" w:rsidRPr="00BB7449" w:rsidTr="00B218F2">
        <w:tc>
          <w:tcPr>
            <w:tcW w:w="4787" w:type="dxa"/>
            <w:shd w:val="clear" w:color="auto" w:fill="auto"/>
          </w:tcPr>
          <w:p w:rsidR="00BB7449" w:rsidRPr="00BB7449" w:rsidRDefault="00BB7449" w:rsidP="00BB7449">
            <w:pPr>
              <w:rPr>
                <w:rFonts w:eastAsia="Calibri"/>
              </w:rPr>
            </w:pPr>
            <w:r w:rsidRPr="00BB7449">
              <w:rPr>
                <w:rFonts w:eastAsia="Calibri"/>
              </w:rPr>
              <w:t>Главный специалист</w:t>
            </w:r>
          </w:p>
        </w:tc>
        <w:tc>
          <w:tcPr>
            <w:tcW w:w="4784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9 956,00</w:t>
            </w:r>
          </w:p>
        </w:tc>
      </w:tr>
      <w:tr w:rsidR="00BB7449" w:rsidRPr="00BB7449" w:rsidTr="00B218F2">
        <w:tc>
          <w:tcPr>
            <w:tcW w:w="4787" w:type="dxa"/>
            <w:shd w:val="clear" w:color="auto" w:fill="auto"/>
          </w:tcPr>
          <w:p w:rsidR="00BB7449" w:rsidRPr="00BB7449" w:rsidRDefault="00BB7449" w:rsidP="00BB7449">
            <w:pPr>
              <w:rPr>
                <w:rFonts w:eastAsia="Calibri"/>
              </w:rPr>
            </w:pPr>
            <w:r w:rsidRPr="00BB7449">
              <w:rPr>
                <w:rFonts w:eastAsia="Calibri"/>
              </w:rPr>
              <w:t xml:space="preserve">Ведущий специалист </w:t>
            </w:r>
          </w:p>
        </w:tc>
        <w:tc>
          <w:tcPr>
            <w:tcW w:w="4784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8 904,00</w:t>
            </w:r>
          </w:p>
        </w:tc>
      </w:tr>
    </w:tbl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Приложение 3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>о денежном вознаграждении выборных должнос</w:t>
      </w:r>
      <w:r w:rsidRPr="00BB7449">
        <w:rPr>
          <w:rFonts w:eastAsia="Calibri"/>
        </w:rPr>
        <w:t>т</w:t>
      </w:r>
      <w:r w:rsidRPr="00BB7449">
        <w:rPr>
          <w:rFonts w:eastAsia="Calibri"/>
        </w:rPr>
        <w:t>ных лиц органов местного самоуправления, ос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ществляющих свои полномочия на постоянной о</w:t>
      </w:r>
      <w:r w:rsidRPr="00BB7449">
        <w:rPr>
          <w:rFonts w:eastAsia="Calibri"/>
        </w:rPr>
        <w:t>с</w:t>
      </w:r>
      <w:r w:rsidRPr="00BB7449">
        <w:rPr>
          <w:rFonts w:eastAsia="Calibri"/>
        </w:rPr>
        <w:t>нове, о денежном с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 xml:space="preserve">держании лиц, замещающих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 xml:space="preserve">должности муниципальной службы, и об оплате труда работников,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proofErr w:type="gramStart"/>
      <w:r w:rsidRPr="00BB7449">
        <w:rPr>
          <w:rFonts w:eastAsia="Calibri"/>
        </w:rPr>
        <w:t>занимающих</w:t>
      </w:r>
      <w:proofErr w:type="gramEnd"/>
      <w:r w:rsidRPr="00BB7449">
        <w:rPr>
          <w:rFonts w:eastAsia="Calibri"/>
        </w:rPr>
        <w:t xml:space="preserve"> должности, не являющиеся должн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стями муниципальной службы, и осуществляющих техн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ческое обеспечение деятельности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Оклад за классный чин лицам, замещающим должности муниципальной службы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45"/>
        <w:gridCol w:w="3207"/>
      </w:tblGrid>
      <w:tr w:rsidR="00BB7449" w:rsidRPr="00BB7449" w:rsidTr="00B218F2">
        <w:tc>
          <w:tcPr>
            <w:tcW w:w="817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 xml:space="preserve">№ </w:t>
            </w:r>
            <w:proofErr w:type="gramStart"/>
            <w:r w:rsidRPr="00BB7449">
              <w:rPr>
                <w:rFonts w:eastAsia="Calibri"/>
              </w:rPr>
              <w:t>п</w:t>
            </w:r>
            <w:proofErr w:type="gramEnd"/>
            <w:r w:rsidRPr="00BB7449">
              <w:rPr>
                <w:rFonts w:eastAsia="Calibri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Группы должностей</w:t>
            </w:r>
          </w:p>
        </w:tc>
        <w:tc>
          <w:tcPr>
            <w:tcW w:w="3207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Оклад за классный чин (рублей)</w:t>
            </w:r>
          </w:p>
        </w:tc>
      </w:tr>
      <w:tr w:rsidR="00BB7449" w:rsidRPr="00BB7449" w:rsidTr="00B218F2">
        <w:tc>
          <w:tcPr>
            <w:tcW w:w="817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B7449" w:rsidRPr="00BB7449" w:rsidRDefault="00BB7449" w:rsidP="00BB7449">
            <w:pPr>
              <w:rPr>
                <w:rFonts w:eastAsia="Calibri"/>
              </w:rPr>
            </w:pPr>
            <w:r w:rsidRPr="00BB7449">
              <w:rPr>
                <w:rFonts w:eastAsia="Calibri"/>
                <w:bCs/>
              </w:rPr>
              <w:t>Действительный муниципальный советник, советник м</w:t>
            </w:r>
            <w:r w:rsidRPr="00BB7449">
              <w:rPr>
                <w:rFonts w:eastAsia="Calibri"/>
                <w:bCs/>
              </w:rPr>
              <w:t>у</w:t>
            </w:r>
            <w:r w:rsidRPr="00BB7449">
              <w:rPr>
                <w:rFonts w:eastAsia="Calibri"/>
                <w:bCs/>
              </w:rPr>
              <w:t>ниципальной службы, младший советник муниципальной службы, референт муниципаль</w:t>
            </w:r>
            <w:r w:rsidRPr="00BB7449">
              <w:rPr>
                <w:rFonts w:eastAsia="Calibri"/>
                <w:bCs/>
              </w:rPr>
              <w:softHyphen/>
              <w:t>ной службы, секретарь м</w:t>
            </w:r>
            <w:r w:rsidRPr="00BB7449">
              <w:rPr>
                <w:rFonts w:eastAsia="Calibri"/>
                <w:bCs/>
              </w:rPr>
              <w:t>у</w:t>
            </w:r>
            <w:r w:rsidRPr="00BB7449">
              <w:rPr>
                <w:rFonts w:eastAsia="Calibri"/>
                <w:bCs/>
              </w:rPr>
              <w:t>ниципальной службы 3 класса</w:t>
            </w:r>
          </w:p>
        </w:tc>
        <w:tc>
          <w:tcPr>
            <w:tcW w:w="3207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996,00</w:t>
            </w:r>
          </w:p>
        </w:tc>
      </w:tr>
      <w:tr w:rsidR="00BB7449" w:rsidRPr="00BB7449" w:rsidTr="00B218F2">
        <w:tc>
          <w:tcPr>
            <w:tcW w:w="817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BB7449" w:rsidRPr="00BB7449" w:rsidRDefault="00BB7449" w:rsidP="00BB7449">
            <w:pPr>
              <w:widowControl/>
              <w:spacing w:line="317" w:lineRule="exact"/>
              <w:ind w:firstLine="34"/>
              <w:jc w:val="both"/>
              <w:rPr>
                <w:bCs/>
              </w:rPr>
            </w:pPr>
            <w:r w:rsidRPr="00BB7449">
              <w:rPr>
                <w:bCs/>
              </w:rPr>
              <w:t>Действительный муниципальный советник, советник м</w:t>
            </w:r>
            <w:r w:rsidRPr="00BB7449">
              <w:rPr>
                <w:bCs/>
              </w:rPr>
              <w:t>у</w:t>
            </w:r>
            <w:r w:rsidRPr="00BB7449">
              <w:rPr>
                <w:bCs/>
              </w:rPr>
              <w:t>ниципальной службы, младший советник муниципальной службы, референт муниципаль</w:t>
            </w:r>
            <w:r w:rsidRPr="00BB7449">
              <w:rPr>
                <w:bCs/>
              </w:rPr>
              <w:softHyphen/>
              <w:t>ной службы, секретарь м</w:t>
            </w:r>
            <w:r w:rsidRPr="00BB7449">
              <w:rPr>
                <w:bCs/>
              </w:rPr>
              <w:t>у</w:t>
            </w:r>
            <w:r w:rsidRPr="00BB7449">
              <w:rPr>
                <w:bCs/>
              </w:rPr>
              <w:t>ниципальной службы 2 класса</w:t>
            </w:r>
          </w:p>
        </w:tc>
        <w:tc>
          <w:tcPr>
            <w:tcW w:w="3207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  <w:bCs/>
              </w:rPr>
              <w:t>1 991,00</w:t>
            </w:r>
          </w:p>
        </w:tc>
      </w:tr>
      <w:tr w:rsidR="00BB7449" w:rsidRPr="00BB7449" w:rsidTr="00B218F2">
        <w:tc>
          <w:tcPr>
            <w:tcW w:w="817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BB7449" w:rsidRPr="00BB7449" w:rsidRDefault="00BB7449" w:rsidP="00BB7449">
            <w:pPr>
              <w:widowControl/>
              <w:spacing w:line="317" w:lineRule="exact"/>
              <w:ind w:firstLine="34"/>
              <w:rPr>
                <w:bCs/>
              </w:rPr>
            </w:pPr>
            <w:r w:rsidRPr="00BB7449">
              <w:rPr>
                <w:bCs/>
              </w:rPr>
              <w:t>Действительный муниципальный советник, советник м</w:t>
            </w:r>
            <w:r w:rsidRPr="00BB7449">
              <w:rPr>
                <w:bCs/>
              </w:rPr>
              <w:t>у</w:t>
            </w:r>
            <w:r w:rsidRPr="00BB7449">
              <w:rPr>
                <w:bCs/>
              </w:rPr>
              <w:t>ниципальной службы, младший советник муниципальной службы, референт муниципаль</w:t>
            </w:r>
            <w:r w:rsidRPr="00BB7449">
              <w:rPr>
                <w:bCs/>
              </w:rPr>
              <w:softHyphen/>
              <w:t>ной службы, секретарь м</w:t>
            </w:r>
            <w:r w:rsidRPr="00BB7449">
              <w:rPr>
                <w:bCs/>
              </w:rPr>
              <w:t>у</w:t>
            </w:r>
            <w:r w:rsidRPr="00BB7449">
              <w:rPr>
                <w:bCs/>
              </w:rPr>
              <w:t>ниципальной службы 1 класса</w:t>
            </w:r>
          </w:p>
        </w:tc>
        <w:tc>
          <w:tcPr>
            <w:tcW w:w="3207" w:type="dxa"/>
            <w:shd w:val="clear" w:color="auto" w:fill="auto"/>
          </w:tcPr>
          <w:p w:rsidR="00BB7449" w:rsidRPr="00BB7449" w:rsidRDefault="00BB7449" w:rsidP="00BB7449">
            <w:pPr>
              <w:jc w:val="center"/>
              <w:rPr>
                <w:rFonts w:eastAsia="Calibri"/>
                <w:bCs/>
              </w:rPr>
            </w:pPr>
            <w:r w:rsidRPr="00BB7449">
              <w:rPr>
                <w:rFonts w:eastAsia="Calibri"/>
                <w:bCs/>
              </w:rPr>
              <w:t>2 986,00</w:t>
            </w:r>
          </w:p>
        </w:tc>
      </w:tr>
    </w:tbl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</w:p>
    <w:p w:rsidR="00BB7449" w:rsidRPr="00BB7449" w:rsidRDefault="00BB7449" w:rsidP="00BB7449">
      <w:pPr>
        <w:widowControl/>
        <w:autoSpaceDE/>
        <w:autoSpaceDN/>
        <w:adjustRightInd/>
        <w:ind w:left="4248" w:firstLine="708"/>
        <w:rPr>
          <w:rFonts w:eastAsia="Calibri"/>
        </w:rPr>
      </w:pPr>
      <w:r w:rsidRPr="00BB7449">
        <w:rPr>
          <w:rFonts w:eastAsia="Calibri"/>
        </w:rPr>
        <w:t xml:space="preserve">Приложение 4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>о денежном вознаграждении выборных должнос</w:t>
      </w:r>
      <w:r w:rsidRPr="00BB7449">
        <w:rPr>
          <w:rFonts w:eastAsia="Calibri"/>
        </w:rPr>
        <w:t>т</w:t>
      </w:r>
      <w:r w:rsidRPr="00BB7449">
        <w:rPr>
          <w:rFonts w:eastAsia="Calibri"/>
        </w:rPr>
        <w:t>ных лиц органов местного самоуправления, ос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ществляющих свои полномочия на постоянной о</w:t>
      </w:r>
      <w:r w:rsidRPr="00BB7449">
        <w:rPr>
          <w:rFonts w:eastAsia="Calibri"/>
        </w:rPr>
        <w:t>с</w:t>
      </w:r>
      <w:r w:rsidRPr="00BB7449">
        <w:rPr>
          <w:rFonts w:eastAsia="Calibri"/>
        </w:rPr>
        <w:t>нове, о денежном с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 xml:space="preserve">держании лиц, замещающих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 xml:space="preserve">должности муниципальной службы, и об оплате труда работников, 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proofErr w:type="gramStart"/>
      <w:r w:rsidRPr="00BB7449">
        <w:rPr>
          <w:rFonts w:eastAsia="Calibri"/>
        </w:rPr>
        <w:t>занимающих</w:t>
      </w:r>
      <w:proofErr w:type="gramEnd"/>
      <w:r w:rsidRPr="00BB7449">
        <w:rPr>
          <w:rFonts w:eastAsia="Calibri"/>
        </w:rPr>
        <w:t xml:space="preserve"> должности, не являющиеся должн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стями муниципальной службы, и осуществляющих техн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ческое обеспечение деятельности</w:t>
      </w:r>
    </w:p>
    <w:p w:rsidR="00BB7449" w:rsidRPr="00BB7449" w:rsidRDefault="00BB7449" w:rsidP="00BB7449">
      <w:pPr>
        <w:widowControl/>
        <w:autoSpaceDE/>
        <w:autoSpaceDN/>
        <w:adjustRightInd/>
        <w:ind w:left="4956"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lastRenderedPageBreak/>
        <w:t xml:space="preserve">Должностные оклады работников, занимающих должности, не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являющиеся должностями муниципальной службы, и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proofErr w:type="gramStart"/>
      <w:r w:rsidRPr="00BB7449">
        <w:rPr>
          <w:rFonts w:eastAsia="Calibri"/>
        </w:rPr>
        <w:t>осуществляющих</w:t>
      </w:r>
      <w:proofErr w:type="gramEnd"/>
      <w:r w:rsidRPr="00BB7449">
        <w:rPr>
          <w:rFonts w:eastAsia="Calibri"/>
        </w:rPr>
        <w:t xml:space="preserve"> техническое обеспечение деятельности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07"/>
      </w:tblGrid>
      <w:tr w:rsidR="00BB7449" w:rsidRPr="00BB7449" w:rsidTr="00B218F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Наименование должности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 xml:space="preserve">Должностной </w:t>
            </w:r>
          </w:p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оклад (рублей)</w:t>
            </w:r>
          </w:p>
        </w:tc>
      </w:tr>
      <w:tr w:rsidR="00BB7449" w:rsidRPr="00BB7449" w:rsidTr="00B218F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 xml:space="preserve">Инспектор воинского учета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449" w:rsidRPr="00BB7449" w:rsidRDefault="00BB7449" w:rsidP="00BB7449">
            <w:pPr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3 695,00</w:t>
            </w:r>
          </w:p>
        </w:tc>
      </w:tr>
    </w:tbl>
    <w:p w:rsidR="00BB7449" w:rsidRPr="00BB7449" w:rsidRDefault="00BB7449" w:rsidP="00BB7449">
      <w:pPr>
        <w:widowControl/>
        <w:autoSpaceDE/>
        <w:autoSpaceDN/>
        <w:adjustRightInd/>
        <w:ind w:firstLine="708"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</w:p>
    <w:p w:rsidR="00BB7449" w:rsidRPr="00BB7449" w:rsidRDefault="00BB7449" w:rsidP="00BB7449">
      <w:pPr>
        <w:widowControl/>
        <w:spacing w:before="67" w:line="317" w:lineRule="exact"/>
        <w:ind w:left="3540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СОВЕТ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КРАСНОРЕЧЕНСКОГО МУНИЦИПАЛЬНОГО ОБРАЗОВАНИЯ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ПУГАЧЕВСКОГО МУНИЦИПАЛЬНОГО РАЙОНА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САРАТОВСКОЙ ОБЛАСТИ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РЕШЕНИЕ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от 25 декабря 2023 года № 23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Об утверждении Положения </w:t>
      </w:r>
      <w:proofErr w:type="gramStart"/>
      <w:r w:rsidRPr="00BB7449">
        <w:rPr>
          <w:rFonts w:eastAsia="Calibri"/>
        </w:rPr>
        <w:t>об</w:t>
      </w:r>
      <w:proofErr w:type="gramEnd"/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оплате труда работников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по обслуживанию зданий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и водителей легковых автомобилей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администрации Краснореченского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муниципального образования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Пугачевского муниципального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района Саратовской области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tabs>
          <w:tab w:val="left" w:pos="9072"/>
        </w:tabs>
        <w:autoSpaceDE/>
        <w:autoSpaceDN/>
        <w:adjustRightInd/>
        <w:ind w:right="-2" w:firstLine="709"/>
        <w:jc w:val="both"/>
        <w:rPr>
          <w:rFonts w:eastAsia="Calibri"/>
        </w:rPr>
      </w:pPr>
      <w:r w:rsidRPr="00BB7449">
        <w:rPr>
          <w:rFonts w:eastAsia="Calibri"/>
        </w:rPr>
        <w:t>В соответствии с Трудовым Кодексом Российской Федерации, руководствуясь Уставом Краснор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ченского муниципального образования Пуг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чевского муниципального района Саратовской области</w:t>
      </w:r>
      <w:r w:rsidRPr="00BB7449">
        <w:rPr>
          <w:rFonts w:eastAsia="Calibri"/>
          <w:i/>
        </w:rPr>
        <w:t xml:space="preserve">, </w:t>
      </w:r>
      <w:r w:rsidRPr="00BB7449">
        <w:rPr>
          <w:rFonts w:eastAsia="Calibri"/>
        </w:rPr>
        <w:t>Совет Краснореченского муниципального образования Пугачевского муниципального района Саратовской обл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сти РЕШИЛ: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rPr>
          <w:rFonts w:eastAsia="Calibri"/>
        </w:rPr>
      </w:pPr>
      <w:r w:rsidRPr="00BB7449">
        <w:rPr>
          <w:rFonts w:eastAsia="Calibri"/>
        </w:rPr>
        <w:t>1. Утвердить Положение об оплате труда работников по обслуживанию зданий и водителей легк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вых автомобилей администрации Краснореченского муниципального образования Пугачевского муниц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 xml:space="preserve">пального района </w:t>
      </w:r>
      <w:proofErr w:type="spellStart"/>
      <w:r w:rsidRPr="00BB7449">
        <w:rPr>
          <w:rFonts w:eastAsia="Calibri"/>
        </w:rPr>
        <w:t>Сарто</w:t>
      </w:r>
      <w:r w:rsidRPr="00BB7449">
        <w:rPr>
          <w:rFonts w:eastAsia="Calibri"/>
        </w:rPr>
        <w:t>в</w:t>
      </w:r>
      <w:r w:rsidRPr="00BB7449">
        <w:rPr>
          <w:rFonts w:eastAsia="Calibri"/>
        </w:rPr>
        <w:t>ской</w:t>
      </w:r>
      <w:proofErr w:type="spellEnd"/>
      <w:r w:rsidRPr="00BB7449">
        <w:rPr>
          <w:rFonts w:eastAsia="Calibri"/>
        </w:rPr>
        <w:t xml:space="preserve"> области согласно приложению.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ab/>
        <w:t xml:space="preserve">2. </w:t>
      </w:r>
      <w:proofErr w:type="gramStart"/>
      <w:r w:rsidRPr="00BB7449">
        <w:rPr>
          <w:rFonts w:eastAsia="Calibri"/>
        </w:rPr>
        <w:t>Признать утратившими силу решение Совета Краснореченского м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ниципального образования от 28 августа 2015 года № 53 «Об утверждении Положения об оплате труда работников по обслуживанию зд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ний и водителей легковых автомобилей администрации Краснореченского муниципальн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го образования» (с изменениями от 28 января 2016 года № 67, от 11 июля 2017 года 3 110, от 9 января 2018 года № 130, от 15 ноября 2018 года № 6, от</w:t>
      </w:r>
      <w:proofErr w:type="gramEnd"/>
      <w:r w:rsidRPr="00BB7449">
        <w:rPr>
          <w:rFonts w:eastAsia="Calibri"/>
        </w:rPr>
        <w:t xml:space="preserve"> </w:t>
      </w:r>
      <w:proofErr w:type="gramStart"/>
      <w:r w:rsidRPr="00BB7449">
        <w:rPr>
          <w:rFonts w:eastAsia="Calibri"/>
        </w:rPr>
        <w:t>4 октября 2019 года № 45, от 14 августа 2020 года № 74, от 12 ноября 2021 года № 128, от 30 сентября 2022 года № 155, от 7 сентября 2023 года № 192).</w:t>
      </w:r>
      <w:proofErr w:type="gramEnd"/>
    </w:p>
    <w:p w:rsidR="00BB7449" w:rsidRPr="00BB7449" w:rsidRDefault="00BB7449" w:rsidP="00BB7449">
      <w:pPr>
        <w:widowControl/>
        <w:autoSpaceDE/>
        <w:autoSpaceDN/>
        <w:adjustRightInd/>
        <w:ind w:firstLine="708"/>
        <w:jc w:val="both"/>
        <w:rPr>
          <w:color w:val="000000"/>
          <w:spacing w:val="1"/>
        </w:rPr>
      </w:pPr>
      <w:r w:rsidRPr="00BB7449">
        <w:rPr>
          <w:rFonts w:eastAsia="Calibri"/>
        </w:rPr>
        <w:t xml:space="preserve">3. </w:t>
      </w:r>
      <w:r w:rsidRPr="00BB7449">
        <w:rPr>
          <w:color w:val="000000"/>
          <w:spacing w:val="1"/>
        </w:rPr>
        <w:t>Обнародовать настоящее решение в установленном порядке и ра</w:t>
      </w:r>
      <w:r w:rsidRPr="00BB7449">
        <w:rPr>
          <w:color w:val="000000"/>
          <w:spacing w:val="1"/>
        </w:rPr>
        <w:t>з</w:t>
      </w:r>
      <w:r w:rsidRPr="00BB7449">
        <w:rPr>
          <w:color w:val="000000"/>
          <w:spacing w:val="1"/>
        </w:rPr>
        <w:t>местить на официальном сайте администрации Краснореченского муниц</w:t>
      </w:r>
      <w:r w:rsidRPr="00BB7449">
        <w:rPr>
          <w:color w:val="000000"/>
          <w:spacing w:val="1"/>
        </w:rPr>
        <w:t>и</w:t>
      </w:r>
      <w:r w:rsidRPr="00BB7449">
        <w:rPr>
          <w:color w:val="000000"/>
          <w:spacing w:val="1"/>
        </w:rPr>
        <w:t>пального образования Пугачевского муниципального района Саратовской области в сети «Интернет».</w:t>
      </w:r>
    </w:p>
    <w:p w:rsidR="00BB7449" w:rsidRPr="00BB7449" w:rsidRDefault="00BB7449" w:rsidP="00BB7449">
      <w:pPr>
        <w:widowControl/>
        <w:autoSpaceDE/>
        <w:autoSpaceDN/>
        <w:adjustRightInd/>
        <w:ind w:firstLine="708"/>
        <w:jc w:val="both"/>
        <w:rPr>
          <w:color w:val="000000"/>
          <w:spacing w:val="1"/>
        </w:rPr>
      </w:pPr>
      <w:r w:rsidRPr="00BB7449">
        <w:rPr>
          <w:color w:val="000000"/>
          <w:spacing w:val="1"/>
        </w:rPr>
        <w:t>4. Настоящее решение вступает в силу со дня его обнародования.</w:t>
      </w:r>
    </w:p>
    <w:p w:rsidR="00BB7449" w:rsidRPr="00BB7449" w:rsidRDefault="00BB7449" w:rsidP="00BB7449">
      <w:pPr>
        <w:widowControl/>
        <w:autoSpaceDE/>
        <w:autoSpaceDN/>
        <w:adjustRightInd/>
        <w:ind w:firstLine="708"/>
        <w:jc w:val="both"/>
        <w:rPr>
          <w:color w:val="000000"/>
          <w:spacing w:val="1"/>
        </w:rPr>
      </w:pP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Глава Краснореченского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муниципального образования</w:t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>А.В.Кириенко</w:t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ind w:left="4248" w:firstLine="708"/>
        <w:rPr>
          <w:rFonts w:eastAsia="Calibri"/>
        </w:rPr>
      </w:pPr>
      <w:r w:rsidRPr="00BB7449">
        <w:rPr>
          <w:rFonts w:eastAsia="Calibri"/>
        </w:rPr>
        <w:t xml:space="preserve">Приложение </w:t>
      </w:r>
    </w:p>
    <w:p w:rsidR="00BB7449" w:rsidRPr="00BB7449" w:rsidRDefault="00BB7449" w:rsidP="00BB7449">
      <w:pPr>
        <w:widowControl/>
        <w:autoSpaceDE/>
        <w:autoSpaceDN/>
        <w:adjustRightInd/>
        <w:ind w:left="4254" w:firstLine="709"/>
        <w:rPr>
          <w:rFonts w:eastAsia="Calibri"/>
        </w:rPr>
      </w:pPr>
      <w:r w:rsidRPr="00BB7449">
        <w:rPr>
          <w:rFonts w:eastAsia="Calibri"/>
        </w:rPr>
        <w:t>к решению Совета</w:t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Краснореченского муниципального </w:t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образования Пугачевского </w:t>
      </w:r>
    </w:p>
    <w:p w:rsidR="00BB7449" w:rsidRPr="00BB7449" w:rsidRDefault="00BB7449" w:rsidP="00BB7449">
      <w:pPr>
        <w:widowControl/>
        <w:autoSpaceDE/>
        <w:autoSpaceDN/>
        <w:adjustRightInd/>
        <w:ind w:left="4254" w:firstLine="709"/>
        <w:rPr>
          <w:rFonts w:eastAsia="Calibri"/>
        </w:rPr>
      </w:pPr>
      <w:r w:rsidRPr="00BB7449">
        <w:rPr>
          <w:rFonts w:eastAsia="Calibri"/>
        </w:rPr>
        <w:t xml:space="preserve">муниципального района </w:t>
      </w:r>
    </w:p>
    <w:p w:rsidR="00BB7449" w:rsidRPr="00BB7449" w:rsidRDefault="00BB7449" w:rsidP="00BB7449">
      <w:pPr>
        <w:widowControl/>
        <w:autoSpaceDE/>
        <w:autoSpaceDN/>
        <w:adjustRightInd/>
        <w:ind w:left="4254" w:firstLine="709"/>
        <w:rPr>
          <w:rFonts w:eastAsia="Calibri"/>
        </w:rPr>
      </w:pPr>
      <w:r w:rsidRPr="00BB7449">
        <w:rPr>
          <w:rFonts w:eastAsia="Calibri"/>
        </w:rPr>
        <w:t>Саратовской области</w:t>
      </w:r>
    </w:p>
    <w:p w:rsidR="00BB7449" w:rsidRPr="00BB7449" w:rsidRDefault="00BB7449" w:rsidP="00BB7449">
      <w:pPr>
        <w:widowControl/>
        <w:autoSpaceDE/>
        <w:autoSpaceDN/>
        <w:adjustRightInd/>
        <w:rPr>
          <w:rFonts w:eastAsia="Calibri"/>
        </w:rPr>
      </w:pP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</w:r>
      <w:r w:rsidRPr="00BB7449">
        <w:rPr>
          <w:rFonts w:eastAsia="Calibri"/>
        </w:rPr>
        <w:tab/>
        <w:t xml:space="preserve">от 25 декабря 2023 года № 23 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Положение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об оплате труда работников по обслуживанию зданий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и водителей легковых </w:t>
      </w:r>
      <w:proofErr w:type="gramStart"/>
      <w:r w:rsidRPr="00BB7449">
        <w:rPr>
          <w:rFonts w:eastAsia="Calibri"/>
        </w:rPr>
        <w:t>автомобилей администрации Краснореченского муниципального образования Пуг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чевского муниципального района Саратовской области</w:t>
      </w:r>
      <w:proofErr w:type="gramEnd"/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1.Общие положения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rPr>
          <w:rFonts w:eastAsia="Calibri"/>
        </w:rPr>
      </w:pPr>
      <w:r w:rsidRPr="00BB7449">
        <w:rPr>
          <w:rFonts w:eastAsia="Calibri"/>
        </w:rPr>
        <w:t>1.1. Настоящее Положение определяет условия, размеры и порядок оплаты труда работников по о</w:t>
      </w:r>
      <w:r w:rsidRPr="00BB7449">
        <w:rPr>
          <w:rFonts w:eastAsia="Calibri"/>
        </w:rPr>
        <w:t>б</w:t>
      </w:r>
      <w:r w:rsidRPr="00BB7449">
        <w:rPr>
          <w:rFonts w:eastAsia="Calibri"/>
        </w:rPr>
        <w:t>служиванию зданий и водителей легковых а</w:t>
      </w:r>
      <w:r w:rsidRPr="00BB7449">
        <w:rPr>
          <w:rFonts w:eastAsia="Calibri"/>
        </w:rPr>
        <w:t>в</w:t>
      </w:r>
      <w:r w:rsidRPr="00BB7449">
        <w:rPr>
          <w:rFonts w:eastAsia="Calibri"/>
        </w:rPr>
        <w:t>томобилей администрации Краснореченского муниципального образования Пугачевского муниципального района Саратовской области (далее - администрации Краснор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ченского муниципального образования).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rPr>
          <w:rFonts w:eastAsia="Calibri"/>
        </w:rPr>
      </w:pPr>
      <w:r w:rsidRPr="00BB7449">
        <w:rPr>
          <w:rFonts w:eastAsia="Calibri"/>
        </w:rPr>
        <w:t>1.2. Положение предусматривает единую систему оплаты труда и порядок применения выплат ко</w:t>
      </w:r>
      <w:r w:rsidRPr="00BB7449">
        <w:rPr>
          <w:rFonts w:eastAsia="Calibri"/>
        </w:rPr>
        <w:t>м</w:t>
      </w:r>
      <w:r w:rsidRPr="00BB7449">
        <w:rPr>
          <w:rFonts w:eastAsia="Calibri"/>
        </w:rPr>
        <w:t>пенсационного и стимулирующего характера, предусмотренных действующим законодательством работн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кам по обслуживанию зданий и водителей легковых автомобилей администрации Краснореченского мун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ципального образования.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1.3. Оплата работников по обслуживанию зданий и водителей легковых автомобилей администр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ции Краснореченского муниципального образов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 xml:space="preserve">ния состоит </w:t>
      </w:r>
      <w:proofErr w:type="gramStart"/>
      <w:r w:rsidRPr="00BB7449">
        <w:rPr>
          <w:rFonts w:eastAsia="Calibri"/>
        </w:rPr>
        <w:t>из</w:t>
      </w:r>
      <w:proofErr w:type="gramEnd"/>
      <w:r w:rsidRPr="00BB7449">
        <w:rPr>
          <w:rFonts w:eastAsia="Calibri"/>
        </w:rPr>
        <w:t>: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- должностного оклада;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 xml:space="preserve">- ежемесячной надбавки за ненормированный рабочий день; 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-ежемесячной надбавки за сложность и напряженность;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- ежемесячное денежное поощрение;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-единовременной выплаты и выплаты материальной помощи при предоставлении ежегодного оплачиваем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го отпуска.</w:t>
      </w:r>
    </w:p>
    <w:p w:rsidR="00BB7449" w:rsidRPr="00BB7449" w:rsidRDefault="00BB7449" w:rsidP="00BB7449">
      <w:pPr>
        <w:widowControl/>
        <w:autoSpaceDE/>
        <w:autoSpaceDN/>
        <w:adjustRightInd/>
        <w:ind w:left="720"/>
        <w:jc w:val="both"/>
        <w:rPr>
          <w:rFonts w:eastAsia="Calibri"/>
        </w:rPr>
      </w:pPr>
      <w:r w:rsidRPr="00BB7449">
        <w:rPr>
          <w:rFonts w:eastAsia="Calibri"/>
        </w:rPr>
        <w:t xml:space="preserve">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2. Должностной оклад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Должностной оклад работников по обслуживанию зданий и водителей легковых автомобилей адм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нистрации Краснореченского муниципального образования составляет: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819"/>
        <w:gridCol w:w="3827"/>
      </w:tblGrid>
      <w:tr w:rsidR="00BB7449" w:rsidRPr="00BB7449" w:rsidTr="00B218F2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49" w:rsidRPr="00BB7449" w:rsidRDefault="00BB7449" w:rsidP="00BB744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 xml:space="preserve">№ </w:t>
            </w:r>
            <w:proofErr w:type="gramStart"/>
            <w:r w:rsidRPr="00BB7449">
              <w:rPr>
                <w:rFonts w:eastAsia="Calibri"/>
              </w:rPr>
              <w:t>п</w:t>
            </w:r>
            <w:proofErr w:type="gramEnd"/>
            <w:r w:rsidRPr="00BB7449">
              <w:rPr>
                <w:rFonts w:eastAsia="Calibri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49" w:rsidRPr="00BB7449" w:rsidRDefault="00BB7449" w:rsidP="00BB744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49" w:rsidRPr="00BB7449" w:rsidRDefault="00BB7449" w:rsidP="00BB744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Должностной оклад</w:t>
            </w:r>
          </w:p>
        </w:tc>
      </w:tr>
      <w:tr w:rsidR="00BB7449" w:rsidRPr="00BB7449" w:rsidTr="00B218F2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49" w:rsidRPr="00BB7449" w:rsidRDefault="00BB7449" w:rsidP="00BB744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49" w:rsidRPr="00BB7449" w:rsidRDefault="00BB7449" w:rsidP="00BB744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Водитель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49" w:rsidRPr="00BB7449" w:rsidRDefault="00BB7449" w:rsidP="00BB744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5 889,00</w:t>
            </w:r>
          </w:p>
        </w:tc>
      </w:tr>
      <w:tr w:rsidR="00BB7449" w:rsidRPr="00BB7449" w:rsidTr="00B218F2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49" w:rsidRPr="00BB7449" w:rsidRDefault="00BB7449" w:rsidP="00BB744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49" w:rsidRPr="00BB7449" w:rsidRDefault="00BB7449" w:rsidP="00BB744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Уборщица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49" w:rsidRPr="00BB7449" w:rsidRDefault="00BB7449" w:rsidP="00BB7449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BB7449">
              <w:rPr>
                <w:rFonts w:eastAsia="Calibri"/>
              </w:rPr>
              <w:t>4 563,00</w:t>
            </w:r>
          </w:p>
        </w:tc>
      </w:tr>
    </w:tbl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3. Надбавка за ненормированный рабочий день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За работу за пределами нормальной продолжительности рабочего времени и специальный режим работы водителям легковых автомобилей адм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нистрации Краснореченского муниципального образования устанавливается ежемесячная надбавка к окладу в размере 50 процентов.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4. Ежемесячная надбавка за сложность и напряженность работы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proofErr w:type="gramStart"/>
      <w:r w:rsidRPr="00BB7449">
        <w:rPr>
          <w:rFonts w:eastAsia="Calibri"/>
        </w:rPr>
        <w:t>4.1.Ежемесячная надбавка за сложность и напряженность работы устанавливается в целях поощр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ния инициативного и добросовестного выполн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ния служебных обязанностей, с учетом возложенных задач и уровня ответственности и выплачивается работникам по обслуживанию зданий администрации Краснор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ченского муниципального образования в размере 85 процентов от должностного оклада, водителям легк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вых автомобилей администрации Краснореченского муниципального образования - в размере 50 пр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центов от должностного оклада.</w:t>
      </w:r>
      <w:proofErr w:type="gramEnd"/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4.2. Ежемесячная надбавка за сложность и напряженность работы в</w:t>
      </w:r>
      <w:r w:rsidRPr="00BB7449">
        <w:rPr>
          <w:rFonts w:eastAsia="Calibri"/>
        </w:rPr>
        <w:t>ы</w:t>
      </w:r>
      <w:r w:rsidRPr="00BB7449">
        <w:rPr>
          <w:rFonts w:eastAsia="Calibri"/>
        </w:rPr>
        <w:t>плачивается за истекший месяц одновременно с заработной платой.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5. Ежемесячное денежное поощрение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rPr>
          <w:rFonts w:eastAsia="Calibri"/>
        </w:rPr>
      </w:pPr>
      <w:r w:rsidRPr="00BB7449">
        <w:rPr>
          <w:rFonts w:eastAsia="Calibri"/>
        </w:rPr>
        <w:t>5.1.</w:t>
      </w:r>
      <w:r w:rsidRPr="00BB7449">
        <w:rPr>
          <w:rFonts w:eastAsia="Calibri"/>
        </w:rPr>
        <w:tab/>
      </w:r>
      <w:proofErr w:type="gramStart"/>
      <w:r w:rsidRPr="00BB7449">
        <w:rPr>
          <w:rFonts w:eastAsia="Calibri"/>
        </w:rPr>
        <w:t>Ежемесячное денежное поощрение производится в целях их материальной заинтересова</w:t>
      </w:r>
      <w:r w:rsidRPr="00BB7449">
        <w:rPr>
          <w:rFonts w:eastAsia="Calibri"/>
        </w:rPr>
        <w:t>н</w:t>
      </w:r>
      <w:r w:rsidRPr="00BB7449">
        <w:rPr>
          <w:rFonts w:eastAsia="Calibri"/>
        </w:rPr>
        <w:t>ности в достижении конкретных результатов раб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ты, обеспечения дифференцированного подхода к оценке деятельности работников по обслуживанию зданий и водителей легковых автомобилей администрации Краснореченского муниципального образования в зависимости от величины трудового вклада, повышения качества выполнения задач, своевременного и добросовестного исполнения своих должностных обязанн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стей, повышения ответственности за порученный участок работы.</w:t>
      </w:r>
      <w:proofErr w:type="gramEnd"/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5.2. Ежемесячное денежное поощрение производится по итогам работы за месяц и выплачивается ежемесячно в день выдачи заработной платы. Расчетным для начисления премии является календарный м</w:t>
      </w:r>
      <w:r w:rsidRPr="00BB7449">
        <w:rPr>
          <w:rFonts w:eastAsia="Calibri"/>
        </w:rPr>
        <w:t>е</w:t>
      </w:r>
      <w:r w:rsidRPr="00BB7449">
        <w:rPr>
          <w:rFonts w:eastAsia="Calibri"/>
        </w:rPr>
        <w:t>сяц.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5.3. Ежемесячное денежное поощрение устанавливается в процентном отношении к должностному окладу: работникам по обслуживанию зданий администрации Краснореченского муниципального образов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ния - 94 процента, водителям легковых автомобилей администрации Краснореченского м</w:t>
      </w:r>
      <w:r w:rsidRPr="00BB7449">
        <w:rPr>
          <w:rFonts w:eastAsia="Calibri"/>
        </w:rPr>
        <w:t>у</w:t>
      </w:r>
      <w:r w:rsidRPr="00BB7449">
        <w:rPr>
          <w:rFonts w:eastAsia="Calibri"/>
        </w:rPr>
        <w:t>ниципального образования – 30 процентов.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6. Единовременная выплата и выплата материальной помощи при предоставлении ежегодного оплачиваем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го отпуска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При предоставлении ежегодного оплачиваемого отпуска работникам по обслуживанию зданий и водителям легковых автомобилей администрации Краснореченского муниципального образования произв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дится единовреме</w:t>
      </w:r>
      <w:r w:rsidRPr="00BB7449">
        <w:rPr>
          <w:rFonts w:eastAsia="Calibri"/>
        </w:rPr>
        <w:t>н</w:t>
      </w:r>
      <w:r w:rsidRPr="00BB7449">
        <w:rPr>
          <w:rFonts w:eastAsia="Calibri"/>
        </w:rPr>
        <w:t>ная выплата и выплата материальной помощи в размере двух должностных окладов.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lastRenderedPageBreak/>
        <w:t>7. Премирование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работников по обслуживанию зданий и водителей легковых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 xml:space="preserve">автомобилей администрации Краснореченского муниципального 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  <w:r w:rsidRPr="00BB7449">
        <w:rPr>
          <w:rFonts w:eastAsia="Calibri"/>
        </w:rPr>
        <w:t>образования</w:t>
      </w:r>
    </w:p>
    <w:p w:rsidR="00BB7449" w:rsidRPr="00BB7449" w:rsidRDefault="00BB7449" w:rsidP="00BB7449">
      <w:pPr>
        <w:widowControl/>
        <w:autoSpaceDE/>
        <w:autoSpaceDN/>
        <w:adjustRightInd/>
        <w:jc w:val="center"/>
        <w:rPr>
          <w:rFonts w:eastAsia="Calibri"/>
        </w:rPr>
      </w:pP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7.1. Сложившаяся экономия фонда оплаты труда может быть направлена на премирование и оказ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ние дополнительной материальной помощи р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ботникам по обслуживанию зданий и водителям легковых автомобилей а</w:t>
      </w:r>
      <w:r w:rsidRPr="00BB7449">
        <w:rPr>
          <w:rFonts w:eastAsia="Calibri"/>
        </w:rPr>
        <w:t>д</w:t>
      </w:r>
      <w:r w:rsidRPr="00BB7449">
        <w:rPr>
          <w:rFonts w:eastAsia="Calibri"/>
        </w:rPr>
        <w:t>министрации Краснореченского муниципального образования.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7.2. Расчет экономии фонда оплаты труда производится по итогам работы за предыдущий квартал или иной период данного финансового года.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7.3. В случае увеличения общей суммы налоговых и неналоговых доходов местного бюджета и д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таций на выравнивание уровня бюджетной обеспеченности муниципальных образований области из других бюджетов бюджетной системы Российской Федерации может выплачиваться дополн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тельная премия.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7.4.</w:t>
      </w:r>
      <w:r w:rsidRPr="00BB7449">
        <w:rPr>
          <w:rFonts w:eastAsia="Calibri"/>
        </w:rPr>
        <w:tab/>
        <w:t>Премирование работников по обслуживанию зданий и водителям легковых автомобилей администрации Краснореченского муниципального образования, оказание им дополнительной материал</w:t>
      </w:r>
      <w:r w:rsidRPr="00BB7449">
        <w:rPr>
          <w:rFonts w:eastAsia="Calibri"/>
        </w:rPr>
        <w:t>ь</w:t>
      </w:r>
      <w:r w:rsidRPr="00BB7449">
        <w:rPr>
          <w:rFonts w:eastAsia="Calibri"/>
        </w:rPr>
        <w:t>ной помощи, а также лишение премии полностью или частично производится по распоряжению админ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страции Краснореченского муниципального образования. Премир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вание производится в зависимости от качества работы, личного вклада в о</w:t>
      </w:r>
      <w:r w:rsidRPr="00BB7449">
        <w:rPr>
          <w:rFonts w:eastAsia="Calibri"/>
        </w:rPr>
        <w:t>б</w:t>
      </w:r>
      <w:r w:rsidRPr="00BB7449">
        <w:rPr>
          <w:rFonts w:eastAsia="Calibri"/>
        </w:rPr>
        <w:t>щие результаты работы.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За выполнение особо важных и сложных заданий работникам по о</w:t>
      </w:r>
      <w:r w:rsidRPr="00BB7449">
        <w:rPr>
          <w:rFonts w:eastAsia="Calibri"/>
        </w:rPr>
        <w:t>б</w:t>
      </w:r>
      <w:r w:rsidRPr="00BB7449">
        <w:rPr>
          <w:rFonts w:eastAsia="Calibri"/>
        </w:rPr>
        <w:t>служиванию зданий и водителям легковых автомобилей администрации Краснореченского муниципального образования может быть выпл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чена ед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новременная премия.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7.5. В случае увольнения работников по обслуживанию зданий и водителей легковых автомобилей администрации Краснореченского муниципал</w:t>
      </w:r>
      <w:r w:rsidRPr="00BB7449">
        <w:rPr>
          <w:rFonts w:eastAsia="Calibri"/>
        </w:rPr>
        <w:t>ь</w:t>
      </w:r>
      <w:r w:rsidRPr="00BB7449">
        <w:rPr>
          <w:rFonts w:eastAsia="Calibri"/>
        </w:rPr>
        <w:t>ного образования в расчетном периоде премия начисляется за фактически отработанное время.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7.6. Работники по обслуживанию зданий и водители легковых автомобилей администрации Красн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 xml:space="preserve">реченского муниципального образования могут быть лишены премии полностью или частично </w:t>
      </w:r>
      <w:proofErr w:type="gramStart"/>
      <w:r w:rsidRPr="00BB7449">
        <w:rPr>
          <w:rFonts w:eastAsia="Calibri"/>
        </w:rPr>
        <w:t>за</w:t>
      </w:r>
      <w:proofErr w:type="gramEnd"/>
      <w:r w:rsidRPr="00BB7449">
        <w:rPr>
          <w:rFonts w:eastAsia="Calibri"/>
        </w:rPr>
        <w:t>: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недобросовестное исполнение служебных обязанностей, порученной работы, нарушение трудовой дисциплины;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дисциплинарное взыскание;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- необеспечение сохранности материальных ценностей;</w:t>
      </w:r>
    </w:p>
    <w:p w:rsidR="00BB7449" w:rsidRPr="00BB7449" w:rsidRDefault="00BB7449" w:rsidP="00BB7449">
      <w:pPr>
        <w:widowControl/>
        <w:autoSpaceDE/>
        <w:autoSpaceDN/>
        <w:adjustRightInd/>
        <w:jc w:val="both"/>
        <w:rPr>
          <w:rFonts w:eastAsia="Calibri"/>
        </w:rPr>
      </w:pPr>
      <w:r w:rsidRPr="00BB7449">
        <w:rPr>
          <w:rFonts w:eastAsia="Calibri"/>
        </w:rPr>
        <w:t>другие упущения.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7.7. Полное или частичное лишение премии производится за тот пер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од, в котором было совершено нарушение (упущение) в работе.</w:t>
      </w:r>
    </w:p>
    <w:p w:rsidR="00BB7449" w:rsidRPr="00BB7449" w:rsidRDefault="00BB7449" w:rsidP="00BB7449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BB7449">
        <w:rPr>
          <w:rFonts w:eastAsia="Calibri"/>
        </w:rPr>
        <w:t>7.8. Премии не учитываются при исчислении среднего заработка для оплаты отпусков.</w:t>
      </w:r>
    </w:p>
    <w:p w:rsidR="00BB7449" w:rsidRPr="00BB7449" w:rsidRDefault="00BB7449" w:rsidP="00BB7449">
      <w:pPr>
        <w:widowControl/>
        <w:autoSpaceDE/>
        <w:autoSpaceDN/>
        <w:adjustRightInd/>
        <w:ind w:firstLine="708"/>
        <w:jc w:val="both"/>
        <w:rPr>
          <w:rFonts w:eastAsia="Calibri"/>
        </w:rPr>
      </w:pPr>
      <w:r w:rsidRPr="00BB7449">
        <w:rPr>
          <w:rFonts w:eastAsia="Calibri"/>
        </w:rPr>
        <w:t>7.9. Сложившаяся экономия фонда оплаты труда по итогам года может быть использована для д</w:t>
      </w:r>
      <w:r w:rsidRPr="00BB7449">
        <w:rPr>
          <w:rFonts w:eastAsia="Calibri"/>
        </w:rPr>
        <w:t>о</w:t>
      </w:r>
      <w:r w:rsidRPr="00BB7449">
        <w:rPr>
          <w:rFonts w:eastAsia="Calibri"/>
        </w:rPr>
        <w:t>полнительного премирования, оказания дополн</w:t>
      </w:r>
      <w:r w:rsidRPr="00BB7449">
        <w:rPr>
          <w:rFonts w:eastAsia="Calibri"/>
        </w:rPr>
        <w:t>и</w:t>
      </w:r>
      <w:r w:rsidRPr="00BB7449">
        <w:rPr>
          <w:rFonts w:eastAsia="Calibri"/>
        </w:rPr>
        <w:t>тельной материальной помощи и выпла</w:t>
      </w:r>
      <w:bookmarkStart w:id="1" w:name="_GoBack"/>
      <w:bookmarkEnd w:id="1"/>
      <w:r w:rsidRPr="00BB7449">
        <w:rPr>
          <w:rFonts w:eastAsia="Calibri"/>
        </w:rPr>
        <w:t>т единовременного денежного возн</w:t>
      </w:r>
      <w:r w:rsidRPr="00BB7449">
        <w:rPr>
          <w:rFonts w:eastAsia="Calibri"/>
        </w:rPr>
        <w:t>а</w:t>
      </w:r>
      <w:r w:rsidRPr="00BB7449">
        <w:rPr>
          <w:rFonts w:eastAsia="Calibri"/>
        </w:rPr>
        <w:t>граждения в конце календарного года.</w:t>
      </w: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390" w:rsidRDefault="00257390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54D5" w:rsidRDefault="00F454D5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д.74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552CC3">
        <w:t>2</w:t>
      </w:r>
      <w:r w:rsidR="00BB7449">
        <w:t>6</w:t>
      </w:r>
      <w:r w:rsidR="00D4149F" w:rsidRPr="00A13EBB">
        <w:t>.</w:t>
      </w:r>
      <w:r w:rsidR="00827F30">
        <w:t>1</w:t>
      </w:r>
      <w:r w:rsidR="00472467">
        <w:t>2</w:t>
      </w:r>
      <w:r w:rsidR="00583D45" w:rsidRPr="00A13EBB">
        <w:t>.2</w:t>
      </w:r>
      <w:r w:rsidRPr="00A13EBB">
        <w:t>0</w:t>
      </w:r>
      <w:r w:rsidR="00FB698F">
        <w:t>2</w:t>
      </w:r>
      <w:r w:rsidR="009A4E93">
        <w:t>3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0C30E0" w:rsidRPr="00A13EBB">
        <w:t>0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F4" w:rsidRDefault="00DB15F4">
      <w:r>
        <w:separator/>
      </w:r>
    </w:p>
  </w:endnote>
  <w:endnote w:type="continuationSeparator" w:id="0">
    <w:p w:rsidR="00DB15F4" w:rsidRDefault="00D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449">
          <w:rPr>
            <w:noProof/>
          </w:rPr>
          <w:t>8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F4" w:rsidRDefault="00DB15F4">
      <w:r>
        <w:separator/>
      </w:r>
    </w:p>
  </w:footnote>
  <w:footnote w:type="continuationSeparator" w:id="0">
    <w:p w:rsidR="00DB15F4" w:rsidRDefault="00DB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3923-7BD3-43D2-ACB7-2551F4E6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8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108</cp:revision>
  <cp:lastPrinted>2023-12-27T11:49:00Z</cp:lastPrinted>
  <dcterms:created xsi:type="dcterms:W3CDTF">2013-12-03T10:44:00Z</dcterms:created>
  <dcterms:modified xsi:type="dcterms:W3CDTF">2023-12-27T11:49:00Z</dcterms:modified>
</cp:coreProperties>
</file>