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0E6" w:rsidRPr="00A13EBB" w:rsidRDefault="005100E6" w:rsidP="003F7499">
      <w:pPr>
        <w:jc w:val="both"/>
      </w:pPr>
      <w:r w:rsidRPr="00A13EBB">
        <w:t xml:space="preserve">ИНФОРМАЦИОННЫЙ СБОРНИК       </w:t>
      </w:r>
      <w:r w:rsidR="00414251" w:rsidRPr="00A13EBB">
        <w:t xml:space="preserve">                         </w:t>
      </w:r>
      <w:r w:rsidRPr="00A13EBB">
        <w:t>УЧРЕДИТЕЛЬ: СОВЕТ КРАСНОРЕЧЕНСКОГО МО</w:t>
      </w:r>
    </w:p>
    <w:p w:rsidR="00E20BA4" w:rsidRPr="00A13EBB" w:rsidRDefault="00E20BA4" w:rsidP="003F7499">
      <w:pPr>
        <w:jc w:val="both"/>
      </w:pPr>
    </w:p>
    <w:p w:rsidR="005100E6" w:rsidRPr="00A13EBB" w:rsidRDefault="005100E6" w:rsidP="003F7499">
      <w:pPr>
        <w:jc w:val="both"/>
        <w:rPr>
          <w:sz w:val="72"/>
          <w:szCs w:val="72"/>
        </w:rPr>
      </w:pPr>
      <w:r w:rsidRPr="00A13EBB">
        <w:rPr>
          <w:noProof/>
        </w:rPr>
        <w:drawing>
          <wp:inline distT="0" distB="0" distL="0" distR="0" wp14:anchorId="7D41F119" wp14:editId="65CB4743">
            <wp:extent cx="6477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3EBB">
        <w:rPr>
          <w:sz w:val="72"/>
          <w:szCs w:val="72"/>
        </w:rPr>
        <w:t xml:space="preserve">КРАСНОРЕЧЕНСКИЙ </w:t>
      </w:r>
    </w:p>
    <w:p w:rsidR="00BD6E56" w:rsidRPr="00A13EBB" w:rsidRDefault="005100E6" w:rsidP="003F7499">
      <w:pPr>
        <w:jc w:val="both"/>
        <w:rPr>
          <w:sz w:val="72"/>
          <w:szCs w:val="72"/>
        </w:rPr>
      </w:pPr>
      <w:r w:rsidRPr="00A13EBB">
        <w:rPr>
          <w:sz w:val="72"/>
          <w:szCs w:val="72"/>
        </w:rPr>
        <w:t xml:space="preserve">                                 ВЕСТНИК</w:t>
      </w:r>
    </w:p>
    <w:p w:rsidR="00BD6E56" w:rsidRPr="00A13EBB" w:rsidRDefault="008F4C65" w:rsidP="003F7499">
      <w:pPr>
        <w:pBdr>
          <w:bottom w:val="single" w:sz="6" w:space="1" w:color="auto"/>
        </w:pBdr>
        <w:jc w:val="both"/>
      </w:pPr>
      <w:r>
        <w:t>ЧЕТВЕРГ</w:t>
      </w:r>
      <w:r w:rsidR="00552CC3">
        <w:t xml:space="preserve"> 2</w:t>
      </w:r>
      <w:r>
        <w:t>8</w:t>
      </w:r>
      <w:r w:rsidR="00827F30">
        <w:t xml:space="preserve"> </w:t>
      </w:r>
      <w:r w:rsidR="00472467">
        <w:t>ДЕКАБРЯ</w:t>
      </w:r>
      <w:r w:rsidR="00004FC3">
        <w:t xml:space="preserve"> </w:t>
      </w:r>
      <w:r w:rsidR="00DE06C1" w:rsidRPr="00A13EBB">
        <w:t>20</w:t>
      </w:r>
      <w:r w:rsidR="00B233E8">
        <w:t>2</w:t>
      </w:r>
      <w:r w:rsidR="00AE4FAE">
        <w:t>3</w:t>
      </w:r>
      <w:r w:rsidR="00662E10" w:rsidRPr="00A13EBB">
        <w:t xml:space="preserve"> </w:t>
      </w:r>
      <w:r w:rsidR="005100E6" w:rsidRPr="00A13EBB">
        <w:t xml:space="preserve"> ГОДА</w:t>
      </w:r>
      <w:r w:rsidR="009D09B3">
        <w:t xml:space="preserve">   </w:t>
      </w:r>
      <w:r w:rsidR="00371E6A" w:rsidRPr="00A13EBB">
        <w:t xml:space="preserve">   </w:t>
      </w:r>
      <w:r w:rsidR="00EB125B" w:rsidRPr="00A13EBB">
        <w:t xml:space="preserve">      </w:t>
      </w:r>
      <w:r w:rsidR="00D74629" w:rsidRPr="00A13EBB">
        <w:t xml:space="preserve"> </w:t>
      </w:r>
      <w:r w:rsidR="00DB1385" w:rsidRPr="00A13EBB">
        <w:t xml:space="preserve">                </w:t>
      </w:r>
      <w:r w:rsidR="00544C28" w:rsidRPr="00A13EBB">
        <w:t xml:space="preserve">                 </w:t>
      </w:r>
      <w:r w:rsidR="00FF247A">
        <w:t xml:space="preserve">             </w:t>
      </w:r>
      <w:r w:rsidR="00B40723">
        <w:t xml:space="preserve">           </w:t>
      </w:r>
      <w:r w:rsidR="00AE4FAE">
        <w:t xml:space="preserve">                 </w:t>
      </w:r>
      <w:r w:rsidR="00B40723">
        <w:t xml:space="preserve">          </w:t>
      </w:r>
      <w:r w:rsidR="00FF247A">
        <w:t xml:space="preserve">   </w:t>
      </w:r>
      <w:r w:rsidR="001A266F" w:rsidRPr="00A13EBB">
        <w:t xml:space="preserve">№ </w:t>
      </w:r>
      <w:r w:rsidR="00552CC3">
        <w:t>28</w:t>
      </w:r>
      <w:r>
        <w:t>2</w:t>
      </w:r>
    </w:p>
    <w:p w:rsidR="008F4C65" w:rsidRPr="008F4C65" w:rsidRDefault="008F4C65" w:rsidP="008F4C65">
      <w:pPr>
        <w:widowControl/>
        <w:tabs>
          <w:tab w:val="center" w:pos="4676"/>
          <w:tab w:val="left" w:pos="7755"/>
        </w:tabs>
        <w:autoSpaceDE/>
        <w:autoSpaceDN/>
        <w:adjustRightInd/>
        <w:ind w:right="-2"/>
        <w:jc w:val="center"/>
      </w:pPr>
      <w:bookmarkStart w:id="0" w:name="dst100021"/>
      <w:bookmarkEnd w:id="0"/>
      <w:r w:rsidRPr="008F4C65">
        <w:t>АДМИНИСТРАЦИЯ</w:t>
      </w:r>
    </w:p>
    <w:p w:rsidR="008F4C65" w:rsidRPr="008F4C65" w:rsidRDefault="008F4C65" w:rsidP="008F4C65">
      <w:pPr>
        <w:widowControl/>
        <w:autoSpaceDE/>
        <w:autoSpaceDN/>
        <w:adjustRightInd/>
        <w:ind w:right="-2"/>
        <w:jc w:val="center"/>
      </w:pPr>
      <w:r w:rsidRPr="008F4C65">
        <w:t xml:space="preserve">КРАСНОРЕЧЕНСКОГО МУНИЦИПАЛЬНОГО ОБРАЗОВАНИЯ </w:t>
      </w:r>
    </w:p>
    <w:p w:rsidR="008F4C65" w:rsidRPr="008F4C65" w:rsidRDefault="008F4C65" w:rsidP="008F4C65">
      <w:pPr>
        <w:widowControl/>
        <w:autoSpaceDE/>
        <w:autoSpaceDN/>
        <w:adjustRightInd/>
        <w:ind w:right="-2"/>
        <w:jc w:val="center"/>
      </w:pPr>
      <w:r w:rsidRPr="008F4C65">
        <w:t>ПУГАЧЕВСКОГО МУНИЦИПАЛЬНОГО РАЙОНА</w:t>
      </w:r>
    </w:p>
    <w:p w:rsidR="008F4C65" w:rsidRPr="008F4C65" w:rsidRDefault="008F4C65" w:rsidP="008F4C65">
      <w:pPr>
        <w:widowControl/>
        <w:autoSpaceDE/>
        <w:autoSpaceDN/>
        <w:adjustRightInd/>
        <w:ind w:right="-2"/>
        <w:jc w:val="center"/>
      </w:pPr>
      <w:r w:rsidRPr="008F4C65">
        <w:t>САРАТОВСКОЙ ОБЛАСТИ</w:t>
      </w:r>
    </w:p>
    <w:p w:rsidR="008F4C65" w:rsidRPr="008F4C65" w:rsidRDefault="008F4C65" w:rsidP="008F4C65">
      <w:pPr>
        <w:widowControl/>
        <w:autoSpaceDE/>
        <w:autoSpaceDN/>
        <w:adjustRightInd/>
        <w:ind w:right="-2"/>
        <w:jc w:val="center"/>
      </w:pPr>
      <w:r w:rsidRPr="008F4C65">
        <w:t>ПОСТАНОВЛЕНИЕ</w:t>
      </w:r>
    </w:p>
    <w:p w:rsidR="008F4C65" w:rsidRPr="008F4C65" w:rsidRDefault="008F4C65" w:rsidP="008F4C65">
      <w:pPr>
        <w:widowControl/>
        <w:autoSpaceDE/>
        <w:autoSpaceDN/>
        <w:adjustRightInd/>
        <w:ind w:right="-2"/>
        <w:jc w:val="center"/>
        <w:rPr>
          <w:rFonts w:eastAsia="Andale Sans UI"/>
          <w:kern w:val="1"/>
        </w:rPr>
      </w:pPr>
      <w:r w:rsidRPr="008F4C65">
        <w:t>от 28 декабря 2023 года № 82</w:t>
      </w:r>
    </w:p>
    <w:p w:rsidR="008F4C65" w:rsidRPr="008F4C65" w:rsidRDefault="008F4C65" w:rsidP="008F4C65">
      <w:pPr>
        <w:widowControl/>
      </w:pPr>
    </w:p>
    <w:p w:rsidR="008F4C65" w:rsidRPr="008F4C65" w:rsidRDefault="008F4C65" w:rsidP="008F4C65">
      <w:pPr>
        <w:widowControl/>
        <w:ind w:right="4166"/>
        <w:jc w:val="both"/>
        <w:rPr>
          <w:shd w:val="clear" w:color="auto" w:fill="FFFFFF"/>
        </w:rPr>
      </w:pPr>
      <w:r w:rsidRPr="008F4C65">
        <w:t>Об утверждении Порядка предоставления  субсидий, в том числе грантов в форме субсидий, юридическим лицам, и</w:t>
      </w:r>
      <w:r w:rsidRPr="008F4C65">
        <w:t>н</w:t>
      </w:r>
      <w:r w:rsidRPr="008F4C65">
        <w:t>дивидуальным предпринимателям, а также физическим л</w:t>
      </w:r>
      <w:r w:rsidRPr="008F4C65">
        <w:t>и</w:t>
      </w:r>
      <w:r w:rsidRPr="008F4C65">
        <w:t>цам - производителям товаров, работ, услуг и проведение отборов получателей указанных субсидий, в том числе грантов в форме субсидий из бюджета Краснореченского муниципального образования Пугачевского муниципальн</w:t>
      </w:r>
      <w:r w:rsidRPr="008F4C65">
        <w:t>о</w:t>
      </w:r>
      <w:r w:rsidRPr="008F4C65">
        <w:t>го района Саратовской области</w:t>
      </w:r>
    </w:p>
    <w:p w:rsidR="008F4C65" w:rsidRPr="008F4C65" w:rsidRDefault="008F4C65" w:rsidP="008F4C65">
      <w:pPr>
        <w:widowControl/>
        <w:jc w:val="center"/>
        <w:rPr>
          <w:shd w:val="clear" w:color="auto" w:fill="FFFFFF"/>
        </w:rPr>
      </w:pPr>
    </w:p>
    <w:p w:rsidR="008F4C65" w:rsidRPr="008F4C65" w:rsidRDefault="008F4C65" w:rsidP="008F4C65">
      <w:pPr>
        <w:widowControl/>
        <w:autoSpaceDE/>
        <w:autoSpaceDN/>
        <w:adjustRightInd/>
        <w:jc w:val="both"/>
        <w:rPr>
          <w:color w:val="000000"/>
        </w:rPr>
      </w:pPr>
      <w:r w:rsidRPr="008F4C65">
        <w:t xml:space="preserve">            </w:t>
      </w:r>
      <w:proofErr w:type="gramStart"/>
      <w:r w:rsidRPr="008F4C65">
        <w:t>В соответствии с Бюджетным кодексом Российской Федерации, постановлением Правительства Ро</w:t>
      </w:r>
      <w:r w:rsidRPr="008F4C65">
        <w:t>с</w:t>
      </w:r>
      <w:r w:rsidRPr="008F4C65">
        <w:t>сийской Федерации от 25 октября 2023 г. № 1782 «Об утверждении общих требований к нормативным пр</w:t>
      </w:r>
      <w:r w:rsidRPr="008F4C65">
        <w:t>а</w:t>
      </w:r>
      <w:r w:rsidRPr="008F4C65">
        <w:t>вовым актам, муниципальным правовым актам, регулирующим предоставление из бюджетов субъектов Ро</w:t>
      </w:r>
      <w:r w:rsidRPr="008F4C65">
        <w:t>с</w:t>
      </w:r>
      <w:r w:rsidRPr="008F4C65">
        <w:t>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</w:t>
      </w:r>
      <w:proofErr w:type="gramEnd"/>
      <w:r w:rsidRPr="008F4C65">
        <w:t xml:space="preserve"> получателей указанных субсидий, в том числе грантов в форме субсидий», Уставом Краснореченского муниципального образования Пугачевского муниципального района Сарато</w:t>
      </w:r>
      <w:r w:rsidRPr="008F4C65">
        <w:t>в</w:t>
      </w:r>
      <w:r w:rsidRPr="008F4C65">
        <w:t>ской области, администрация Краснореченского муниципального образования Пугачевского муниципальн</w:t>
      </w:r>
      <w:r w:rsidRPr="008F4C65">
        <w:t>о</w:t>
      </w:r>
      <w:r w:rsidRPr="008F4C65">
        <w:t>го района Саратовской области ПОСТАНОВЛЯЕТ:</w:t>
      </w:r>
    </w:p>
    <w:p w:rsidR="008F4C65" w:rsidRPr="008F4C65" w:rsidRDefault="008F4C65" w:rsidP="008F4C65">
      <w:pPr>
        <w:widowControl/>
        <w:autoSpaceDE/>
        <w:autoSpaceDN/>
        <w:adjustRightInd/>
        <w:ind w:firstLine="567"/>
        <w:jc w:val="both"/>
      </w:pPr>
      <w:r w:rsidRPr="008F4C65">
        <w:t>1. Считать постановление администрация Краснореченского муниципального образования Пугаче</w:t>
      </w:r>
      <w:r w:rsidRPr="008F4C65">
        <w:t>в</w:t>
      </w:r>
      <w:r w:rsidRPr="008F4C65">
        <w:t>ского муниципального района Саратовской области от 16 февраля 2022 года № 16 «Об утверждении Поря</w:t>
      </w:r>
      <w:r w:rsidRPr="008F4C65">
        <w:t>д</w:t>
      </w:r>
      <w:r w:rsidRPr="008F4C65">
        <w:t>ка предоставления  субсидий, в том числе грантов в форме субсидий, юридическим лицам (за исключением субсидий государственным  (муниципальным) учреждениям), индивидуальным предпринимателям,  физ</w:t>
      </w:r>
      <w:r w:rsidRPr="008F4C65">
        <w:t>и</w:t>
      </w:r>
      <w:proofErr w:type="gramStart"/>
      <w:r w:rsidRPr="008F4C65">
        <w:t>ческим лицам - производителям товаров, работ, услуг, а также некоммерческим организациям, не явля</w:t>
      </w:r>
      <w:r w:rsidRPr="008F4C65">
        <w:t>ю</w:t>
      </w:r>
      <w:r w:rsidRPr="008F4C65">
        <w:t>щимся казенными учреждениями, в том числе предоставляемых на конкурсной основе из бюджета Красн</w:t>
      </w:r>
      <w:r w:rsidRPr="008F4C65">
        <w:t>о</w:t>
      </w:r>
      <w:r w:rsidRPr="008F4C65">
        <w:t>реченского муниципального образования Пугачевского муниципального района Саратовской области на реализацию проектов» (с изменениями от 20 мая 2022 года № 30, от 21 июня 2022 года № 41, от 19 декабря 2022 года № 84) действующим до 31 декабря 2023 года</w:t>
      </w:r>
      <w:proofErr w:type="gramEnd"/>
      <w:r w:rsidRPr="008F4C65">
        <w:t xml:space="preserve"> включительно.</w:t>
      </w:r>
    </w:p>
    <w:p w:rsidR="008F4C65" w:rsidRPr="008F4C65" w:rsidRDefault="008F4C65" w:rsidP="008F4C65">
      <w:pPr>
        <w:widowControl/>
        <w:autoSpaceDE/>
        <w:autoSpaceDN/>
        <w:adjustRightInd/>
        <w:ind w:firstLine="567"/>
        <w:jc w:val="both"/>
        <w:rPr>
          <w:color w:val="000000"/>
        </w:rPr>
      </w:pPr>
      <w:r w:rsidRPr="008F4C65">
        <w:t xml:space="preserve">2. </w:t>
      </w:r>
      <w:proofErr w:type="gramStart"/>
      <w:r w:rsidRPr="008F4C65">
        <w:t xml:space="preserve">Утвердить прилагаемый </w:t>
      </w:r>
      <w:r w:rsidRPr="008F4C65">
        <w:rPr>
          <w:bCs/>
        </w:rPr>
        <w:t xml:space="preserve">Порядок </w:t>
      </w:r>
      <w:r w:rsidRPr="008F4C65">
        <w:t>предоставления 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 из бюджета Краснореченского муниципального образования Пугачевского муниципального рай</w:t>
      </w:r>
      <w:r w:rsidRPr="008F4C65">
        <w:t>о</w:t>
      </w:r>
      <w:r w:rsidRPr="008F4C65">
        <w:t>на Саратовской области согласно приложению № 1 к настоящему Постановлению.</w:t>
      </w:r>
      <w:proofErr w:type="gramEnd"/>
    </w:p>
    <w:p w:rsidR="008F4C65" w:rsidRPr="008F4C65" w:rsidRDefault="008F4C65" w:rsidP="008F4C65">
      <w:pPr>
        <w:widowControl/>
        <w:ind w:firstLine="708"/>
        <w:jc w:val="both"/>
        <w:rPr>
          <w:shd w:val="clear" w:color="auto" w:fill="FFFFFF"/>
        </w:rPr>
      </w:pPr>
      <w:r w:rsidRPr="008F4C65">
        <w:t xml:space="preserve">3. Утвердить </w:t>
      </w:r>
      <w:r w:rsidRPr="008F4C65">
        <w:rPr>
          <w:bCs/>
        </w:rPr>
        <w:t xml:space="preserve">Положение о конкурсной комиссии по проведению отбора получателей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</w:t>
      </w:r>
      <w:r w:rsidRPr="008F4C65">
        <w:t>из бюджета Краснореченского муниципального образования Пугачевского муниципального района Саратовской области согласно приложению № 2 к настоящему Постановлению.</w:t>
      </w:r>
    </w:p>
    <w:p w:rsidR="008F4C65" w:rsidRPr="008F4C65" w:rsidRDefault="008F4C65" w:rsidP="008F4C65">
      <w:pPr>
        <w:widowControl/>
        <w:ind w:firstLineChars="202" w:firstLine="404"/>
        <w:jc w:val="both"/>
      </w:pPr>
      <w:r w:rsidRPr="008F4C65">
        <w:t>4. Создать Конкурсную Комиссию по проведению отбора получателей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из бюджета Краснореченского муниципального образования  Пуг</w:t>
      </w:r>
      <w:r w:rsidRPr="008F4C65">
        <w:t>а</w:t>
      </w:r>
      <w:r w:rsidRPr="008F4C65">
        <w:lastRenderedPageBreak/>
        <w:t>чевского муниципального района Саратовской области и утвердить ее состав согласно приложению № 3 к настоящему Постановлению.</w:t>
      </w:r>
    </w:p>
    <w:p w:rsidR="008F4C65" w:rsidRPr="008F4C65" w:rsidRDefault="008F4C65" w:rsidP="008F4C65">
      <w:pPr>
        <w:widowControl/>
        <w:ind w:firstLine="426"/>
        <w:jc w:val="both"/>
      </w:pPr>
      <w:r w:rsidRPr="008F4C65">
        <w:t xml:space="preserve"> 5. Пункты 2,3,4 настоящему Постановления вступают в силу с 01 января 2023 года.</w:t>
      </w:r>
    </w:p>
    <w:p w:rsidR="008F4C65" w:rsidRPr="008F4C65" w:rsidRDefault="008F4C65" w:rsidP="008F4C65">
      <w:pPr>
        <w:widowControl/>
        <w:suppressAutoHyphens/>
        <w:autoSpaceDE/>
        <w:autoSpaceDN/>
        <w:adjustRightInd/>
        <w:ind w:right="-142" w:firstLine="432"/>
        <w:jc w:val="both"/>
        <w:rPr>
          <w:color w:val="000000"/>
          <w:shd w:val="clear" w:color="auto" w:fill="FFFFFF"/>
        </w:rPr>
      </w:pPr>
      <w:r w:rsidRPr="008F4C65">
        <w:rPr>
          <w:rFonts w:eastAsia="Calibri"/>
          <w:lang w:eastAsia="zh-CN"/>
        </w:rPr>
        <w:t xml:space="preserve"> 6</w:t>
      </w:r>
      <w:r w:rsidRPr="008F4C65">
        <w:rPr>
          <w:color w:val="000000"/>
          <w:shd w:val="clear" w:color="auto" w:fill="FFFFFF"/>
        </w:rPr>
        <w:t>. Обнародовать настоящее постановление в установленном порядке и разместить на официальном сайте администрации Краснореченского муниципального образования  Пугачевского муниципального района Саратовской области в сети «Интернет».</w:t>
      </w:r>
    </w:p>
    <w:p w:rsidR="008F4C65" w:rsidRPr="008F4C65" w:rsidRDefault="008F4C65" w:rsidP="008F4C65">
      <w:pPr>
        <w:widowControl/>
        <w:suppressAutoHyphens/>
        <w:autoSpaceDE/>
        <w:autoSpaceDN/>
        <w:adjustRightInd/>
        <w:ind w:right="-142" w:firstLine="432"/>
        <w:jc w:val="both"/>
        <w:rPr>
          <w:color w:val="000000"/>
          <w:shd w:val="clear" w:color="auto" w:fill="FFFFFF"/>
        </w:rPr>
      </w:pPr>
      <w:r w:rsidRPr="008F4C65">
        <w:rPr>
          <w:color w:val="000000"/>
          <w:shd w:val="clear" w:color="auto" w:fill="FFFFFF"/>
        </w:rPr>
        <w:t xml:space="preserve"> 7. Настоящее постановление вступает в силу со дня его обнародования.</w:t>
      </w:r>
    </w:p>
    <w:p w:rsidR="008F4C65" w:rsidRPr="008F4C65" w:rsidRDefault="008F4C65" w:rsidP="008F4C65">
      <w:pPr>
        <w:widowControl/>
        <w:autoSpaceDE/>
        <w:autoSpaceDN/>
        <w:adjustRightInd/>
      </w:pPr>
    </w:p>
    <w:p w:rsidR="008F4C65" w:rsidRPr="008F4C65" w:rsidRDefault="008F4C65" w:rsidP="008F4C65">
      <w:pPr>
        <w:widowControl/>
        <w:autoSpaceDE/>
        <w:autoSpaceDN/>
        <w:adjustRightInd/>
      </w:pPr>
      <w:r w:rsidRPr="008F4C65">
        <w:t>Глава Краснореченского</w:t>
      </w:r>
    </w:p>
    <w:p w:rsidR="008F4C65" w:rsidRPr="008F4C65" w:rsidRDefault="008F4C65" w:rsidP="008F4C65">
      <w:pPr>
        <w:widowControl/>
        <w:autoSpaceDE/>
        <w:autoSpaceDN/>
        <w:adjustRightInd/>
      </w:pPr>
      <w:r w:rsidRPr="008F4C65">
        <w:t>муниципального образования</w:t>
      </w:r>
      <w:r w:rsidRPr="008F4C65">
        <w:tab/>
      </w:r>
      <w:r w:rsidRPr="008F4C65">
        <w:tab/>
      </w:r>
      <w:r w:rsidRPr="008F4C65">
        <w:tab/>
        <w:t xml:space="preserve">                   А.В.Кириенко</w:t>
      </w:r>
    </w:p>
    <w:p w:rsidR="008F4C65" w:rsidRPr="008F4C65" w:rsidRDefault="008F4C65" w:rsidP="008F4C65">
      <w:pPr>
        <w:widowControl/>
        <w:jc w:val="both"/>
      </w:pPr>
    </w:p>
    <w:p w:rsidR="008F4C65" w:rsidRPr="008F4C65" w:rsidRDefault="008F4C65" w:rsidP="008F4C65">
      <w:pPr>
        <w:widowControl/>
        <w:autoSpaceDE/>
        <w:autoSpaceDN/>
        <w:adjustRightInd/>
        <w:ind w:left="4248" w:firstLine="708"/>
        <w:jc w:val="both"/>
        <w:rPr>
          <w:bCs/>
          <w:color w:val="000000"/>
          <w:kern w:val="36"/>
        </w:rPr>
      </w:pPr>
      <w:r w:rsidRPr="008F4C65">
        <w:rPr>
          <w:bCs/>
          <w:color w:val="000000"/>
          <w:kern w:val="36"/>
        </w:rPr>
        <w:t>Приложение № 1</w:t>
      </w:r>
    </w:p>
    <w:p w:rsidR="008F4C65" w:rsidRPr="008F4C65" w:rsidRDefault="008F4C65" w:rsidP="008F4C65">
      <w:pPr>
        <w:widowControl/>
        <w:autoSpaceDE/>
        <w:autoSpaceDN/>
        <w:adjustRightInd/>
        <w:ind w:left="4248" w:firstLine="708"/>
        <w:jc w:val="both"/>
        <w:rPr>
          <w:bCs/>
          <w:color w:val="000000"/>
          <w:kern w:val="36"/>
        </w:rPr>
      </w:pPr>
      <w:r w:rsidRPr="008F4C65">
        <w:rPr>
          <w:bCs/>
          <w:color w:val="000000"/>
          <w:kern w:val="36"/>
        </w:rPr>
        <w:t>к постановлению администрации</w:t>
      </w:r>
    </w:p>
    <w:p w:rsidR="008F4C65" w:rsidRPr="008F4C65" w:rsidRDefault="008F4C65" w:rsidP="008F4C65">
      <w:pPr>
        <w:widowControl/>
        <w:autoSpaceDE/>
        <w:autoSpaceDN/>
        <w:adjustRightInd/>
        <w:ind w:left="4956"/>
        <w:jc w:val="both"/>
        <w:rPr>
          <w:rFonts w:eastAsia="Calibri"/>
        </w:rPr>
      </w:pPr>
      <w:r w:rsidRPr="008F4C65">
        <w:rPr>
          <w:rFonts w:eastAsia="Calibri"/>
        </w:rPr>
        <w:t xml:space="preserve">Краснореченского муниципального </w:t>
      </w:r>
    </w:p>
    <w:p w:rsidR="008F4C65" w:rsidRPr="008F4C65" w:rsidRDefault="008F4C65" w:rsidP="008F4C65">
      <w:pPr>
        <w:widowControl/>
        <w:autoSpaceDE/>
        <w:autoSpaceDN/>
        <w:adjustRightInd/>
        <w:ind w:left="4248" w:firstLine="708"/>
        <w:jc w:val="both"/>
        <w:rPr>
          <w:rFonts w:eastAsia="Calibri"/>
        </w:rPr>
      </w:pPr>
      <w:r w:rsidRPr="008F4C65">
        <w:rPr>
          <w:rFonts w:eastAsia="Calibri"/>
        </w:rPr>
        <w:t xml:space="preserve">образования Пугачевского </w:t>
      </w:r>
    </w:p>
    <w:p w:rsidR="008F4C65" w:rsidRPr="008F4C65" w:rsidRDefault="008F4C65" w:rsidP="008F4C65">
      <w:pPr>
        <w:widowControl/>
        <w:autoSpaceDE/>
        <w:autoSpaceDN/>
        <w:adjustRightInd/>
        <w:ind w:left="4248" w:firstLine="708"/>
        <w:jc w:val="both"/>
        <w:rPr>
          <w:rFonts w:eastAsia="Calibri"/>
        </w:rPr>
      </w:pPr>
      <w:r w:rsidRPr="008F4C65">
        <w:rPr>
          <w:rFonts w:eastAsia="Calibri"/>
        </w:rPr>
        <w:t xml:space="preserve">муниципального района </w:t>
      </w:r>
    </w:p>
    <w:p w:rsidR="008F4C65" w:rsidRPr="008F4C65" w:rsidRDefault="008F4C65" w:rsidP="008F4C65">
      <w:pPr>
        <w:widowControl/>
        <w:autoSpaceDE/>
        <w:autoSpaceDN/>
        <w:adjustRightInd/>
        <w:ind w:left="4248" w:firstLine="708"/>
        <w:jc w:val="both"/>
        <w:rPr>
          <w:rFonts w:eastAsia="Calibri"/>
        </w:rPr>
      </w:pPr>
      <w:r w:rsidRPr="008F4C65">
        <w:rPr>
          <w:rFonts w:eastAsia="Calibri"/>
        </w:rPr>
        <w:t xml:space="preserve">Саратовской области </w:t>
      </w:r>
    </w:p>
    <w:p w:rsidR="008F4C65" w:rsidRPr="008F4C65" w:rsidRDefault="008F4C65" w:rsidP="008F4C65">
      <w:pPr>
        <w:widowControl/>
        <w:shd w:val="clear" w:color="auto" w:fill="FFFFFF"/>
        <w:autoSpaceDE/>
        <w:autoSpaceDN/>
        <w:adjustRightInd/>
        <w:ind w:left="4248" w:firstLine="708"/>
      </w:pPr>
      <w:r w:rsidRPr="008F4C65">
        <w:t xml:space="preserve">от 28 декабря 2023 года № 82 </w:t>
      </w:r>
    </w:p>
    <w:p w:rsidR="008F4C65" w:rsidRPr="008F4C65" w:rsidRDefault="008F4C65" w:rsidP="008F4C65">
      <w:pPr>
        <w:widowControl/>
        <w:autoSpaceDE/>
        <w:autoSpaceDN/>
        <w:adjustRightInd/>
        <w:jc w:val="right"/>
      </w:pPr>
    </w:p>
    <w:p w:rsidR="008F4C65" w:rsidRPr="008F4C65" w:rsidRDefault="008F4C65" w:rsidP="008F4C65">
      <w:pPr>
        <w:widowControl/>
        <w:autoSpaceDE/>
        <w:autoSpaceDN/>
        <w:adjustRightInd/>
        <w:jc w:val="right"/>
        <w:rPr>
          <w:color w:val="000000"/>
        </w:rPr>
      </w:pPr>
    </w:p>
    <w:p w:rsidR="008F4C65" w:rsidRPr="008F4C65" w:rsidRDefault="008F4C65" w:rsidP="008F4C65">
      <w:pPr>
        <w:suppressAutoHyphens/>
        <w:autoSpaceDN/>
        <w:adjustRightInd/>
        <w:spacing w:line="100" w:lineRule="atLeast"/>
        <w:jc w:val="center"/>
        <w:rPr>
          <w:color w:val="000000"/>
          <w:kern w:val="1"/>
          <w:lang w:eastAsia="fa-IR" w:bidi="fa-IR"/>
        </w:rPr>
      </w:pPr>
      <w:r w:rsidRPr="008F4C65">
        <w:rPr>
          <w:color w:val="000000"/>
          <w:kern w:val="1"/>
          <w:lang w:eastAsia="fa-IR" w:bidi="fa-IR"/>
        </w:rPr>
        <w:t xml:space="preserve">ПОРЯДОК </w:t>
      </w:r>
    </w:p>
    <w:p w:rsidR="008F4C65" w:rsidRPr="008F4C65" w:rsidRDefault="008F4C65" w:rsidP="008F4C65">
      <w:pPr>
        <w:suppressAutoHyphens/>
        <w:autoSpaceDN/>
        <w:adjustRightInd/>
        <w:spacing w:line="100" w:lineRule="atLeast"/>
        <w:jc w:val="center"/>
        <w:rPr>
          <w:rFonts w:eastAsia="Times New Roman CYR"/>
          <w:kern w:val="1"/>
          <w:lang w:eastAsia="fa-IR" w:bidi="fa-IR"/>
        </w:rPr>
      </w:pPr>
      <w:r w:rsidRPr="008F4C65">
        <w:rPr>
          <w:rFonts w:eastAsia="Times New Roman CYR"/>
          <w:kern w:val="1"/>
          <w:lang w:eastAsia="fa-IR" w:bidi="fa-IR"/>
        </w:rPr>
        <w:t>предоставления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 из бюджета Краснореченского муниципального образования Пугачевского муниципального района Саратовской области</w:t>
      </w:r>
    </w:p>
    <w:p w:rsidR="008F4C65" w:rsidRPr="008F4C65" w:rsidRDefault="008F4C65" w:rsidP="008F4C65">
      <w:pPr>
        <w:suppressAutoHyphens/>
        <w:autoSpaceDN/>
        <w:adjustRightInd/>
        <w:spacing w:line="100" w:lineRule="atLeast"/>
        <w:jc w:val="center"/>
        <w:rPr>
          <w:color w:val="000000"/>
          <w:kern w:val="1"/>
          <w:lang w:eastAsia="fa-IR" w:bidi="fa-IR"/>
        </w:rPr>
      </w:pPr>
      <w:r w:rsidRPr="008F4C65">
        <w:rPr>
          <w:color w:val="000000"/>
          <w:kern w:val="1"/>
          <w:lang w:eastAsia="fa-IR" w:bidi="fa-IR"/>
        </w:rPr>
        <w:t xml:space="preserve"> (далее - Порядок) </w:t>
      </w:r>
    </w:p>
    <w:p w:rsidR="008F4C65" w:rsidRPr="008F4C65" w:rsidRDefault="008F4C65" w:rsidP="008F4C65">
      <w:pPr>
        <w:suppressAutoHyphens/>
        <w:autoSpaceDN/>
        <w:adjustRightInd/>
        <w:spacing w:line="100" w:lineRule="atLeast"/>
        <w:ind w:firstLine="720"/>
        <w:jc w:val="center"/>
        <w:rPr>
          <w:color w:val="000000"/>
          <w:kern w:val="1"/>
          <w:lang w:eastAsia="fa-IR" w:bidi="fa-IR"/>
        </w:rPr>
      </w:pPr>
    </w:p>
    <w:p w:rsidR="008F4C65" w:rsidRPr="008F4C65" w:rsidRDefault="008F4C65" w:rsidP="008F4C65">
      <w:pPr>
        <w:suppressAutoHyphens/>
        <w:autoSpaceDN/>
        <w:adjustRightInd/>
        <w:ind w:firstLine="720"/>
        <w:jc w:val="both"/>
        <w:rPr>
          <w:rFonts w:eastAsia="Times New Roman CYR"/>
          <w:color w:val="000000"/>
          <w:kern w:val="1"/>
          <w:lang w:eastAsia="fa-IR" w:bidi="fa-IR"/>
        </w:rPr>
      </w:pPr>
      <w:r w:rsidRPr="008F4C65">
        <w:rPr>
          <w:rFonts w:eastAsia="Times New Roman CYR"/>
          <w:color w:val="000000"/>
          <w:kern w:val="1"/>
          <w:lang w:eastAsia="fa-IR" w:bidi="fa-IR"/>
        </w:rPr>
        <w:t xml:space="preserve">1. </w:t>
      </w:r>
      <w:proofErr w:type="gramStart"/>
      <w:r w:rsidRPr="008F4C65">
        <w:rPr>
          <w:rFonts w:eastAsia="Times New Roman CYR"/>
          <w:color w:val="000000"/>
          <w:kern w:val="1"/>
          <w:lang w:eastAsia="fa-IR" w:bidi="fa-IR"/>
        </w:rPr>
        <w:t>Настоящий Порядок разработан в соответствии с Бюджетным кодексом Российской Федерации, постановлением Правительства Российской Федерации от 25 октября 2023 г.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</w:t>
      </w:r>
      <w:proofErr w:type="gramEnd"/>
      <w:r w:rsidRPr="008F4C65">
        <w:rPr>
          <w:rFonts w:eastAsia="Times New Roman CYR"/>
          <w:color w:val="000000"/>
          <w:kern w:val="1"/>
          <w:lang w:eastAsia="fa-IR" w:bidi="fa-IR"/>
        </w:rPr>
        <w:t xml:space="preserve"> и проведение отборов получателей указанных субсидий, в том числе грантов в форме субсидий».</w:t>
      </w:r>
    </w:p>
    <w:p w:rsidR="008F4C65" w:rsidRPr="008F4C65" w:rsidRDefault="008F4C65" w:rsidP="008F4C65">
      <w:pPr>
        <w:suppressAutoHyphens/>
        <w:autoSpaceDN/>
        <w:adjustRightInd/>
        <w:ind w:firstLine="720"/>
        <w:jc w:val="both"/>
        <w:rPr>
          <w:color w:val="000000"/>
          <w:kern w:val="1"/>
          <w:shd w:val="clear" w:color="auto" w:fill="FFFFFF"/>
          <w:lang w:eastAsia="fa-IR" w:bidi="fa-IR"/>
        </w:rPr>
      </w:pPr>
      <w:bookmarkStart w:id="1" w:name="sub_10111"/>
      <w:bookmarkEnd w:id="1"/>
      <w:r w:rsidRPr="008F4C65">
        <w:rPr>
          <w:rFonts w:eastAsia="Times New Roman CYR"/>
          <w:color w:val="000000"/>
          <w:kern w:val="1"/>
          <w:lang w:eastAsia="fa-IR" w:bidi="fa-IR"/>
        </w:rPr>
        <w:t xml:space="preserve">Настоящий Порядок устанавливает механизм предоставления </w:t>
      </w:r>
      <w:r w:rsidRPr="008F4C65">
        <w:rPr>
          <w:rFonts w:eastAsia="Times New Roman CYR"/>
          <w:kern w:val="1"/>
          <w:lang w:eastAsia="fa-IR" w:bidi="fa-IR"/>
        </w:rPr>
        <w:t>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</w:r>
      <w:r w:rsidRPr="008F4C65">
        <w:rPr>
          <w:rFonts w:eastAsia="Times New Roman CYR"/>
          <w:color w:val="000000"/>
          <w:kern w:val="1"/>
          <w:lang w:eastAsia="fa-IR" w:bidi="fa-IR"/>
        </w:rPr>
        <w:t xml:space="preserve"> из бюджета </w:t>
      </w:r>
      <w:r w:rsidRPr="008F4C65">
        <w:rPr>
          <w:rFonts w:eastAsia="Times New Roman CYR"/>
          <w:color w:val="000000"/>
          <w:kern w:val="1"/>
          <w:shd w:val="clear" w:color="auto" w:fill="FFFFFF"/>
          <w:lang w:eastAsia="fa-IR" w:bidi="fa-IR"/>
        </w:rPr>
        <w:t>Краснореченского муниципального образования  Пугачевского муниципального района Саратовской области</w:t>
      </w:r>
      <w:r w:rsidRPr="008F4C65">
        <w:rPr>
          <w:rFonts w:eastAsia="Times New Roman CYR"/>
          <w:color w:val="000000"/>
          <w:kern w:val="1"/>
          <w:lang w:eastAsia="fa-IR" w:bidi="fa-IR"/>
        </w:rPr>
        <w:t xml:space="preserve"> (далее – Субсидия)</w:t>
      </w:r>
      <w:r w:rsidRPr="008F4C65">
        <w:rPr>
          <w:rFonts w:eastAsia="Times New Roman CYR"/>
          <w:i/>
          <w:iCs/>
          <w:color w:val="000000"/>
          <w:kern w:val="1"/>
          <w:lang w:eastAsia="fa-IR" w:bidi="fa-IR"/>
        </w:rPr>
        <w:t>.</w:t>
      </w:r>
    </w:p>
    <w:p w:rsidR="008F4C65" w:rsidRPr="008F4C65" w:rsidRDefault="008F4C65" w:rsidP="008F4C65">
      <w:pPr>
        <w:suppressAutoHyphens/>
        <w:autoSpaceDN/>
        <w:adjustRightInd/>
        <w:ind w:firstLine="720"/>
        <w:jc w:val="both"/>
        <w:rPr>
          <w:color w:val="000000"/>
          <w:kern w:val="1"/>
          <w:lang w:eastAsia="fa-IR" w:bidi="fa-IR"/>
        </w:rPr>
      </w:pPr>
      <w:r w:rsidRPr="008F4C65">
        <w:rPr>
          <w:color w:val="000000"/>
          <w:kern w:val="1"/>
          <w:shd w:val="clear" w:color="auto" w:fill="FFFFFF"/>
          <w:lang w:eastAsia="fa-IR" w:bidi="fa-IR"/>
        </w:rPr>
        <w:t>Сведения о Субсидиях размещаются на о</w:t>
      </w:r>
      <w:r w:rsidRPr="008F4C65">
        <w:rPr>
          <w:rFonts w:eastAsia="Times New Roman CYR"/>
          <w:color w:val="000000"/>
          <w:kern w:val="1"/>
          <w:lang w:eastAsia="fa-IR" w:bidi="fa-IR"/>
        </w:rPr>
        <w:t>фициальном сайте администрации в сети Интернет</w:t>
      </w:r>
      <w:proofErr w:type="gramStart"/>
      <w:r w:rsidRPr="008F4C65">
        <w:rPr>
          <w:rFonts w:eastAsia="Times New Roman CYR"/>
          <w:color w:val="000000"/>
          <w:kern w:val="1"/>
          <w:lang w:eastAsia="fa-IR" w:bidi="fa-IR"/>
        </w:rPr>
        <w:t xml:space="preserve"> </w:t>
      </w:r>
      <w:r w:rsidRPr="008F4C65">
        <w:rPr>
          <w:iCs/>
          <w:color w:val="000000"/>
          <w:kern w:val="1"/>
          <w:lang w:eastAsia="fa-IR" w:bidi="fa-IR"/>
        </w:rPr>
        <w:t>(</w:t>
      </w:r>
      <w:hyperlink r:id="rId10" w:history="1">
        <w:hyperlink r:id="rId11" w:history="1">
          <w:r w:rsidRPr="008F4C65">
            <w:rPr>
              <w:rFonts w:eastAsia="Times New Roman CYR"/>
              <w:color w:val="0000FF"/>
              <w:kern w:val="1"/>
              <w:u w:val="single"/>
              <w:lang w:eastAsia="fa-IR" w:bidi="fa-IR"/>
            </w:rPr>
            <w:t>https://krasnorechenskoe-r64.gosweb.gosuslugi.ru/</w:t>
          </w:r>
        </w:hyperlink>
      </w:hyperlink>
      <w:r w:rsidRPr="008F4C65">
        <w:rPr>
          <w:color w:val="000000"/>
          <w:kern w:val="1"/>
          <w:lang w:eastAsia="fa-IR" w:bidi="fa-IR"/>
        </w:rPr>
        <w:t>).</w:t>
      </w:r>
      <w:bookmarkStart w:id="2" w:name="sub_100"/>
      <w:bookmarkEnd w:id="2"/>
      <w:proofErr w:type="gramEnd"/>
    </w:p>
    <w:p w:rsidR="008F4C65" w:rsidRPr="008F4C65" w:rsidRDefault="008F4C65" w:rsidP="008F4C65">
      <w:pPr>
        <w:suppressAutoHyphens/>
        <w:autoSpaceDN/>
        <w:adjustRightInd/>
        <w:ind w:firstLine="720"/>
        <w:jc w:val="both"/>
        <w:rPr>
          <w:rFonts w:eastAsia="Times New Roman CYR"/>
          <w:color w:val="000000"/>
          <w:kern w:val="1"/>
          <w:lang w:eastAsia="fa-IR" w:bidi="fa-IR"/>
        </w:rPr>
      </w:pPr>
      <w:r w:rsidRPr="008F4C65">
        <w:rPr>
          <w:rFonts w:eastAsia="Times New Roman CYR"/>
          <w:color w:val="000000"/>
          <w:kern w:val="1"/>
          <w:lang w:eastAsia="fa-IR" w:bidi="fa-IR"/>
        </w:rPr>
        <w:t>Информация о размещении на едином портале бюджетной системы Российской Федерации в информационно-телекоммуникационной сети «Интернет» (в разделе единого портала) сведений о субсидиях не позднее 15-го рабочего дня, следующего за днем принятия решения о бюджете (решения о внесении изменений в решение о бюджете).</w:t>
      </w:r>
    </w:p>
    <w:p w:rsidR="008F4C65" w:rsidRPr="008F4C65" w:rsidRDefault="008F4C65" w:rsidP="008F4C65">
      <w:pPr>
        <w:suppressAutoHyphens/>
        <w:autoSpaceDN/>
        <w:adjustRightInd/>
        <w:ind w:firstLine="720"/>
        <w:jc w:val="both"/>
        <w:rPr>
          <w:rFonts w:eastAsia="Times New Roman CYR"/>
          <w:color w:val="000000"/>
          <w:kern w:val="1"/>
          <w:lang w:eastAsia="fa-IR" w:bidi="fa-IR"/>
        </w:rPr>
      </w:pPr>
      <w:r w:rsidRPr="008F4C65">
        <w:rPr>
          <w:rFonts w:eastAsia="Times New Roman CYR"/>
          <w:color w:val="000000"/>
          <w:kern w:val="1"/>
          <w:lang w:eastAsia="fa-IR" w:bidi="fa-IR"/>
        </w:rPr>
        <w:t xml:space="preserve">2. </w:t>
      </w:r>
      <w:bookmarkStart w:id="3" w:name="sub_102"/>
      <w:proofErr w:type="gramStart"/>
      <w:r w:rsidRPr="008F4C65">
        <w:rPr>
          <w:rFonts w:eastAsia="Times New Roman CYR"/>
          <w:color w:val="000000"/>
          <w:kern w:val="1"/>
          <w:lang w:eastAsia="fa-IR" w:bidi="fa-IR"/>
        </w:rPr>
        <w:t xml:space="preserve">Целью предоставления Субсидий является финансовое обеспечение проектов, </w:t>
      </w:r>
      <w:r w:rsidRPr="008F4C65">
        <w:rPr>
          <w:rFonts w:eastAsia="Times New Roman CYR"/>
          <w:iCs/>
          <w:color w:val="000000"/>
          <w:kern w:val="1"/>
          <w:lang w:eastAsia="fa-IR" w:bidi="fa-IR"/>
        </w:rPr>
        <w:t>с указанием наименования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</w:t>
      </w:r>
      <w:r w:rsidRPr="008F4C65">
        <w:rPr>
          <w:rFonts w:eastAsia="Times New Roman CYR"/>
          <w:color w:val="000000"/>
          <w:kern w:val="1"/>
          <w:lang w:eastAsia="fa-IR" w:bidi="fa-IR"/>
        </w:rPr>
        <w:t xml:space="preserve"> </w:t>
      </w:r>
      <w:r w:rsidRPr="008F4C65">
        <w:rPr>
          <w:rFonts w:eastAsia="Times New Roman CYR"/>
          <w:iCs/>
          <w:color w:val="000000"/>
          <w:kern w:val="1"/>
          <w:lang w:eastAsia="fa-IR" w:bidi="fa-IR"/>
        </w:rPr>
        <w:t xml:space="preserve">показателей и результатов федерального проекта, либо государственной (муниципальной) программы, в случае если </w:t>
      </w:r>
      <w:r w:rsidRPr="008F4C65">
        <w:rPr>
          <w:rFonts w:eastAsia="Times New Roman CYR"/>
          <w:color w:val="000000"/>
          <w:kern w:val="1"/>
          <w:lang w:eastAsia="fa-IR" w:bidi="fa-IR"/>
        </w:rPr>
        <w:t>Субсидии</w:t>
      </w:r>
      <w:r w:rsidRPr="008F4C65">
        <w:rPr>
          <w:rFonts w:eastAsia="Times New Roman CYR"/>
          <w:iCs/>
          <w:color w:val="000000"/>
          <w:kern w:val="1"/>
          <w:lang w:eastAsia="fa-IR" w:bidi="fa-IR"/>
        </w:rPr>
        <w:t xml:space="preserve"> предоставляются в целях реализации соответствующих проектов, программ, </w:t>
      </w:r>
      <w:r w:rsidRPr="008F4C65">
        <w:rPr>
          <w:rFonts w:eastAsia="Times New Roman CYR"/>
          <w:color w:val="000000"/>
          <w:kern w:val="1"/>
          <w:lang w:eastAsia="fa-IR" w:bidi="fa-IR"/>
        </w:rPr>
        <w:t>реализуемых юридическими лицами, индивидуальными предпринимателями, а также физическими лицами</w:t>
      </w:r>
      <w:proofErr w:type="gramEnd"/>
      <w:r w:rsidRPr="008F4C65">
        <w:rPr>
          <w:rFonts w:eastAsia="Times New Roman CYR"/>
          <w:color w:val="000000"/>
          <w:kern w:val="1"/>
          <w:lang w:eastAsia="fa-IR" w:bidi="fa-IR"/>
        </w:rPr>
        <w:t xml:space="preserve"> - производителями товаров, работ, услуг. Субсидии предоставляются на компенсацию затрат при реализации проектов. Под проектом в настоящем Порядке понимается документ, оформленный в письменном виде и предусматривающий проведение мероприятий из числа видов деятельности ориентированных некоммерческих организаций, юридических лиц (за исключением государственных (муниципальных) учреждений), индивидуальных предпринимателей, физических лиц - производителей товаров, работ, услуг, осуществляющих свою деятельность на территории </w:t>
      </w:r>
      <w:bookmarkEnd w:id="3"/>
      <w:r w:rsidRPr="008F4C65">
        <w:rPr>
          <w:rFonts w:eastAsia="Times New Roman CYR"/>
          <w:color w:val="000000"/>
          <w:kern w:val="1"/>
          <w:shd w:val="clear" w:color="auto" w:fill="FFFFFF"/>
          <w:lang w:eastAsia="fa-IR" w:bidi="fa-IR"/>
        </w:rPr>
        <w:t>Краснореченского муниципального образования  Пугачевского муниципального района Саратовской области</w:t>
      </w:r>
      <w:r w:rsidRPr="008F4C65">
        <w:rPr>
          <w:rFonts w:eastAsia="Times New Roman CYR"/>
          <w:color w:val="000000"/>
          <w:kern w:val="1"/>
          <w:lang w:eastAsia="fa-IR" w:bidi="fa-IR"/>
        </w:rPr>
        <w:t>.</w:t>
      </w:r>
    </w:p>
    <w:p w:rsidR="008F4C65" w:rsidRPr="008F4C65" w:rsidRDefault="008F4C65" w:rsidP="008F4C65">
      <w:pPr>
        <w:suppressAutoHyphens/>
        <w:autoSpaceDN/>
        <w:adjustRightInd/>
        <w:ind w:firstLine="720"/>
        <w:jc w:val="both"/>
        <w:rPr>
          <w:rFonts w:eastAsia="Times New Roman CYR"/>
          <w:color w:val="000000"/>
          <w:kern w:val="1"/>
          <w:lang w:eastAsia="fa-IR" w:bidi="fa-IR"/>
        </w:rPr>
      </w:pPr>
      <w:r w:rsidRPr="008F4C65">
        <w:rPr>
          <w:rFonts w:eastAsia="Times New Roman CYR"/>
          <w:color w:val="000000"/>
          <w:kern w:val="1"/>
          <w:lang w:eastAsia="fa-IR" w:bidi="fa-IR"/>
        </w:rPr>
        <w:t xml:space="preserve">3. </w:t>
      </w:r>
      <w:proofErr w:type="gramStart"/>
      <w:r w:rsidRPr="008F4C65">
        <w:rPr>
          <w:rFonts w:eastAsia="Times New Roman CYR"/>
          <w:color w:val="000000"/>
          <w:kern w:val="1"/>
          <w:lang w:eastAsia="fa-IR" w:bidi="fa-IR"/>
        </w:rPr>
        <w:t xml:space="preserve">Субсидия предоставляется главным распорядителем средств местного бюджета - Администрацией </w:t>
      </w:r>
      <w:r w:rsidRPr="008F4C65">
        <w:rPr>
          <w:rFonts w:eastAsia="Times New Roman CYR"/>
          <w:color w:val="000000"/>
          <w:kern w:val="1"/>
          <w:shd w:val="clear" w:color="auto" w:fill="FFFFFF"/>
          <w:lang w:eastAsia="fa-IR" w:bidi="fa-IR"/>
        </w:rPr>
        <w:t>Краснореченского муниципального образования  Пугачевского муниципального района Саратовской области</w:t>
      </w:r>
      <w:r w:rsidRPr="008F4C65">
        <w:rPr>
          <w:rFonts w:eastAsia="Times New Roman CYR"/>
          <w:color w:val="000000"/>
          <w:kern w:val="1"/>
          <w:lang w:eastAsia="fa-IR" w:bidi="fa-IR"/>
        </w:rPr>
        <w:t xml:space="preserve"> (далее – главный распорядитель), до которого в соответствии с бюджетным законодательством Российской Федерации как до получателя бюджетных средств доведены в установленном </w:t>
      </w:r>
      <w:r w:rsidRPr="008F4C65">
        <w:rPr>
          <w:rFonts w:eastAsia="Times New Roman CYR"/>
          <w:color w:val="000000"/>
          <w:kern w:val="1"/>
          <w:lang w:eastAsia="fa-IR" w:bidi="fa-IR"/>
        </w:rPr>
        <w:lastRenderedPageBreak/>
        <w:t>порядке лимиты бюджетных обязательств на предоставление субсидий, в том числе грантов в форме субсидий, на соответствующий финансовый год (и плановый период), по результатам конкурсного</w:t>
      </w:r>
      <w:proofErr w:type="gramEnd"/>
      <w:r w:rsidRPr="008F4C65">
        <w:rPr>
          <w:rFonts w:eastAsia="Times New Roman CYR"/>
          <w:color w:val="000000"/>
          <w:kern w:val="1"/>
          <w:lang w:eastAsia="fa-IR" w:bidi="fa-IR"/>
        </w:rPr>
        <w:t xml:space="preserve"> отбора получателей субсидий (далее - отбор), в соответствии с соглашением, заключенным с юридическим лицом, индивидуальным предпринимателем, физическим лицом, а также некоммерческими организациями, не являющимися казенными учреждениями.</w:t>
      </w:r>
    </w:p>
    <w:p w:rsidR="008F4C65" w:rsidRPr="008F4C65" w:rsidRDefault="008F4C65" w:rsidP="008F4C65">
      <w:pPr>
        <w:suppressAutoHyphens/>
        <w:autoSpaceDN/>
        <w:adjustRightInd/>
        <w:ind w:firstLine="720"/>
        <w:jc w:val="both"/>
        <w:rPr>
          <w:rFonts w:eastAsia="Times New Roman CYR"/>
          <w:color w:val="000000"/>
          <w:kern w:val="1"/>
          <w:lang w:eastAsia="fa-IR" w:bidi="fa-IR"/>
        </w:rPr>
      </w:pPr>
      <w:bookmarkStart w:id="4" w:name="sub_104"/>
      <w:r w:rsidRPr="008F4C65">
        <w:rPr>
          <w:rFonts w:eastAsia="Times New Roman CYR"/>
          <w:color w:val="000000"/>
          <w:kern w:val="1"/>
          <w:lang w:eastAsia="fa-IR" w:bidi="fa-IR"/>
        </w:rPr>
        <w:t xml:space="preserve">4. </w:t>
      </w:r>
      <w:proofErr w:type="gramStart"/>
      <w:r w:rsidRPr="008F4C65">
        <w:rPr>
          <w:rFonts w:eastAsia="Times New Roman CYR"/>
          <w:color w:val="000000"/>
          <w:kern w:val="1"/>
          <w:lang w:eastAsia="fa-IR" w:bidi="fa-IR"/>
        </w:rPr>
        <w:t>Субсидия предоставляется, юридическим лицам, индивидуальным предпринимателям, физическим лицам - производителям товаров, работ, услуг (далее - участник отбора), соответствующим на 1 число месяца, в котором планируется заключение соглашения о предоставлении субсидии (далее - соглашение), следующим требованиям:</w:t>
      </w:r>
      <w:proofErr w:type="gramEnd"/>
    </w:p>
    <w:p w:rsidR="008F4C65" w:rsidRPr="008F4C65" w:rsidRDefault="008F4C65" w:rsidP="008F4C65">
      <w:pPr>
        <w:widowControl/>
        <w:shd w:val="clear" w:color="auto" w:fill="FFFFFF"/>
        <w:autoSpaceDE/>
        <w:autoSpaceDN/>
        <w:adjustRightInd/>
        <w:spacing w:after="255" w:line="270" w:lineRule="atLeast"/>
        <w:jc w:val="both"/>
        <w:rPr>
          <w:lang w:eastAsia="zh-CN"/>
        </w:rPr>
      </w:pPr>
      <w:proofErr w:type="gramStart"/>
      <w:r w:rsidRPr="008F4C65">
        <w:rPr>
          <w:lang w:eastAsia="zh-CN"/>
        </w:rPr>
        <w:t>- 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</w:t>
      </w:r>
      <w:r w:rsidRPr="008F4C65">
        <w:rPr>
          <w:lang w:eastAsia="zh-CN"/>
        </w:rPr>
        <w:t>й</w:t>
      </w:r>
      <w:r w:rsidRPr="008F4C65">
        <w:rPr>
          <w:lang w:eastAsia="zh-CN"/>
        </w:rPr>
        <w:t>ским юридическим лицом, в уставном (складочном) капитале которого доля прямого или косвенного (через третьих лиц) участия</w:t>
      </w:r>
      <w:proofErr w:type="gramEnd"/>
      <w:r w:rsidRPr="008F4C65">
        <w:rPr>
          <w:lang w:eastAsia="zh-CN"/>
        </w:rPr>
        <w:t xml:space="preserve"> офшорных компаний в совокупности превышает 25 процентов (если иное не пред</w:t>
      </w:r>
      <w:r w:rsidRPr="008F4C65">
        <w:rPr>
          <w:lang w:eastAsia="zh-CN"/>
        </w:rPr>
        <w:t>у</w:t>
      </w:r>
      <w:r w:rsidRPr="008F4C65">
        <w:rPr>
          <w:lang w:eastAsia="zh-CN"/>
        </w:rPr>
        <w:t xml:space="preserve">смотрено законодательством Российской Федерации). </w:t>
      </w:r>
      <w:proofErr w:type="gramStart"/>
      <w:r w:rsidRPr="008F4C65">
        <w:rPr>
          <w:lang w:eastAsia="zh-CN"/>
        </w:rPr>
        <w:t>При расчете доли участия офшорных компаний в к</w:t>
      </w:r>
      <w:r w:rsidRPr="008F4C65">
        <w:rPr>
          <w:lang w:eastAsia="zh-CN"/>
        </w:rPr>
        <w:t>а</w:t>
      </w:r>
      <w:r w:rsidRPr="008F4C65">
        <w:rPr>
          <w:lang w:eastAsia="zh-CN"/>
        </w:rPr>
        <w:t>питале российских юридических лиц не учитывается прямое и (или) косвенное участие офшорных комп</w:t>
      </w:r>
      <w:r w:rsidRPr="008F4C65">
        <w:rPr>
          <w:lang w:eastAsia="zh-CN"/>
        </w:rPr>
        <w:t>а</w:t>
      </w:r>
      <w:r w:rsidRPr="008F4C65">
        <w:rPr>
          <w:lang w:eastAsia="zh-CN"/>
        </w:rPr>
        <w:t>ний в капитале публичных акционерных обществ (в том числе со статусом международной компании), а</w:t>
      </w:r>
      <w:r w:rsidRPr="008F4C65">
        <w:rPr>
          <w:lang w:eastAsia="zh-CN"/>
        </w:rPr>
        <w:t>к</w:t>
      </w:r>
      <w:r w:rsidRPr="008F4C65">
        <w:rPr>
          <w:lang w:eastAsia="zh-CN"/>
        </w:rPr>
        <w:t>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</w:t>
      </w:r>
      <w:r w:rsidRPr="008F4C65">
        <w:rPr>
          <w:lang w:eastAsia="zh-CN"/>
        </w:rPr>
        <w:t>и</w:t>
      </w:r>
      <w:r w:rsidRPr="008F4C65">
        <w:rPr>
          <w:lang w:eastAsia="zh-CN"/>
        </w:rPr>
        <w:t>тале указанных публичных</w:t>
      </w:r>
      <w:proofErr w:type="gramEnd"/>
      <w:r w:rsidRPr="008F4C65">
        <w:rPr>
          <w:lang w:eastAsia="zh-CN"/>
        </w:rPr>
        <w:t xml:space="preserve"> акционерных обществ;</w:t>
      </w:r>
    </w:p>
    <w:p w:rsidR="008F4C65" w:rsidRPr="008F4C65" w:rsidRDefault="008F4C65" w:rsidP="008F4C65">
      <w:pPr>
        <w:widowControl/>
        <w:shd w:val="clear" w:color="auto" w:fill="FFFFFF"/>
        <w:autoSpaceDE/>
        <w:autoSpaceDN/>
        <w:adjustRightInd/>
        <w:spacing w:after="255" w:line="270" w:lineRule="atLeast"/>
        <w:jc w:val="both"/>
        <w:rPr>
          <w:lang w:eastAsia="zh-CN"/>
        </w:rPr>
      </w:pPr>
      <w:r w:rsidRPr="008F4C65">
        <w:rPr>
          <w:lang w:eastAsia="zh-CN"/>
        </w:rPr>
        <w:t>- получатель субсидии (участник отбора) не находится в перечне организаций и физических лиц, в отнош</w:t>
      </w:r>
      <w:r w:rsidRPr="008F4C65">
        <w:rPr>
          <w:lang w:eastAsia="zh-CN"/>
        </w:rPr>
        <w:t>е</w:t>
      </w:r>
      <w:r w:rsidRPr="008F4C65">
        <w:rPr>
          <w:lang w:eastAsia="zh-CN"/>
        </w:rPr>
        <w:t>нии которых имеются сведения об их причастности к экстремистской деятельности или терроризму;</w:t>
      </w:r>
    </w:p>
    <w:p w:rsidR="008F4C65" w:rsidRPr="008F4C65" w:rsidRDefault="008F4C65" w:rsidP="008F4C65">
      <w:pPr>
        <w:widowControl/>
        <w:shd w:val="clear" w:color="auto" w:fill="FFFFFF"/>
        <w:autoSpaceDE/>
        <w:autoSpaceDN/>
        <w:adjustRightInd/>
        <w:spacing w:after="255" w:line="270" w:lineRule="atLeast"/>
        <w:jc w:val="both"/>
        <w:rPr>
          <w:lang w:eastAsia="zh-CN"/>
        </w:rPr>
      </w:pPr>
      <w:proofErr w:type="gramStart"/>
      <w:r w:rsidRPr="008F4C65">
        <w:rPr>
          <w:lang w:eastAsia="zh-CN"/>
        </w:rPr>
        <w:t xml:space="preserve">- получатель субсидии (участник отбора) не находится в составляемых в рамках реализации полномочий, предусмотренных главой </w:t>
      </w:r>
      <w:r w:rsidRPr="008F4C65">
        <w:rPr>
          <w:lang w:val="en-US" w:eastAsia="zh-CN"/>
        </w:rPr>
        <w:t>VII</w:t>
      </w:r>
      <w:r w:rsidRPr="008F4C65">
        <w:rPr>
          <w:lang w:eastAsia="zh-CN"/>
        </w:rPr>
        <w:t xml:space="preserve"> Устава ООН, Советом Безопасности ООН или органами, специально созда</w:t>
      </w:r>
      <w:r w:rsidRPr="008F4C65">
        <w:rPr>
          <w:lang w:eastAsia="zh-CN"/>
        </w:rPr>
        <w:t>н</w:t>
      </w:r>
      <w:r w:rsidRPr="008F4C65">
        <w:rPr>
          <w:lang w:eastAsia="zh-CN"/>
        </w:rPr>
        <w:t>ными решениями Совета Безопасности ООН, перечнях организаций и физических лиц, связанных с терр</w:t>
      </w:r>
      <w:r w:rsidRPr="008F4C65">
        <w:rPr>
          <w:lang w:eastAsia="zh-CN"/>
        </w:rPr>
        <w:t>о</w:t>
      </w:r>
      <w:r w:rsidRPr="008F4C65">
        <w:rPr>
          <w:lang w:eastAsia="zh-CN"/>
        </w:rPr>
        <w:t>ристическими организациями и террористами или с распространением оружия массового уничтожения;</w:t>
      </w:r>
      <w:proofErr w:type="gramEnd"/>
    </w:p>
    <w:p w:rsidR="008F4C65" w:rsidRPr="008F4C65" w:rsidRDefault="008F4C65" w:rsidP="008F4C65">
      <w:pPr>
        <w:widowControl/>
        <w:shd w:val="clear" w:color="auto" w:fill="FFFFFF"/>
        <w:autoSpaceDE/>
        <w:autoSpaceDN/>
        <w:adjustRightInd/>
        <w:spacing w:after="255" w:line="270" w:lineRule="atLeast"/>
        <w:jc w:val="both"/>
        <w:rPr>
          <w:lang w:eastAsia="zh-CN"/>
        </w:rPr>
      </w:pPr>
      <w:r w:rsidRPr="008F4C65">
        <w:rPr>
          <w:lang w:eastAsia="zh-CN"/>
        </w:rPr>
        <w:t>- получатель субсидии (участник отбора) не получает средства из местного бюджета, из которого планир</w:t>
      </w:r>
      <w:r w:rsidRPr="008F4C65">
        <w:rPr>
          <w:lang w:eastAsia="zh-CN"/>
        </w:rPr>
        <w:t>у</w:t>
      </w:r>
      <w:r w:rsidRPr="008F4C65">
        <w:rPr>
          <w:lang w:eastAsia="zh-CN"/>
        </w:rPr>
        <w:t>ется предоставление субсидии в соответствии с правовым актом, на основании иных нормативных правовых актов субъекта Российской Федерации, муниципальных правовых актов на цели, установленные правовым актом;</w:t>
      </w:r>
    </w:p>
    <w:p w:rsidR="008F4C65" w:rsidRPr="008F4C65" w:rsidRDefault="008F4C65" w:rsidP="008F4C65">
      <w:pPr>
        <w:widowControl/>
        <w:shd w:val="clear" w:color="auto" w:fill="FFFFFF"/>
        <w:autoSpaceDE/>
        <w:autoSpaceDN/>
        <w:adjustRightInd/>
        <w:spacing w:after="255" w:line="270" w:lineRule="atLeast"/>
        <w:jc w:val="both"/>
        <w:rPr>
          <w:lang w:eastAsia="zh-CN"/>
        </w:rPr>
      </w:pPr>
      <w:r w:rsidRPr="008F4C65">
        <w:rPr>
          <w:lang w:eastAsia="zh-CN"/>
        </w:rPr>
        <w:t xml:space="preserve">- получатель субсидии (участник отбора) не является иностранным агентом в соответствии с Федеральным законом "О </w:t>
      </w:r>
      <w:proofErr w:type="gramStart"/>
      <w:r w:rsidRPr="008F4C65">
        <w:rPr>
          <w:lang w:eastAsia="zh-CN"/>
        </w:rPr>
        <w:t>контроле за</w:t>
      </w:r>
      <w:proofErr w:type="gramEnd"/>
      <w:r w:rsidRPr="008F4C65">
        <w:rPr>
          <w:lang w:eastAsia="zh-CN"/>
        </w:rPr>
        <w:t xml:space="preserve"> деятельностью лиц, находящихся под иностранным влиянием";</w:t>
      </w:r>
    </w:p>
    <w:p w:rsidR="008F4C65" w:rsidRPr="008F4C65" w:rsidRDefault="008F4C65" w:rsidP="008F4C65">
      <w:pPr>
        <w:widowControl/>
        <w:shd w:val="clear" w:color="auto" w:fill="FFFFFF"/>
        <w:autoSpaceDE/>
        <w:autoSpaceDN/>
        <w:adjustRightInd/>
        <w:spacing w:after="255" w:line="270" w:lineRule="atLeast"/>
        <w:jc w:val="both"/>
        <w:rPr>
          <w:lang w:eastAsia="zh-CN"/>
        </w:rPr>
      </w:pPr>
      <w:r w:rsidRPr="008F4C65">
        <w:rPr>
          <w:lang w:eastAsia="zh-CN"/>
        </w:rPr>
        <w:t>- у получателя субсидии (участника отбора) на едином налоговом счете отсутствует или не превышает ра</w:t>
      </w:r>
      <w:r w:rsidRPr="008F4C65">
        <w:rPr>
          <w:lang w:eastAsia="zh-CN"/>
        </w:rPr>
        <w:t>з</w:t>
      </w:r>
      <w:r w:rsidRPr="008F4C65">
        <w:rPr>
          <w:lang w:eastAsia="zh-CN"/>
        </w:rPr>
        <w:t>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8F4C65" w:rsidRPr="008F4C65" w:rsidRDefault="008F4C65" w:rsidP="008F4C65">
      <w:pPr>
        <w:widowControl/>
        <w:shd w:val="clear" w:color="auto" w:fill="FFFFFF"/>
        <w:autoSpaceDE/>
        <w:autoSpaceDN/>
        <w:adjustRightInd/>
        <w:spacing w:after="255" w:line="270" w:lineRule="atLeast"/>
        <w:jc w:val="both"/>
        <w:rPr>
          <w:lang w:eastAsia="zh-CN"/>
        </w:rPr>
      </w:pPr>
      <w:proofErr w:type="gramStart"/>
      <w:r w:rsidRPr="008F4C65">
        <w:rPr>
          <w:lang w:eastAsia="zh-CN"/>
        </w:rPr>
        <w:t>- у получателя субсидии (участника отбора) отсутствуют просроченная задолженность по возврату в мес</w:t>
      </w:r>
      <w:r w:rsidRPr="008F4C65">
        <w:rPr>
          <w:lang w:eastAsia="zh-CN"/>
        </w:rPr>
        <w:t>т</w:t>
      </w:r>
      <w:r w:rsidRPr="008F4C65">
        <w:rPr>
          <w:lang w:eastAsia="zh-CN"/>
        </w:rPr>
        <w:t>ный бюджет,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</w:t>
      </w:r>
      <w:r w:rsidRPr="008F4C65">
        <w:rPr>
          <w:lang w:eastAsia="zh-CN"/>
        </w:rPr>
        <w:t>е</w:t>
      </w:r>
      <w:r w:rsidRPr="008F4C65">
        <w:rPr>
          <w:lang w:eastAsia="zh-CN"/>
        </w:rPr>
        <w:t>нежным обязательствам перед публично-правовым образованием, из бюджета которого планируется пред</w:t>
      </w:r>
      <w:r w:rsidRPr="008F4C65">
        <w:rPr>
          <w:lang w:eastAsia="zh-CN"/>
        </w:rPr>
        <w:t>о</w:t>
      </w:r>
      <w:r w:rsidRPr="008F4C65">
        <w:rPr>
          <w:lang w:eastAsia="zh-CN"/>
        </w:rPr>
        <w:t>ставление субсидии в соответствии с правовым актом (за исключением случаев, установленных местной администрацией;</w:t>
      </w:r>
      <w:proofErr w:type="gramEnd"/>
    </w:p>
    <w:p w:rsidR="008F4C65" w:rsidRPr="008F4C65" w:rsidRDefault="008F4C65" w:rsidP="008F4C65">
      <w:pPr>
        <w:widowControl/>
        <w:shd w:val="clear" w:color="auto" w:fill="FFFFFF"/>
        <w:autoSpaceDE/>
        <w:autoSpaceDN/>
        <w:adjustRightInd/>
        <w:spacing w:after="255" w:line="270" w:lineRule="atLeast"/>
        <w:jc w:val="both"/>
        <w:rPr>
          <w:lang w:eastAsia="zh-CN"/>
        </w:rPr>
      </w:pPr>
      <w:proofErr w:type="gramStart"/>
      <w:r w:rsidRPr="008F4C65">
        <w:rPr>
          <w:lang w:eastAsia="zh-CN"/>
        </w:rPr>
        <w:t>- получатель субсидии (участник отбора), являющийся юридическим лицом, не находится в процессе рео</w:t>
      </w:r>
      <w:r w:rsidRPr="008F4C65">
        <w:rPr>
          <w:lang w:eastAsia="zh-CN"/>
        </w:rPr>
        <w:t>р</w:t>
      </w:r>
      <w:r w:rsidRPr="008F4C65">
        <w:rPr>
          <w:lang w:eastAsia="zh-CN"/>
        </w:rPr>
        <w:t xml:space="preserve">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</w:t>
      </w:r>
      <w:r w:rsidRPr="008F4C65">
        <w:rPr>
          <w:lang w:eastAsia="zh-CN"/>
        </w:rPr>
        <w:lastRenderedPageBreak/>
        <w:t>отбора), являющийся индивидуальным предпринимателем, не прекратил</w:t>
      </w:r>
      <w:proofErr w:type="gramEnd"/>
      <w:r w:rsidRPr="008F4C65">
        <w:rPr>
          <w:lang w:eastAsia="zh-CN"/>
        </w:rPr>
        <w:t xml:space="preserve"> деятельность в качестве индивид</w:t>
      </w:r>
      <w:r w:rsidRPr="008F4C65">
        <w:rPr>
          <w:lang w:eastAsia="zh-CN"/>
        </w:rPr>
        <w:t>у</w:t>
      </w:r>
      <w:r w:rsidRPr="008F4C65">
        <w:rPr>
          <w:lang w:eastAsia="zh-CN"/>
        </w:rPr>
        <w:t>ального предпринимателя;</w:t>
      </w:r>
    </w:p>
    <w:p w:rsidR="008F4C65" w:rsidRPr="008F4C65" w:rsidRDefault="008F4C65" w:rsidP="008F4C65">
      <w:pPr>
        <w:widowControl/>
        <w:shd w:val="clear" w:color="auto" w:fill="FFFFFF"/>
        <w:autoSpaceDE/>
        <w:autoSpaceDN/>
        <w:adjustRightInd/>
        <w:spacing w:after="255" w:line="270" w:lineRule="atLeast"/>
        <w:jc w:val="both"/>
        <w:rPr>
          <w:lang w:eastAsia="zh-CN"/>
        </w:rPr>
      </w:pPr>
      <w:proofErr w:type="gramStart"/>
      <w:r w:rsidRPr="008F4C65">
        <w:rPr>
          <w:lang w:eastAsia="zh-CN"/>
        </w:rPr>
        <w:t>- в реестре дисквалифицированных лиц отсутствуют сведения о дисквалифицированных руководителе, чл</w:t>
      </w:r>
      <w:r w:rsidRPr="008F4C65">
        <w:rPr>
          <w:lang w:eastAsia="zh-CN"/>
        </w:rPr>
        <w:t>е</w:t>
      </w:r>
      <w:r w:rsidRPr="008F4C65">
        <w:rPr>
          <w:lang w:eastAsia="zh-CN"/>
        </w:rPr>
        <w:t>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</w:t>
      </w:r>
      <w:r w:rsidRPr="008F4C65">
        <w:rPr>
          <w:lang w:eastAsia="zh-CN"/>
        </w:rPr>
        <w:t>и</w:t>
      </w:r>
      <w:r w:rsidRPr="008F4C65">
        <w:rPr>
          <w:lang w:eastAsia="zh-CN"/>
        </w:rPr>
        <w:t>дическим лицом, об индивидуальном предпринимателе и о физическом лице - производителе товаров, р</w:t>
      </w:r>
      <w:r w:rsidRPr="008F4C65">
        <w:rPr>
          <w:lang w:eastAsia="zh-CN"/>
        </w:rPr>
        <w:t>а</w:t>
      </w:r>
      <w:r w:rsidRPr="008F4C65">
        <w:rPr>
          <w:lang w:eastAsia="zh-CN"/>
        </w:rPr>
        <w:t>бот, услуг, являющихся получателями субсидии (участниками отбора);</w:t>
      </w:r>
      <w:proofErr w:type="gramEnd"/>
    </w:p>
    <w:p w:rsidR="008F4C65" w:rsidRPr="008F4C65" w:rsidRDefault="008F4C65" w:rsidP="008F4C65">
      <w:pPr>
        <w:widowControl/>
        <w:autoSpaceDE/>
        <w:autoSpaceDN/>
        <w:adjustRightInd/>
        <w:jc w:val="both"/>
      </w:pPr>
      <w:r w:rsidRPr="008F4C65">
        <w:t xml:space="preserve">- участник отбора осуществляет свою деятельность на территории </w:t>
      </w:r>
      <w:r w:rsidRPr="008F4C65">
        <w:rPr>
          <w:shd w:val="clear" w:color="auto" w:fill="FFFFFF"/>
        </w:rPr>
        <w:t>Краснореченского муниципального обр</w:t>
      </w:r>
      <w:r w:rsidRPr="008F4C65">
        <w:rPr>
          <w:shd w:val="clear" w:color="auto" w:fill="FFFFFF"/>
        </w:rPr>
        <w:t>а</w:t>
      </w:r>
      <w:r w:rsidRPr="008F4C65">
        <w:rPr>
          <w:shd w:val="clear" w:color="auto" w:fill="FFFFFF"/>
        </w:rPr>
        <w:t>зования  Пугачевского муниципального района Саратовской области</w:t>
      </w:r>
      <w:r w:rsidRPr="008F4C65">
        <w:t>;</w:t>
      </w:r>
    </w:p>
    <w:p w:rsidR="008F4C65" w:rsidRPr="008F4C65" w:rsidRDefault="008F4C65" w:rsidP="008F4C65">
      <w:pPr>
        <w:widowControl/>
        <w:autoSpaceDE/>
        <w:autoSpaceDN/>
        <w:adjustRightInd/>
        <w:jc w:val="both"/>
      </w:pPr>
      <w:r w:rsidRPr="008F4C65">
        <w:t>- участник отбора поддерживает в течение предшествующего трехлетнего периода уровень заработной пл</w:t>
      </w:r>
      <w:r w:rsidRPr="008F4C65">
        <w:t>а</w:t>
      </w:r>
      <w:r w:rsidRPr="008F4C65">
        <w:t xml:space="preserve">ты сотрудников не ниже минимального </w:t>
      </w:r>
      <w:proofErr w:type="gramStart"/>
      <w:r w:rsidRPr="008F4C65">
        <w:t>размера оплаты труда</w:t>
      </w:r>
      <w:proofErr w:type="gramEnd"/>
      <w:r w:rsidRPr="008F4C65">
        <w:t>.</w:t>
      </w:r>
    </w:p>
    <w:p w:rsidR="008F4C65" w:rsidRPr="008F4C65" w:rsidRDefault="008F4C65" w:rsidP="008F4C65">
      <w:pPr>
        <w:suppressAutoHyphens/>
        <w:autoSpaceDN/>
        <w:adjustRightInd/>
        <w:ind w:firstLine="720"/>
        <w:jc w:val="both"/>
        <w:rPr>
          <w:rFonts w:eastAsia="Times New Roman CYR"/>
          <w:color w:val="000000"/>
          <w:kern w:val="1"/>
          <w:lang w:eastAsia="fa-IR" w:bidi="fa-IR"/>
        </w:rPr>
      </w:pPr>
      <w:r w:rsidRPr="008F4C65">
        <w:t>Проведение отбора получателя субсидии проводится путем запроса предложений. Отбор проводится на основании предложений (заявок), направленных участниками отбора для участия в отборе, исходя из соответствия участника отбора критериям отбора и очередности поступления предложений (заявок) на участие в отборе.</w:t>
      </w:r>
    </w:p>
    <w:p w:rsidR="008F4C65" w:rsidRPr="008F4C65" w:rsidRDefault="008F4C65" w:rsidP="008F4C65">
      <w:pPr>
        <w:suppressAutoHyphens/>
        <w:autoSpaceDN/>
        <w:adjustRightInd/>
        <w:ind w:firstLine="720"/>
        <w:jc w:val="both"/>
        <w:rPr>
          <w:rFonts w:eastAsia="Times New Roman CYR"/>
          <w:color w:val="000000"/>
          <w:kern w:val="1"/>
          <w:lang w:eastAsia="fa-IR" w:bidi="fa-IR"/>
        </w:rPr>
      </w:pPr>
      <w:bookmarkStart w:id="5" w:name="sub_105"/>
      <w:bookmarkEnd w:id="4"/>
      <w:r w:rsidRPr="008F4C65">
        <w:rPr>
          <w:rFonts w:eastAsia="Times New Roman CYR"/>
          <w:color w:val="000000"/>
          <w:kern w:val="1"/>
          <w:lang w:eastAsia="fa-IR" w:bidi="fa-IR"/>
        </w:rPr>
        <w:t xml:space="preserve">5. Для получения субсидии участник отбора представляет в Администрацию </w:t>
      </w:r>
      <w:r w:rsidRPr="008F4C65">
        <w:rPr>
          <w:rFonts w:eastAsia="Times New Roman CYR"/>
          <w:color w:val="000000"/>
          <w:kern w:val="1"/>
          <w:shd w:val="clear" w:color="auto" w:fill="FFFFFF"/>
          <w:lang w:eastAsia="fa-IR" w:bidi="fa-IR"/>
        </w:rPr>
        <w:t>Краснореченского муниципального образования  Пугачевского муниципального района Саратовской области</w:t>
      </w:r>
      <w:r w:rsidRPr="008F4C65">
        <w:rPr>
          <w:rFonts w:eastAsia="Times New Roman CYR"/>
          <w:color w:val="000000"/>
          <w:kern w:val="1"/>
          <w:lang w:eastAsia="fa-IR" w:bidi="fa-IR"/>
        </w:rPr>
        <w:t xml:space="preserve"> (далее - уполномоченный орган) предложение (заявку), содержащее следующие документы:</w:t>
      </w:r>
    </w:p>
    <w:bookmarkEnd w:id="5"/>
    <w:p w:rsidR="008F4C65" w:rsidRPr="008F4C65" w:rsidRDefault="008F4C65" w:rsidP="008F4C65">
      <w:pPr>
        <w:widowControl/>
        <w:autoSpaceDE/>
        <w:autoSpaceDN/>
        <w:adjustRightInd/>
        <w:ind w:firstLine="288"/>
        <w:jc w:val="both"/>
      </w:pPr>
      <w:r w:rsidRPr="008F4C65">
        <w:t>- заявку по форме, утвержденной уполномоченным органом;</w:t>
      </w:r>
    </w:p>
    <w:p w:rsidR="008F4C65" w:rsidRPr="008F4C65" w:rsidRDefault="008F4C65" w:rsidP="008F4C65">
      <w:pPr>
        <w:widowControl/>
        <w:autoSpaceDE/>
        <w:autoSpaceDN/>
        <w:adjustRightInd/>
        <w:ind w:firstLine="288"/>
        <w:jc w:val="both"/>
      </w:pPr>
      <w:r w:rsidRPr="008F4C65">
        <w:t>- копии учредительных документов;</w:t>
      </w:r>
    </w:p>
    <w:p w:rsidR="008F4C65" w:rsidRPr="008F4C65" w:rsidRDefault="008F4C65" w:rsidP="008F4C65">
      <w:pPr>
        <w:widowControl/>
        <w:autoSpaceDE/>
        <w:autoSpaceDN/>
        <w:adjustRightInd/>
        <w:ind w:firstLine="288"/>
        <w:jc w:val="both"/>
      </w:pPr>
      <w:r w:rsidRPr="008F4C65">
        <w:t>- копии документов, подтверждающих полномочия руководителя участника отбора;</w:t>
      </w:r>
    </w:p>
    <w:p w:rsidR="008F4C65" w:rsidRPr="008F4C65" w:rsidRDefault="008F4C65" w:rsidP="008F4C65">
      <w:pPr>
        <w:widowControl/>
        <w:autoSpaceDE/>
        <w:autoSpaceDN/>
        <w:adjustRightInd/>
        <w:ind w:firstLine="288"/>
        <w:jc w:val="both"/>
      </w:pPr>
      <w:r w:rsidRPr="008F4C65">
        <w:t>- информацию о программе (проекте);</w:t>
      </w:r>
    </w:p>
    <w:p w:rsidR="008F4C65" w:rsidRPr="008F4C65" w:rsidRDefault="008F4C65" w:rsidP="008F4C65">
      <w:pPr>
        <w:widowControl/>
        <w:autoSpaceDE/>
        <w:autoSpaceDN/>
        <w:adjustRightInd/>
        <w:ind w:firstLine="288"/>
        <w:jc w:val="both"/>
      </w:pPr>
      <w:r w:rsidRPr="008F4C65">
        <w:t>- календарный план по реализации программы (проекта);</w:t>
      </w:r>
    </w:p>
    <w:p w:rsidR="008F4C65" w:rsidRPr="008F4C65" w:rsidRDefault="008F4C65" w:rsidP="008F4C65">
      <w:pPr>
        <w:widowControl/>
        <w:autoSpaceDE/>
        <w:autoSpaceDN/>
        <w:adjustRightInd/>
        <w:ind w:firstLine="288"/>
        <w:jc w:val="both"/>
      </w:pPr>
      <w:r w:rsidRPr="008F4C65">
        <w:t>- утвержденную руководителем участника отбора смету расходов на реализацию программы (проекта) планируемой к осуществлению за счет средств субсидии, с приложением финансово-экономического обо</w:t>
      </w:r>
      <w:r w:rsidRPr="008F4C65">
        <w:t>с</w:t>
      </w:r>
      <w:r w:rsidRPr="008F4C65">
        <w:t>нования, которое должно содержать калькуляцию планируемых направлений расходов с указанием инфо</w:t>
      </w:r>
      <w:r w:rsidRPr="008F4C65">
        <w:t>р</w:t>
      </w:r>
      <w:r w:rsidRPr="008F4C65">
        <w:t>мации, обосновывающей их размер (нормативы затрат, статистические данные, коммерческие предложения и иная информация);</w:t>
      </w:r>
    </w:p>
    <w:p w:rsidR="008F4C65" w:rsidRPr="008F4C65" w:rsidRDefault="008F4C65" w:rsidP="008F4C65">
      <w:pPr>
        <w:widowControl/>
        <w:autoSpaceDE/>
        <w:autoSpaceDN/>
        <w:adjustRightInd/>
        <w:ind w:firstLine="288"/>
        <w:jc w:val="both"/>
      </w:pPr>
      <w:r w:rsidRPr="008F4C65">
        <w:t>- письмо-подтверждение о том, что на дату подачи заявки на участие в отборе участник не находится в процессе ликвидации, реорганизации или банкротства, а также об отсутствии действующего решения упо</w:t>
      </w:r>
      <w:r w:rsidRPr="008F4C65">
        <w:t>л</w:t>
      </w:r>
      <w:r w:rsidRPr="008F4C65">
        <w:t>номоченного органа (органа юстиции, прокуратуры, суда) о приостановлении деятельности организации на момент подачи заявки (письмо-подтверждение составляет участник в свободной форме).</w:t>
      </w:r>
    </w:p>
    <w:p w:rsidR="008F4C65" w:rsidRPr="008F4C65" w:rsidRDefault="008F4C65" w:rsidP="008F4C65">
      <w:pPr>
        <w:widowControl/>
        <w:autoSpaceDE/>
        <w:autoSpaceDN/>
        <w:adjustRightInd/>
        <w:ind w:firstLine="288"/>
        <w:jc w:val="both"/>
      </w:pPr>
      <w:r w:rsidRPr="008F4C65">
        <w:t xml:space="preserve">- </w:t>
      </w:r>
      <w:bookmarkStart w:id="6" w:name="sub_1056"/>
      <w:r w:rsidRPr="008F4C65">
        <w:t>справку, подписанную руководителем участника отбора, об опыте участника отбора в проведении п</w:t>
      </w:r>
      <w:r w:rsidRPr="008F4C65">
        <w:t>о</w:t>
      </w:r>
      <w:r w:rsidRPr="008F4C65">
        <w:t>добных мероприятий</w:t>
      </w:r>
      <w:bookmarkEnd w:id="6"/>
      <w:r w:rsidRPr="008F4C65">
        <w:t xml:space="preserve"> (в свободной форме);</w:t>
      </w:r>
    </w:p>
    <w:p w:rsidR="008F4C65" w:rsidRPr="008F4C65" w:rsidRDefault="008F4C65" w:rsidP="008F4C65">
      <w:pPr>
        <w:widowControl/>
        <w:autoSpaceDE/>
        <w:autoSpaceDN/>
        <w:adjustRightInd/>
        <w:ind w:firstLine="288"/>
        <w:jc w:val="both"/>
      </w:pPr>
      <w:r w:rsidRPr="008F4C65">
        <w:t>- согласие на публикацию (размещение) в информационно-телекоммуникационной сети «Интернет» и</w:t>
      </w:r>
      <w:r w:rsidRPr="008F4C65">
        <w:t>н</w:t>
      </w:r>
      <w:r w:rsidRPr="008F4C65">
        <w:t>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отбором;</w:t>
      </w:r>
    </w:p>
    <w:p w:rsidR="008F4C65" w:rsidRPr="008F4C65" w:rsidRDefault="008F4C65" w:rsidP="008F4C65">
      <w:pPr>
        <w:widowControl/>
        <w:autoSpaceDE/>
        <w:autoSpaceDN/>
        <w:adjustRightInd/>
        <w:ind w:firstLine="288"/>
        <w:jc w:val="both"/>
      </w:pPr>
      <w:r w:rsidRPr="008F4C65">
        <w:t>- согласие на обработку персональных данных (для физического лица).</w:t>
      </w:r>
    </w:p>
    <w:p w:rsidR="008F4C65" w:rsidRPr="008F4C65" w:rsidRDefault="008F4C65" w:rsidP="008F4C65">
      <w:pPr>
        <w:suppressAutoHyphens/>
        <w:autoSpaceDN/>
        <w:adjustRightInd/>
        <w:ind w:firstLine="720"/>
        <w:jc w:val="both"/>
        <w:rPr>
          <w:rFonts w:eastAsia="Times New Roman CYR"/>
          <w:color w:val="000000"/>
          <w:kern w:val="1"/>
          <w:lang w:eastAsia="fa-IR" w:bidi="fa-IR"/>
        </w:rPr>
      </w:pPr>
      <w:r w:rsidRPr="008F4C65">
        <w:rPr>
          <w:rFonts w:eastAsia="Times New Roman CYR"/>
          <w:color w:val="000000"/>
          <w:kern w:val="1"/>
          <w:lang w:eastAsia="fa-IR" w:bidi="fa-IR"/>
        </w:rPr>
        <w:t>Документы представляются участником отбора на бумажном носителе.</w:t>
      </w:r>
    </w:p>
    <w:p w:rsidR="008F4C65" w:rsidRPr="008F4C65" w:rsidRDefault="008F4C65" w:rsidP="008F4C65">
      <w:pPr>
        <w:suppressAutoHyphens/>
        <w:autoSpaceDN/>
        <w:adjustRightInd/>
        <w:ind w:firstLine="706"/>
        <w:jc w:val="both"/>
        <w:rPr>
          <w:rFonts w:eastAsia="Times New Roman CYR"/>
          <w:color w:val="000000"/>
          <w:kern w:val="1"/>
          <w:lang w:eastAsia="fa-IR" w:bidi="fa-IR"/>
        </w:rPr>
      </w:pPr>
      <w:r w:rsidRPr="008F4C65">
        <w:rPr>
          <w:rFonts w:eastAsia="Times New Roman CYR"/>
          <w:color w:val="000000"/>
          <w:kern w:val="1"/>
          <w:lang w:eastAsia="fa-IR" w:bidi="fa-IR"/>
        </w:rPr>
        <w:t>Все документы, поданные на бумажном носителе, должны быть четко напечатаны. Подчистки и исправления не допускаются, за исключением исправлений, скрепленных печатью и заверенных подписью уполномоченного лица - участника отбора. Все листы предложения (заявки), поданные на бумажном носителе, должны быть прошиты, пронумерованы, заверены подписью уполномоченного лица - участника отбора и скреплены печатью (при наличии печати) на обороте предложения (заявки) с указанием общего количества листов.</w:t>
      </w:r>
    </w:p>
    <w:p w:rsidR="008F4C65" w:rsidRPr="008F4C65" w:rsidRDefault="008F4C65" w:rsidP="008F4C65">
      <w:pPr>
        <w:suppressAutoHyphens/>
        <w:autoSpaceDN/>
        <w:adjustRightInd/>
        <w:ind w:firstLine="720"/>
        <w:jc w:val="both"/>
        <w:rPr>
          <w:rFonts w:eastAsia="Times New Roman CYR"/>
          <w:color w:val="000000"/>
          <w:kern w:val="1"/>
          <w:lang w:eastAsia="fa-IR" w:bidi="fa-IR"/>
        </w:rPr>
      </w:pPr>
      <w:r w:rsidRPr="008F4C65">
        <w:rPr>
          <w:rFonts w:eastAsia="Times New Roman CYR"/>
          <w:color w:val="000000"/>
          <w:kern w:val="1"/>
          <w:lang w:eastAsia="fa-IR" w:bidi="fa-IR"/>
        </w:rPr>
        <w:t>Предложение (заявка) отклоняется в день проведения регистрации в случае выявления на документах грубых исправлений, пятен, подтеков, а также неразборчивости шрифта.</w:t>
      </w:r>
    </w:p>
    <w:p w:rsidR="008F4C65" w:rsidRPr="008F4C65" w:rsidRDefault="008F4C65" w:rsidP="008F4C65">
      <w:pPr>
        <w:suppressAutoHyphens/>
        <w:autoSpaceDN/>
        <w:adjustRightInd/>
        <w:ind w:firstLine="720"/>
        <w:jc w:val="both"/>
        <w:rPr>
          <w:rFonts w:eastAsia="Times New Roman CYR"/>
          <w:color w:val="000000"/>
          <w:kern w:val="1"/>
          <w:lang w:eastAsia="fa-IR" w:bidi="fa-IR"/>
        </w:rPr>
      </w:pPr>
      <w:bookmarkStart w:id="7" w:name="sub_106"/>
      <w:r w:rsidRPr="008F4C65">
        <w:rPr>
          <w:rFonts w:eastAsia="Times New Roman CYR"/>
          <w:color w:val="000000"/>
          <w:kern w:val="1"/>
          <w:lang w:eastAsia="fa-IR" w:bidi="fa-IR"/>
        </w:rPr>
        <w:t>6. Участник отбора вправе по собственному усмотрению представить в уполномоченный орган следующие документы:</w:t>
      </w:r>
    </w:p>
    <w:bookmarkEnd w:id="7"/>
    <w:p w:rsidR="008F4C65" w:rsidRPr="008F4C65" w:rsidRDefault="008F4C65" w:rsidP="008F4C65">
      <w:pPr>
        <w:widowControl/>
        <w:numPr>
          <w:ilvl w:val="0"/>
          <w:numId w:val="21"/>
        </w:numPr>
        <w:tabs>
          <w:tab w:val="clear" w:pos="432"/>
          <w:tab w:val="left" w:pos="720"/>
        </w:tabs>
        <w:suppressAutoHyphens/>
        <w:autoSpaceDE/>
        <w:autoSpaceDN/>
        <w:adjustRightInd/>
        <w:ind w:left="720" w:hanging="360"/>
        <w:jc w:val="both"/>
      </w:pPr>
      <w:r w:rsidRPr="008F4C65">
        <w:t xml:space="preserve">копию свидетельства о государственной регистрации юридического лица либо копию </w:t>
      </w:r>
      <w:proofErr w:type="gramStart"/>
      <w:r w:rsidRPr="008F4C65">
        <w:t>листа записи Единого государственного реестра юридических лиц/индивидуальных предпринимателей</w:t>
      </w:r>
      <w:proofErr w:type="gramEnd"/>
      <w:r w:rsidRPr="008F4C65">
        <w:t>;</w:t>
      </w:r>
    </w:p>
    <w:p w:rsidR="008F4C65" w:rsidRPr="008F4C65" w:rsidRDefault="008F4C65" w:rsidP="008F4C65">
      <w:pPr>
        <w:widowControl/>
        <w:numPr>
          <w:ilvl w:val="0"/>
          <w:numId w:val="21"/>
        </w:numPr>
        <w:tabs>
          <w:tab w:val="clear" w:pos="432"/>
          <w:tab w:val="left" w:pos="720"/>
        </w:tabs>
        <w:suppressAutoHyphens/>
        <w:autoSpaceDE/>
        <w:autoSpaceDN/>
        <w:adjustRightInd/>
        <w:ind w:left="720" w:hanging="360"/>
        <w:jc w:val="both"/>
      </w:pPr>
      <w:r w:rsidRPr="008F4C65">
        <w:t>копия свидетельства о постановке на учет в налоговом органе;</w:t>
      </w:r>
    </w:p>
    <w:p w:rsidR="008F4C65" w:rsidRPr="008F4C65" w:rsidRDefault="008F4C65" w:rsidP="008F4C65">
      <w:pPr>
        <w:widowControl/>
        <w:numPr>
          <w:ilvl w:val="0"/>
          <w:numId w:val="21"/>
        </w:numPr>
        <w:tabs>
          <w:tab w:val="clear" w:pos="432"/>
          <w:tab w:val="left" w:pos="720"/>
        </w:tabs>
        <w:suppressAutoHyphens/>
        <w:autoSpaceDE/>
        <w:autoSpaceDN/>
        <w:adjustRightInd/>
        <w:ind w:left="720" w:hanging="360"/>
        <w:jc w:val="both"/>
      </w:pPr>
      <w:r w:rsidRPr="008F4C65">
        <w:t>банковские реквизиты юридического лица/индивидуального предпринимателя;</w:t>
      </w:r>
    </w:p>
    <w:p w:rsidR="008F4C65" w:rsidRPr="008F4C65" w:rsidRDefault="008F4C65" w:rsidP="008F4C65">
      <w:pPr>
        <w:widowControl/>
        <w:numPr>
          <w:ilvl w:val="0"/>
          <w:numId w:val="21"/>
        </w:numPr>
        <w:tabs>
          <w:tab w:val="clear" w:pos="432"/>
          <w:tab w:val="left" w:pos="720"/>
        </w:tabs>
        <w:suppressAutoHyphens/>
        <w:autoSpaceDE/>
        <w:autoSpaceDN/>
        <w:adjustRightInd/>
        <w:ind w:left="720" w:hanging="360"/>
        <w:jc w:val="both"/>
      </w:pPr>
      <w:r w:rsidRPr="008F4C65">
        <w:t>сп</w:t>
      </w:r>
      <w:r w:rsidRPr="008F4C65">
        <w:rPr>
          <w:color w:val="000000"/>
        </w:rPr>
        <w:t>равку об отсутствии неисполненной обязанности по уплате налогов, сборов, страховых взносов, пени, штрафов и процентов, подлежащих уплате в соответствии с законодательством Российской Федерации о налогах и сборах, выданную налоговым органом не ранее чем за 30 дней до подачи заявки;</w:t>
      </w:r>
    </w:p>
    <w:p w:rsidR="008F4C65" w:rsidRPr="008F4C65" w:rsidRDefault="008F4C65" w:rsidP="008F4C65">
      <w:pPr>
        <w:widowControl/>
        <w:numPr>
          <w:ilvl w:val="0"/>
          <w:numId w:val="21"/>
        </w:numPr>
        <w:tabs>
          <w:tab w:val="clear" w:pos="432"/>
          <w:tab w:val="left" w:pos="720"/>
        </w:tabs>
        <w:suppressAutoHyphens/>
        <w:autoSpaceDE/>
        <w:autoSpaceDN/>
        <w:adjustRightInd/>
        <w:ind w:left="720" w:hanging="360"/>
        <w:jc w:val="both"/>
        <w:rPr>
          <w:color w:val="000000"/>
        </w:rPr>
      </w:pPr>
      <w:r w:rsidRPr="008F4C65">
        <w:lastRenderedPageBreak/>
        <w:t>выписку из Единого государственного реестра юридических лиц</w:t>
      </w:r>
      <w:r w:rsidRPr="008F4C65">
        <w:rPr>
          <w:color w:val="000000"/>
        </w:rPr>
        <w:t>/</w:t>
      </w:r>
      <w:r w:rsidRPr="008F4C65">
        <w:t>индивидуальных предпринимателей.</w:t>
      </w:r>
    </w:p>
    <w:p w:rsidR="008F4C65" w:rsidRPr="008F4C65" w:rsidRDefault="008F4C65" w:rsidP="008F4C65">
      <w:pPr>
        <w:suppressAutoHyphens/>
        <w:autoSpaceDN/>
        <w:adjustRightInd/>
        <w:ind w:firstLine="720"/>
        <w:jc w:val="both"/>
        <w:rPr>
          <w:rFonts w:eastAsia="Times New Roman CYR"/>
          <w:color w:val="000000"/>
          <w:kern w:val="1"/>
          <w:lang w:eastAsia="fa-IR" w:bidi="fa-IR"/>
        </w:rPr>
      </w:pPr>
      <w:r w:rsidRPr="008F4C65">
        <w:rPr>
          <w:rFonts w:eastAsia="Times New Roman CYR"/>
          <w:color w:val="000000"/>
          <w:kern w:val="1"/>
          <w:lang w:eastAsia="fa-IR" w:bidi="fa-IR"/>
        </w:rPr>
        <w:t>В случае непредставления участником отбора документов, указанных в настоящем пункте, уполномоченный орган запрашивает указанные документы в порядке межведомственного информационного взаимодействия.</w:t>
      </w:r>
    </w:p>
    <w:p w:rsidR="008F4C65" w:rsidRPr="008F4C65" w:rsidRDefault="008F4C65" w:rsidP="008F4C65">
      <w:pPr>
        <w:suppressAutoHyphens/>
        <w:autoSpaceDN/>
        <w:adjustRightInd/>
        <w:ind w:firstLine="720"/>
        <w:jc w:val="both"/>
        <w:rPr>
          <w:rFonts w:eastAsia="Times New Roman CYR"/>
          <w:color w:val="000000"/>
          <w:kern w:val="1"/>
          <w:lang w:eastAsia="fa-IR" w:bidi="fa-IR"/>
        </w:rPr>
      </w:pPr>
      <w:r w:rsidRPr="008F4C65">
        <w:rPr>
          <w:rFonts w:eastAsia="Times New Roman CYR"/>
          <w:color w:val="000000"/>
          <w:kern w:val="1"/>
          <w:lang w:eastAsia="fa-IR" w:bidi="fa-IR"/>
        </w:rPr>
        <w:t>К документам, по желанию, участник может приложить фото - и видеоматериалы, публикации в средствах массовой информации, отражающие ход реализации программы (проекта).</w:t>
      </w:r>
    </w:p>
    <w:p w:rsidR="008F4C65" w:rsidRPr="008F4C65" w:rsidRDefault="008F4C65" w:rsidP="008F4C65">
      <w:pPr>
        <w:suppressAutoHyphens/>
        <w:autoSpaceDN/>
        <w:adjustRightInd/>
        <w:ind w:firstLine="720"/>
        <w:jc w:val="both"/>
        <w:rPr>
          <w:rFonts w:eastAsia="Times New Roman CYR"/>
          <w:color w:val="000000"/>
          <w:kern w:val="1"/>
          <w:lang w:eastAsia="fa-IR" w:bidi="fa-IR"/>
        </w:rPr>
      </w:pPr>
      <w:bookmarkStart w:id="8" w:name="sub_107"/>
      <w:r w:rsidRPr="008F4C65">
        <w:rPr>
          <w:rFonts w:eastAsia="Times New Roman CYR"/>
          <w:color w:val="000000"/>
          <w:kern w:val="1"/>
          <w:lang w:eastAsia="fa-IR" w:bidi="fa-IR"/>
        </w:rPr>
        <w:t xml:space="preserve">7. Уполномоченный орган в трехдневный срок со дня принятия решения о проведении отбора размещает объявление о проведении отбора </w:t>
      </w:r>
      <w:r w:rsidRPr="008F4C65">
        <w:rPr>
          <w:color w:val="000000"/>
          <w:kern w:val="1"/>
          <w:shd w:val="clear" w:color="auto" w:fill="FFFFFF"/>
          <w:lang w:eastAsia="fa-IR" w:bidi="fa-IR"/>
        </w:rPr>
        <w:t xml:space="preserve">на </w:t>
      </w:r>
      <w:r w:rsidRPr="008F4C65">
        <w:rPr>
          <w:color w:val="000000"/>
          <w:kern w:val="1"/>
          <w:lang w:eastAsia="fa-IR" w:bidi="fa-IR"/>
        </w:rPr>
        <w:t>официальном сайте администрации</w:t>
      </w:r>
      <w:r w:rsidRPr="008F4C65">
        <w:rPr>
          <w:rFonts w:eastAsia="Times New Roman CYR"/>
          <w:color w:val="000000"/>
          <w:kern w:val="1"/>
          <w:lang w:eastAsia="fa-IR" w:bidi="fa-IR"/>
        </w:rPr>
        <w:t>. Прием предложений (заявок) осуществляется в срок, исчисляемый в календарных днях, со дня размещения объявления о проведении отбора</w:t>
      </w:r>
      <w:r w:rsidRPr="008F4C65">
        <w:rPr>
          <w:color w:val="000000"/>
          <w:kern w:val="1"/>
          <w:lang w:eastAsia="fa-IR" w:bidi="fa-IR"/>
        </w:rPr>
        <w:t>.</w:t>
      </w:r>
    </w:p>
    <w:bookmarkEnd w:id="8"/>
    <w:p w:rsidR="008F4C65" w:rsidRPr="008F4C65" w:rsidRDefault="008F4C65" w:rsidP="008F4C65">
      <w:pPr>
        <w:suppressAutoHyphens/>
        <w:autoSpaceDN/>
        <w:adjustRightInd/>
        <w:ind w:firstLine="720"/>
        <w:jc w:val="both"/>
        <w:rPr>
          <w:rFonts w:eastAsia="Times New Roman CYR"/>
          <w:color w:val="000000"/>
          <w:kern w:val="1"/>
          <w:lang w:eastAsia="fa-IR" w:bidi="fa-IR"/>
        </w:rPr>
      </w:pPr>
      <w:r w:rsidRPr="008F4C65">
        <w:rPr>
          <w:rFonts w:eastAsia="Times New Roman CYR"/>
          <w:color w:val="000000"/>
          <w:kern w:val="1"/>
          <w:lang w:eastAsia="fa-IR" w:bidi="fa-IR"/>
        </w:rPr>
        <w:t>Объявление о проведении отбора содержит:</w:t>
      </w:r>
    </w:p>
    <w:p w:rsidR="008F4C65" w:rsidRPr="008F4C65" w:rsidRDefault="008F4C65" w:rsidP="008F4C65">
      <w:pPr>
        <w:widowControl/>
        <w:autoSpaceDE/>
        <w:autoSpaceDN/>
        <w:adjustRightInd/>
        <w:ind w:firstLine="288"/>
        <w:jc w:val="both"/>
      </w:pPr>
      <w:r w:rsidRPr="008F4C65">
        <w:t>- сроки проведения отбора, а также информации о возможности проведения нескольких этапов отбора с указанием сроков и порядка их проведения (при необходимости);</w:t>
      </w:r>
    </w:p>
    <w:p w:rsidR="008F4C65" w:rsidRPr="008F4C65" w:rsidRDefault="008F4C65" w:rsidP="008F4C65">
      <w:pPr>
        <w:widowControl/>
        <w:autoSpaceDE/>
        <w:autoSpaceDN/>
        <w:adjustRightInd/>
        <w:ind w:firstLine="288"/>
        <w:jc w:val="both"/>
      </w:pPr>
      <w:r w:rsidRPr="008F4C65">
        <w:t xml:space="preserve">- даты начала подачи или окончания приема предложений (заявок) участников отбора, </w:t>
      </w:r>
      <w:proofErr w:type="gramStart"/>
      <w:r w:rsidRPr="008F4C65">
        <w:t>которая</w:t>
      </w:r>
      <w:proofErr w:type="gramEnd"/>
      <w:r w:rsidRPr="008F4C65">
        <w:t xml:space="preserve"> не может быть ранее:</w:t>
      </w:r>
    </w:p>
    <w:p w:rsidR="008F4C65" w:rsidRPr="008F4C65" w:rsidRDefault="008F4C65" w:rsidP="008F4C65">
      <w:pPr>
        <w:widowControl/>
        <w:autoSpaceDE/>
        <w:autoSpaceDN/>
        <w:adjustRightInd/>
        <w:ind w:firstLine="288"/>
        <w:jc w:val="both"/>
      </w:pPr>
      <w:r w:rsidRPr="008F4C65">
        <w:t>30-го календарного дня, следующего за днем размещения объявления о проведении отбора, в случае если получатель субсидии определяется по результатам конкурса;</w:t>
      </w:r>
    </w:p>
    <w:p w:rsidR="008F4C65" w:rsidRPr="008F4C65" w:rsidRDefault="008F4C65" w:rsidP="008F4C65">
      <w:pPr>
        <w:widowControl/>
        <w:autoSpaceDE/>
        <w:autoSpaceDN/>
        <w:adjustRightInd/>
        <w:ind w:firstLine="288"/>
        <w:jc w:val="both"/>
      </w:pPr>
      <w:r w:rsidRPr="008F4C65">
        <w:t>10-го календарного дня, следующего за днем размещения объявления о проведении отбора, в случае если получатель субсидии определяется по результатам запроса предложений и отсутствует информация о кол</w:t>
      </w:r>
      <w:r w:rsidRPr="008F4C65">
        <w:t>и</w:t>
      </w:r>
      <w:r w:rsidRPr="008F4C65">
        <w:t>честве получателей субсидии, соответствующих категории отбора;</w:t>
      </w:r>
    </w:p>
    <w:p w:rsidR="008F4C65" w:rsidRPr="008F4C65" w:rsidRDefault="008F4C65" w:rsidP="008F4C65">
      <w:pPr>
        <w:widowControl/>
        <w:autoSpaceDE/>
        <w:autoSpaceDN/>
        <w:adjustRightInd/>
        <w:ind w:firstLine="288"/>
        <w:jc w:val="both"/>
      </w:pPr>
      <w:r w:rsidRPr="008F4C65">
        <w:t>5-го календарного дня, следующего за днем размещения объявления о проведении отбора, в случае если получатель субсидии определяется по результатам запроса предложений и имеется информация о колич</w:t>
      </w:r>
      <w:r w:rsidRPr="008F4C65">
        <w:t>е</w:t>
      </w:r>
      <w:r w:rsidRPr="008F4C65">
        <w:t>стве получателей субсидии, соответствующих категории отбора;</w:t>
      </w:r>
    </w:p>
    <w:p w:rsidR="008F4C65" w:rsidRPr="008F4C65" w:rsidRDefault="008F4C65" w:rsidP="008F4C65">
      <w:pPr>
        <w:widowControl/>
        <w:autoSpaceDE/>
        <w:autoSpaceDN/>
        <w:adjustRightInd/>
        <w:ind w:firstLine="288"/>
        <w:jc w:val="both"/>
      </w:pPr>
      <w:r w:rsidRPr="008F4C65">
        <w:t>- цели предоставления субсидии;</w:t>
      </w:r>
    </w:p>
    <w:p w:rsidR="008F4C65" w:rsidRPr="008F4C65" w:rsidRDefault="008F4C65" w:rsidP="008F4C65">
      <w:pPr>
        <w:widowControl/>
        <w:autoSpaceDE/>
        <w:autoSpaceDN/>
        <w:adjustRightInd/>
        <w:ind w:firstLine="288"/>
        <w:jc w:val="both"/>
      </w:pPr>
      <w:r w:rsidRPr="008F4C65">
        <w:t>- результаты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 соответствующих проектов (при возможности такой детализации), значения которых устанавливаются в соглашениях;</w:t>
      </w:r>
    </w:p>
    <w:p w:rsidR="008F4C65" w:rsidRPr="008F4C65" w:rsidRDefault="008F4C65" w:rsidP="008F4C65">
      <w:pPr>
        <w:widowControl/>
        <w:autoSpaceDE/>
        <w:autoSpaceDN/>
        <w:adjustRightInd/>
        <w:ind w:firstLine="288"/>
        <w:jc w:val="both"/>
        <w:rPr>
          <w:color w:val="000000"/>
        </w:rPr>
      </w:pPr>
      <w:r w:rsidRPr="008F4C65">
        <w:t>- сайт в информационно-телек</w:t>
      </w:r>
      <w:r w:rsidRPr="008F4C65">
        <w:rPr>
          <w:color w:val="000000"/>
        </w:rPr>
        <w:t>оммуникационной сети «Интернет», на котором обеспечивается провед</w:t>
      </w:r>
      <w:r w:rsidRPr="008F4C65">
        <w:rPr>
          <w:color w:val="000000"/>
        </w:rPr>
        <w:t>е</w:t>
      </w:r>
      <w:r w:rsidRPr="008F4C65">
        <w:rPr>
          <w:color w:val="000000"/>
        </w:rPr>
        <w:t>ние отбора;</w:t>
      </w:r>
    </w:p>
    <w:p w:rsidR="008F4C65" w:rsidRPr="008F4C65" w:rsidRDefault="008F4C65" w:rsidP="008F4C65">
      <w:pPr>
        <w:widowControl/>
        <w:autoSpaceDE/>
        <w:autoSpaceDN/>
        <w:adjustRightInd/>
        <w:ind w:firstLine="288"/>
        <w:jc w:val="both"/>
        <w:rPr>
          <w:color w:val="000000"/>
        </w:rPr>
      </w:pPr>
      <w:r w:rsidRPr="008F4C65">
        <w:rPr>
          <w:color w:val="000000"/>
        </w:rPr>
        <w:t>- требования к участникам отбора в соответствии с пунктом 3 настоящего Порядка и перечень докуме</w:t>
      </w:r>
      <w:r w:rsidRPr="008F4C65">
        <w:rPr>
          <w:color w:val="000000"/>
        </w:rPr>
        <w:t>н</w:t>
      </w:r>
      <w:r w:rsidRPr="008F4C65">
        <w:rPr>
          <w:color w:val="000000"/>
        </w:rPr>
        <w:t>тов, представляемых участниками отбора для подтверждения их соответствия указанным требованиям;</w:t>
      </w:r>
    </w:p>
    <w:p w:rsidR="008F4C65" w:rsidRPr="008F4C65" w:rsidRDefault="008F4C65" w:rsidP="008F4C65">
      <w:pPr>
        <w:widowControl/>
        <w:autoSpaceDE/>
        <w:autoSpaceDN/>
        <w:adjustRightInd/>
        <w:ind w:firstLine="288"/>
        <w:jc w:val="both"/>
        <w:rPr>
          <w:color w:val="000000"/>
        </w:rPr>
      </w:pPr>
      <w:r w:rsidRPr="008F4C65">
        <w:rPr>
          <w:color w:val="000000"/>
        </w:rPr>
        <w:t>- критерии к участникам отбора в соответствии с пунктом 9 настоящего Порядка;</w:t>
      </w:r>
    </w:p>
    <w:p w:rsidR="008F4C65" w:rsidRPr="008F4C65" w:rsidRDefault="008F4C65" w:rsidP="008F4C65">
      <w:pPr>
        <w:widowControl/>
        <w:autoSpaceDE/>
        <w:autoSpaceDN/>
        <w:adjustRightInd/>
        <w:ind w:firstLine="288"/>
        <w:jc w:val="both"/>
      </w:pPr>
      <w:r w:rsidRPr="008F4C65">
        <w:rPr>
          <w:color w:val="000000"/>
        </w:rPr>
        <w:t>- порядок подачи предложений (заявок) участниками отбора и требований, предъявляемых к форме и с</w:t>
      </w:r>
      <w:r w:rsidRPr="008F4C65">
        <w:rPr>
          <w:color w:val="000000"/>
        </w:rPr>
        <w:t>о</w:t>
      </w:r>
      <w:r w:rsidRPr="008F4C65">
        <w:rPr>
          <w:color w:val="000000"/>
        </w:rPr>
        <w:t>держанию предложений (заявок), подаваемых участника</w:t>
      </w:r>
      <w:r w:rsidRPr="008F4C65">
        <w:t>ми отбора;</w:t>
      </w:r>
    </w:p>
    <w:p w:rsidR="008F4C65" w:rsidRPr="008F4C65" w:rsidRDefault="008F4C65" w:rsidP="008F4C65">
      <w:pPr>
        <w:widowControl/>
        <w:autoSpaceDE/>
        <w:autoSpaceDN/>
        <w:adjustRightInd/>
        <w:ind w:firstLine="288"/>
        <w:jc w:val="both"/>
      </w:pPr>
      <w:r w:rsidRPr="008F4C65">
        <w:t xml:space="preserve">- порядок отзыва предложений (заявок) участников отбора, порядок возврата предложений (заявок) участников отбора, </w:t>
      </w:r>
      <w:proofErr w:type="gramStart"/>
      <w:r w:rsidRPr="008F4C65">
        <w:t>определяющий</w:t>
      </w:r>
      <w:proofErr w:type="gramEnd"/>
      <w:r w:rsidRPr="008F4C65">
        <w:t xml:space="preserve"> в том числе основания для возврата предложений (заявок) участников отбора, порядок внесения изменений в предложения (заявки) участников отбора;</w:t>
      </w:r>
    </w:p>
    <w:p w:rsidR="008F4C65" w:rsidRPr="008F4C65" w:rsidRDefault="008F4C65" w:rsidP="008F4C65">
      <w:pPr>
        <w:widowControl/>
        <w:autoSpaceDE/>
        <w:autoSpaceDN/>
        <w:adjustRightInd/>
        <w:ind w:firstLine="288"/>
        <w:jc w:val="both"/>
      </w:pPr>
      <w:r w:rsidRPr="008F4C65">
        <w:t>- правила рассмотрения и оценки предложений (заявок) участников отбора;</w:t>
      </w:r>
    </w:p>
    <w:p w:rsidR="008F4C65" w:rsidRPr="008F4C65" w:rsidRDefault="008F4C65" w:rsidP="008F4C65">
      <w:pPr>
        <w:widowControl/>
        <w:autoSpaceDE/>
        <w:autoSpaceDN/>
        <w:adjustRightInd/>
        <w:ind w:firstLine="288"/>
        <w:jc w:val="both"/>
      </w:pPr>
      <w:r w:rsidRPr="008F4C65">
        <w:t>- 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8F4C65" w:rsidRPr="008F4C65" w:rsidRDefault="008F4C65" w:rsidP="008F4C65">
      <w:pPr>
        <w:widowControl/>
        <w:autoSpaceDE/>
        <w:autoSpaceDN/>
        <w:adjustRightInd/>
        <w:ind w:firstLine="288"/>
        <w:jc w:val="both"/>
      </w:pPr>
      <w:r w:rsidRPr="008F4C65">
        <w:t>- срок подписания соглашения о предоставлении субсидии;</w:t>
      </w:r>
    </w:p>
    <w:p w:rsidR="008F4C65" w:rsidRPr="008F4C65" w:rsidRDefault="008F4C65" w:rsidP="008F4C65">
      <w:pPr>
        <w:widowControl/>
        <w:autoSpaceDE/>
        <w:autoSpaceDN/>
        <w:adjustRightInd/>
        <w:ind w:firstLine="288"/>
        <w:jc w:val="both"/>
      </w:pPr>
      <w:r w:rsidRPr="008F4C65">
        <w:t xml:space="preserve">- условия признания получателя субсидии </w:t>
      </w:r>
      <w:proofErr w:type="gramStart"/>
      <w:r w:rsidRPr="008F4C65">
        <w:t>уклонившимся</w:t>
      </w:r>
      <w:proofErr w:type="gramEnd"/>
      <w:r w:rsidRPr="008F4C65">
        <w:t xml:space="preserve"> от заключения соглашения;</w:t>
      </w:r>
    </w:p>
    <w:p w:rsidR="008F4C65" w:rsidRPr="008F4C65" w:rsidRDefault="008F4C65" w:rsidP="008F4C65">
      <w:pPr>
        <w:widowControl/>
        <w:autoSpaceDE/>
        <w:autoSpaceDN/>
        <w:adjustRightInd/>
        <w:ind w:firstLine="288"/>
        <w:jc w:val="both"/>
      </w:pPr>
      <w:r w:rsidRPr="008F4C65">
        <w:t>- дата размещения результатов отбора на официальном сайте уполномоченного органа в информацио</w:t>
      </w:r>
      <w:r w:rsidRPr="008F4C65">
        <w:t>н</w:t>
      </w:r>
      <w:r w:rsidRPr="008F4C65">
        <w:t>но-телекоммуникационной сети «Интернет».</w:t>
      </w:r>
    </w:p>
    <w:p w:rsidR="008F4C65" w:rsidRPr="008F4C65" w:rsidRDefault="008F4C65" w:rsidP="008F4C65">
      <w:pPr>
        <w:suppressAutoHyphens/>
        <w:autoSpaceDN/>
        <w:adjustRightInd/>
        <w:ind w:firstLine="720"/>
        <w:jc w:val="both"/>
        <w:rPr>
          <w:rFonts w:eastAsia="Times New Roman CYR"/>
          <w:color w:val="000000"/>
          <w:kern w:val="1"/>
          <w:lang w:eastAsia="fa-IR" w:bidi="fa-IR"/>
        </w:rPr>
      </w:pPr>
      <w:bookmarkStart w:id="9" w:name="sub_108"/>
      <w:r w:rsidRPr="008F4C65">
        <w:rPr>
          <w:rFonts w:eastAsia="Times New Roman CYR"/>
          <w:color w:val="000000"/>
          <w:kern w:val="1"/>
          <w:lang w:eastAsia="fa-IR" w:bidi="fa-IR"/>
        </w:rPr>
        <w:t>8. Уполномоченный орган:</w:t>
      </w:r>
    </w:p>
    <w:bookmarkEnd w:id="9"/>
    <w:p w:rsidR="008F4C65" w:rsidRPr="008F4C65" w:rsidRDefault="008F4C65" w:rsidP="008F4C65">
      <w:pPr>
        <w:widowControl/>
        <w:autoSpaceDE/>
        <w:autoSpaceDN/>
        <w:adjustRightInd/>
        <w:ind w:firstLine="288"/>
        <w:jc w:val="both"/>
      </w:pPr>
      <w:r w:rsidRPr="008F4C65">
        <w:t xml:space="preserve"> - регистрирует предложения (заявки) в день их поступления в порядке очередности их поступления в журнале, который должен быть пронумерован, прошнурован и скреплен печатью. Номер при регистрации предложения (заявки) должен содержать указание на дату и время его поступления;</w:t>
      </w:r>
    </w:p>
    <w:p w:rsidR="008F4C65" w:rsidRPr="008F4C65" w:rsidRDefault="008F4C65" w:rsidP="008F4C65">
      <w:pPr>
        <w:widowControl/>
        <w:autoSpaceDE/>
        <w:autoSpaceDN/>
        <w:adjustRightInd/>
        <w:ind w:firstLine="288"/>
        <w:jc w:val="both"/>
      </w:pPr>
      <w:r w:rsidRPr="008F4C65">
        <w:t>Заявки, прошитые и пронумерованные с описью, предоставляются:</w:t>
      </w:r>
    </w:p>
    <w:p w:rsidR="008F4C65" w:rsidRPr="008F4C65" w:rsidRDefault="008F4C65" w:rsidP="008F4C65">
      <w:pPr>
        <w:widowControl/>
        <w:autoSpaceDE/>
        <w:autoSpaceDN/>
        <w:adjustRightInd/>
      </w:pPr>
      <w:r w:rsidRPr="008F4C65">
        <w:t>- в администрацию сельского поселения;</w:t>
      </w:r>
    </w:p>
    <w:p w:rsidR="008F4C65" w:rsidRPr="008F4C65" w:rsidRDefault="008F4C65" w:rsidP="008F4C65">
      <w:pPr>
        <w:widowControl/>
        <w:autoSpaceDE/>
        <w:autoSpaceDN/>
        <w:adjustRightInd/>
        <w:ind w:firstLine="288"/>
        <w:jc w:val="both"/>
      </w:pPr>
      <w:r w:rsidRPr="008F4C65">
        <w:t>- почтовым отправлением. При почтовом отправлении датой принятия заявки и документов считается дата, указанная на штампе почтового отделения.</w:t>
      </w:r>
    </w:p>
    <w:p w:rsidR="008F4C65" w:rsidRPr="008F4C65" w:rsidRDefault="008F4C65" w:rsidP="008F4C65">
      <w:pPr>
        <w:widowControl/>
        <w:autoSpaceDE/>
        <w:autoSpaceDN/>
        <w:adjustRightInd/>
        <w:ind w:firstLine="288"/>
        <w:jc w:val="both"/>
      </w:pPr>
      <w:r w:rsidRPr="008F4C65">
        <w:t>В течение двух рабочих дней после дня окончания приема предложений (заявок) уполномоченный орган рассматривает представленные документы на соответствие критериям отбора и требованиям настоящего Порядка и принимает решение о предоставлении субсидии участнику отбора либо об отказе в ее предоста</w:t>
      </w:r>
      <w:r w:rsidRPr="008F4C65">
        <w:t>в</w:t>
      </w:r>
      <w:r w:rsidRPr="008F4C65">
        <w:t>лении. Получатель субсидии определяется уполномоченным органом среди участников отбора в соотве</w:t>
      </w:r>
      <w:r w:rsidRPr="008F4C65">
        <w:t>т</w:t>
      </w:r>
      <w:r w:rsidRPr="008F4C65">
        <w:t>ствии с критериями отбора и очередностью поступления предложений (заявок).</w:t>
      </w:r>
    </w:p>
    <w:p w:rsidR="008F4C65" w:rsidRPr="008F4C65" w:rsidRDefault="008F4C65" w:rsidP="008F4C65">
      <w:pPr>
        <w:suppressAutoHyphens/>
        <w:autoSpaceDN/>
        <w:adjustRightInd/>
        <w:ind w:firstLine="720"/>
        <w:jc w:val="both"/>
        <w:rPr>
          <w:rFonts w:eastAsia="Times New Roman CYR"/>
          <w:color w:val="000000"/>
          <w:kern w:val="1"/>
          <w:lang w:eastAsia="fa-IR" w:bidi="fa-IR"/>
        </w:rPr>
      </w:pPr>
      <w:r w:rsidRPr="008F4C65">
        <w:rPr>
          <w:rFonts w:eastAsia="Times New Roman CYR"/>
          <w:color w:val="000000"/>
          <w:kern w:val="1"/>
          <w:lang w:eastAsia="fa-IR" w:bidi="fa-IR"/>
        </w:rPr>
        <w:t>В случае если на участие в отборе не представлено ни одного предложения (заявки), отбор признается несостоявшимся.</w:t>
      </w:r>
    </w:p>
    <w:p w:rsidR="008F4C65" w:rsidRPr="008F4C65" w:rsidRDefault="008F4C65" w:rsidP="008F4C65">
      <w:pPr>
        <w:suppressAutoHyphens/>
        <w:autoSpaceDN/>
        <w:adjustRightInd/>
        <w:ind w:firstLine="720"/>
        <w:jc w:val="both"/>
        <w:rPr>
          <w:rFonts w:eastAsia="Times New Roman CYR"/>
          <w:color w:val="000000"/>
          <w:kern w:val="1"/>
          <w:lang w:eastAsia="fa-IR" w:bidi="fa-IR"/>
        </w:rPr>
      </w:pPr>
      <w:r w:rsidRPr="008F4C65">
        <w:rPr>
          <w:rFonts w:eastAsia="Times New Roman CYR"/>
          <w:color w:val="000000"/>
          <w:kern w:val="1"/>
          <w:lang w:eastAsia="fa-IR" w:bidi="fa-IR"/>
        </w:rPr>
        <w:t xml:space="preserve">Предложения (заявки) оцениваются по каждому критерию отбора по пятибалльной шкале (от 1 до 5) путем внесения баллов в лист голосования по форме, утвержденной уполномоченным органом. В случае </w:t>
      </w:r>
      <w:r w:rsidRPr="008F4C65">
        <w:rPr>
          <w:rFonts w:eastAsia="Times New Roman CYR"/>
          <w:color w:val="000000"/>
          <w:kern w:val="1"/>
          <w:lang w:eastAsia="fa-IR" w:bidi="fa-IR"/>
        </w:rPr>
        <w:lastRenderedPageBreak/>
        <w:t>наличия нескольких предложений (заявок), отвечающих установленным критериям отбора, субсидия предоставляется участнику отбора, имеющему наибольший опыт (в годах) организации и проведения подобных мероприятий, а также имеющему преимущество по порядку очередности поданного предложения (заявки).</w:t>
      </w:r>
    </w:p>
    <w:p w:rsidR="008F4C65" w:rsidRPr="008F4C65" w:rsidRDefault="008F4C65" w:rsidP="008F4C65">
      <w:pPr>
        <w:suppressAutoHyphens/>
        <w:autoSpaceDN/>
        <w:adjustRightInd/>
        <w:ind w:firstLine="720"/>
        <w:jc w:val="both"/>
        <w:rPr>
          <w:rFonts w:eastAsia="Times New Roman CYR"/>
          <w:color w:val="000000"/>
          <w:kern w:val="1"/>
          <w:lang w:eastAsia="fa-IR" w:bidi="fa-IR"/>
        </w:rPr>
      </w:pPr>
      <w:bookmarkStart w:id="10" w:name="sub_109"/>
      <w:r w:rsidRPr="008F4C65">
        <w:rPr>
          <w:rFonts w:eastAsia="Times New Roman CYR"/>
          <w:color w:val="000000"/>
          <w:kern w:val="1"/>
          <w:lang w:eastAsia="fa-IR" w:bidi="fa-IR"/>
        </w:rPr>
        <w:t>9. При рассмотрении предложений (заявок) уполномоченный орган проверяет их соответствие требованиям, установленным в пунктах 3 и 5 настоящего Порядка, и руководствуется следующими критериями отбора:</w:t>
      </w:r>
    </w:p>
    <w:p w:rsidR="008F4C65" w:rsidRPr="008F4C65" w:rsidRDefault="008F4C65" w:rsidP="008F4C65">
      <w:pPr>
        <w:widowControl/>
        <w:autoSpaceDE/>
        <w:autoSpaceDN/>
        <w:adjustRightInd/>
        <w:ind w:firstLine="567"/>
        <w:jc w:val="both"/>
      </w:pPr>
      <w:r w:rsidRPr="008F4C65">
        <w:t>- регистрация в установленном действующим законодательством порядке и осуществление на терр</w:t>
      </w:r>
      <w:r w:rsidRPr="008F4C65">
        <w:t>и</w:t>
      </w:r>
      <w:r w:rsidRPr="008F4C65">
        <w:t xml:space="preserve">тории </w:t>
      </w:r>
      <w:r w:rsidRPr="008F4C65">
        <w:rPr>
          <w:color w:val="000000"/>
          <w:shd w:val="clear" w:color="auto" w:fill="FFFFFF"/>
        </w:rPr>
        <w:t xml:space="preserve">Краснореченского муниципального </w:t>
      </w:r>
      <w:proofErr w:type="gramStart"/>
      <w:r w:rsidRPr="008F4C65">
        <w:rPr>
          <w:color w:val="000000"/>
          <w:shd w:val="clear" w:color="auto" w:fill="FFFFFF"/>
        </w:rPr>
        <w:t>образования  Пугачевского муниципального района Саратовской области</w:t>
      </w:r>
      <w:r w:rsidRPr="008F4C65">
        <w:t xml:space="preserve"> видов деятельности</w:t>
      </w:r>
      <w:proofErr w:type="gramEnd"/>
      <w:r w:rsidRPr="008F4C65">
        <w:t xml:space="preserve">; </w:t>
      </w:r>
    </w:p>
    <w:p w:rsidR="008F4C65" w:rsidRPr="008F4C65" w:rsidRDefault="008F4C65" w:rsidP="008F4C65">
      <w:pPr>
        <w:widowControl/>
        <w:autoSpaceDE/>
        <w:autoSpaceDN/>
        <w:adjustRightInd/>
        <w:ind w:firstLine="567"/>
        <w:jc w:val="both"/>
      </w:pPr>
      <w:r w:rsidRPr="008F4C65">
        <w:t>- соответствие сферы реализации проекта получателя субсидии (гранта) цели её предоставления;</w:t>
      </w:r>
    </w:p>
    <w:p w:rsidR="008F4C65" w:rsidRPr="008F4C65" w:rsidRDefault="008F4C65" w:rsidP="008F4C65">
      <w:pPr>
        <w:widowControl/>
        <w:autoSpaceDE/>
        <w:autoSpaceDN/>
        <w:adjustRightInd/>
        <w:ind w:firstLine="567"/>
        <w:jc w:val="both"/>
      </w:pPr>
      <w:r w:rsidRPr="008F4C65">
        <w:t>- обеспечение получателем субсидии (гранта) софинансирования проекта в размере не менее 10 пр</w:t>
      </w:r>
      <w:r w:rsidRPr="008F4C65">
        <w:t>о</w:t>
      </w:r>
      <w:r w:rsidRPr="008F4C65">
        <w:t>центов от общей стоимости проекта.</w:t>
      </w:r>
    </w:p>
    <w:p w:rsidR="008F4C65" w:rsidRPr="008F4C65" w:rsidRDefault="008F4C65" w:rsidP="008F4C65">
      <w:pPr>
        <w:suppressAutoHyphens/>
        <w:autoSpaceDN/>
        <w:adjustRightInd/>
        <w:ind w:firstLine="720"/>
        <w:jc w:val="both"/>
        <w:rPr>
          <w:rFonts w:eastAsia="Times New Roman CYR"/>
          <w:color w:val="000000"/>
          <w:kern w:val="1"/>
          <w:lang w:eastAsia="fa-IR" w:bidi="fa-IR"/>
        </w:rPr>
      </w:pPr>
      <w:bookmarkStart w:id="11" w:name="sub_110"/>
      <w:bookmarkEnd w:id="10"/>
      <w:r w:rsidRPr="008F4C65">
        <w:rPr>
          <w:rFonts w:eastAsia="Times New Roman CYR"/>
          <w:color w:val="000000"/>
          <w:kern w:val="1"/>
          <w:lang w:eastAsia="fa-IR" w:bidi="fa-IR"/>
        </w:rPr>
        <w:t>10. Участник отбора имеет право отозвать предложение (заявку) в любое время до истечения срока завершения отбора.</w:t>
      </w:r>
    </w:p>
    <w:p w:rsidR="008F4C65" w:rsidRPr="008F4C65" w:rsidRDefault="008F4C65" w:rsidP="008F4C65">
      <w:pPr>
        <w:suppressAutoHyphens/>
        <w:autoSpaceDN/>
        <w:adjustRightInd/>
        <w:ind w:firstLine="720"/>
        <w:jc w:val="both"/>
        <w:rPr>
          <w:rFonts w:eastAsia="Times New Roman CYR"/>
          <w:color w:val="000000"/>
          <w:kern w:val="1"/>
          <w:lang w:eastAsia="fa-IR" w:bidi="fa-IR"/>
        </w:rPr>
      </w:pPr>
      <w:bookmarkStart w:id="12" w:name="sub_111"/>
      <w:bookmarkEnd w:id="11"/>
      <w:r w:rsidRPr="008F4C65">
        <w:rPr>
          <w:rFonts w:eastAsia="Times New Roman CYR"/>
          <w:color w:val="000000"/>
          <w:kern w:val="1"/>
          <w:lang w:eastAsia="fa-IR" w:bidi="fa-IR"/>
        </w:rPr>
        <w:t>11. Основаниями для отклонения предложений (заявок) участника отбора на стадии их рассмотрения уполномоченным органом и оценки участников являются:</w:t>
      </w:r>
    </w:p>
    <w:bookmarkEnd w:id="12"/>
    <w:p w:rsidR="008F4C65" w:rsidRPr="008F4C65" w:rsidRDefault="008F4C65" w:rsidP="008F4C65">
      <w:pPr>
        <w:widowControl/>
        <w:autoSpaceDE/>
        <w:autoSpaceDN/>
        <w:adjustRightInd/>
        <w:ind w:firstLine="288"/>
        <w:jc w:val="both"/>
        <w:rPr>
          <w:color w:val="000000"/>
        </w:rPr>
      </w:pPr>
      <w:r w:rsidRPr="008F4C65">
        <w:rPr>
          <w:color w:val="000000"/>
        </w:rPr>
        <w:t>- несоответствие участника отбора требованиям, установленным в пункте 3 настоящего Порядка;</w:t>
      </w:r>
    </w:p>
    <w:p w:rsidR="008F4C65" w:rsidRPr="008F4C65" w:rsidRDefault="008F4C65" w:rsidP="008F4C65">
      <w:pPr>
        <w:widowControl/>
        <w:autoSpaceDE/>
        <w:autoSpaceDN/>
        <w:adjustRightInd/>
        <w:ind w:firstLine="288"/>
        <w:jc w:val="both"/>
      </w:pPr>
      <w:r w:rsidRPr="008F4C65">
        <w:rPr>
          <w:color w:val="000000"/>
        </w:rPr>
        <w:t>- несоответствие представленных участником отбора предложений (заявок) и документов требованиям к предложениям (заявкам) участника отбора, установленным в объяв</w:t>
      </w:r>
      <w:r w:rsidRPr="008F4C65">
        <w:t>лении о проведении отбора;</w:t>
      </w:r>
    </w:p>
    <w:p w:rsidR="008F4C65" w:rsidRPr="008F4C65" w:rsidRDefault="008F4C65" w:rsidP="008F4C65">
      <w:pPr>
        <w:widowControl/>
        <w:autoSpaceDE/>
        <w:autoSpaceDN/>
        <w:adjustRightInd/>
        <w:ind w:firstLine="288"/>
        <w:jc w:val="both"/>
      </w:pPr>
      <w:r w:rsidRPr="008F4C65">
        <w:t>-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8F4C65" w:rsidRPr="008F4C65" w:rsidRDefault="008F4C65" w:rsidP="008F4C65">
      <w:pPr>
        <w:widowControl/>
        <w:autoSpaceDE/>
        <w:autoSpaceDN/>
        <w:adjustRightInd/>
        <w:ind w:firstLine="288"/>
        <w:jc w:val="both"/>
      </w:pPr>
      <w:r w:rsidRPr="008F4C65">
        <w:t xml:space="preserve">- подача участником отбора предложения (заявки) после даты </w:t>
      </w:r>
      <w:proofErr w:type="gramStart"/>
      <w:r w:rsidRPr="008F4C65">
        <w:t>и(</w:t>
      </w:r>
      <w:proofErr w:type="gramEnd"/>
      <w:r w:rsidRPr="008F4C65">
        <w:t>или) времени, определенных для подачи предложений (заявок).</w:t>
      </w:r>
    </w:p>
    <w:p w:rsidR="008F4C65" w:rsidRPr="008F4C65" w:rsidRDefault="008F4C65" w:rsidP="008F4C65">
      <w:pPr>
        <w:suppressAutoHyphens/>
        <w:autoSpaceDN/>
        <w:adjustRightInd/>
        <w:ind w:firstLine="720"/>
        <w:jc w:val="both"/>
        <w:rPr>
          <w:rFonts w:eastAsia="Times New Roman CYR"/>
          <w:color w:val="000000"/>
          <w:kern w:val="1"/>
          <w:lang w:eastAsia="fa-IR" w:bidi="fa-IR"/>
        </w:rPr>
      </w:pPr>
      <w:bookmarkStart w:id="13" w:name="sub_112"/>
      <w:r w:rsidRPr="008F4C65">
        <w:rPr>
          <w:rFonts w:eastAsia="Times New Roman CYR"/>
          <w:color w:val="000000"/>
          <w:kern w:val="1"/>
          <w:lang w:eastAsia="fa-IR" w:bidi="fa-IR"/>
        </w:rPr>
        <w:t>12. Участник отбора имеет право устранить недостатки и подать заявку повторно с полным пакетом исправленных документов в сроки, отведенные на проведение отбора. При этом исправленное предложение (заявка) с пакетом документов регистрируется в день их повторного поступления в порядке очередности поступления предложений (заявок).</w:t>
      </w:r>
    </w:p>
    <w:p w:rsidR="008F4C65" w:rsidRPr="008F4C65" w:rsidRDefault="008F4C65" w:rsidP="008F4C65">
      <w:pPr>
        <w:suppressAutoHyphens/>
        <w:autoSpaceDN/>
        <w:adjustRightInd/>
        <w:ind w:firstLine="720"/>
        <w:jc w:val="both"/>
        <w:rPr>
          <w:rFonts w:eastAsia="Times New Roman CYR"/>
          <w:color w:val="000000"/>
          <w:kern w:val="1"/>
          <w:lang w:eastAsia="fa-IR" w:bidi="fa-IR"/>
        </w:rPr>
      </w:pPr>
      <w:bookmarkStart w:id="14" w:name="sub_113"/>
      <w:bookmarkEnd w:id="13"/>
      <w:r w:rsidRPr="008F4C65">
        <w:rPr>
          <w:rFonts w:eastAsia="Times New Roman CYR"/>
          <w:color w:val="000000"/>
          <w:kern w:val="1"/>
          <w:lang w:eastAsia="fa-IR" w:bidi="fa-IR"/>
        </w:rPr>
        <w:t xml:space="preserve">13. Рассмотрение предложений (заявок) осуществляется </w:t>
      </w:r>
      <w:bookmarkStart w:id="15" w:name="sub_114"/>
      <w:bookmarkEnd w:id="14"/>
      <w:r w:rsidRPr="008F4C65">
        <w:rPr>
          <w:rFonts w:eastAsia="Times New Roman CYR"/>
          <w:color w:val="000000"/>
          <w:kern w:val="1"/>
          <w:lang w:eastAsia="fa-IR" w:bidi="fa-IR"/>
        </w:rPr>
        <w:t xml:space="preserve">в администрации </w:t>
      </w:r>
      <w:r w:rsidRPr="008F4C65">
        <w:rPr>
          <w:rFonts w:eastAsia="Times New Roman CYR"/>
          <w:color w:val="000000"/>
          <w:kern w:val="1"/>
          <w:shd w:val="clear" w:color="auto" w:fill="FFFFFF"/>
          <w:lang w:eastAsia="fa-IR" w:bidi="fa-IR"/>
        </w:rPr>
        <w:t>Краснореченского муниципального образования  Пугачевского муниципального района Саратовской области</w:t>
      </w:r>
      <w:r w:rsidRPr="008F4C65">
        <w:rPr>
          <w:rFonts w:eastAsia="Times New Roman CYR"/>
          <w:color w:val="000000"/>
          <w:kern w:val="1"/>
          <w:lang w:eastAsia="fa-IR" w:bidi="fa-IR"/>
        </w:rPr>
        <w:t>.</w:t>
      </w:r>
    </w:p>
    <w:p w:rsidR="008F4C65" w:rsidRPr="008F4C65" w:rsidRDefault="008F4C65" w:rsidP="008F4C65">
      <w:pPr>
        <w:suppressAutoHyphens/>
        <w:autoSpaceDN/>
        <w:adjustRightInd/>
        <w:ind w:firstLine="720"/>
        <w:jc w:val="both"/>
        <w:rPr>
          <w:rFonts w:eastAsia="Times New Roman CYR"/>
          <w:color w:val="000000"/>
          <w:kern w:val="1"/>
          <w:lang w:eastAsia="fa-IR" w:bidi="fa-IR"/>
        </w:rPr>
      </w:pPr>
      <w:r w:rsidRPr="008F4C65">
        <w:rPr>
          <w:rFonts w:eastAsia="Times New Roman CYR"/>
          <w:color w:val="000000"/>
          <w:kern w:val="1"/>
          <w:lang w:eastAsia="fa-IR" w:bidi="fa-IR"/>
        </w:rPr>
        <w:t>14. По результатам отбора формируется протокол проведения запроса предложений (заявок), в котором отражается, в том числе следующая информация:</w:t>
      </w:r>
    </w:p>
    <w:bookmarkEnd w:id="15"/>
    <w:p w:rsidR="008F4C65" w:rsidRPr="008F4C65" w:rsidRDefault="008F4C65" w:rsidP="008F4C65">
      <w:pPr>
        <w:widowControl/>
        <w:autoSpaceDE/>
        <w:autoSpaceDN/>
        <w:adjustRightInd/>
        <w:ind w:firstLine="288"/>
        <w:jc w:val="both"/>
      </w:pPr>
      <w:r w:rsidRPr="008F4C65">
        <w:t>- дата, время и место проведения рассмотрения предложений (заявок);</w:t>
      </w:r>
    </w:p>
    <w:p w:rsidR="008F4C65" w:rsidRPr="008F4C65" w:rsidRDefault="008F4C65" w:rsidP="008F4C65">
      <w:pPr>
        <w:widowControl/>
        <w:autoSpaceDE/>
        <w:autoSpaceDN/>
        <w:adjustRightInd/>
        <w:ind w:firstLine="288"/>
        <w:jc w:val="both"/>
      </w:pPr>
      <w:r w:rsidRPr="008F4C65">
        <w:t>- информация об участниках отбора, предложения (заявки) которых были рассмотрены;</w:t>
      </w:r>
    </w:p>
    <w:p w:rsidR="008F4C65" w:rsidRPr="008F4C65" w:rsidRDefault="008F4C65" w:rsidP="008F4C65">
      <w:pPr>
        <w:widowControl/>
        <w:autoSpaceDE/>
        <w:autoSpaceDN/>
        <w:adjustRightInd/>
        <w:ind w:firstLine="288"/>
        <w:jc w:val="both"/>
      </w:pPr>
      <w:r w:rsidRPr="008F4C65">
        <w:t>- информация об участниках отбора, предложения (заявки) которых были отклонены, с указанием пр</w:t>
      </w:r>
      <w:r w:rsidRPr="008F4C65">
        <w:t>и</w:t>
      </w:r>
      <w:r w:rsidRPr="008F4C65">
        <w:t>чин их отклонения, в том числе положений объявления о проведении отбора, которым не соответствуют такие предложения (заявки);</w:t>
      </w:r>
    </w:p>
    <w:p w:rsidR="008F4C65" w:rsidRPr="008F4C65" w:rsidRDefault="008F4C65" w:rsidP="008F4C65">
      <w:pPr>
        <w:widowControl/>
        <w:autoSpaceDE/>
        <w:autoSpaceDN/>
        <w:adjustRightInd/>
        <w:ind w:firstLine="288"/>
        <w:jc w:val="both"/>
      </w:pPr>
      <w:r w:rsidRPr="008F4C65">
        <w:t>- наименование получателя (получателей) субсидии, с которым заключается соглашение, и размер предоставляемой ему субсидии.</w:t>
      </w:r>
    </w:p>
    <w:p w:rsidR="008F4C65" w:rsidRPr="008F4C65" w:rsidRDefault="008F4C65" w:rsidP="008F4C65">
      <w:pPr>
        <w:suppressAutoHyphens/>
        <w:autoSpaceDN/>
        <w:adjustRightInd/>
        <w:ind w:firstLine="720"/>
        <w:jc w:val="both"/>
        <w:rPr>
          <w:rFonts w:eastAsia="Times New Roman CYR"/>
          <w:color w:val="000000"/>
          <w:kern w:val="1"/>
          <w:lang w:eastAsia="fa-IR" w:bidi="fa-IR"/>
        </w:rPr>
      </w:pPr>
      <w:r w:rsidRPr="008F4C65">
        <w:rPr>
          <w:rFonts w:eastAsia="Times New Roman CYR"/>
          <w:color w:val="000000"/>
          <w:kern w:val="1"/>
          <w:lang w:eastAsia="fa-IR" w:bidi="fa-IR"/>
        </w:rPr>
        <w:t xml:space="preserve">Протокол проведения запроса предложений размещается уполномоченным органом не позднее 14 календарных дней с момента завершения отбора </w:t>
      </w:r>
      <w:r w:rsidRPr="008F4C65">
        <w:rPr>
          <w:color w:val="000000"/>
          <w:kern w:val="1"/>
          <w:lang w:eastAsia="fa-IR" w:bidi="fa-IR"/>
        </w:rPr>
        <w:t>на официальном сайте администрации.</w:t>
      </w:r>
    </w:p>
    <w:p w:rsidR="008F4C65" w:rsidRPr="008F4C65" w:rsidRDefault="008F4C65" w:rsidP="008F4C65">
      <w:pPr>
        <w:suppressAutoHyphens/>
        <w:autoSpaceDN/>
        <w:adjustRightInd/>
        <w:ind w:firstLine="720"/>
        <w:jc w:val="both"/>
        <w:rPr>
          <w:rFonts w:eastAsia="Times New Roman CYR"/>
          <w:color w:val="000000"/>
          <w:kern w:val="1"/>
          <w:lang w:eastAsia="fa-IR" w:bidi="fa-IR"/>
        </w:rPr>
      </w:pPr>
      <w:r w:rsidRPr="008F4C65">
        <w:rPr>
          <w:rFonts w:eastAsia="Times New Roman CYR"/>
          <w:color w:val="000000"/>
          <w:kern w:val="1"/>
          <w:lang w:eastAsia="fa-IR" w:bidi="fa-IR"/>
        </w:rPr>
        <w:t>15. Предоставление субсидии осуществляется на основании соглашения. Соглашение заключается между уполномоченным органом и получателем субсидии в соответствии с типовой формой и подписывается в течение трех рабочих дней со дня объявления получателя субсидии.</w:t>
      </w:r>
    </w:p>
    <w:p w:rsidR="008F4C65" w:rsidRPr="008F4C65" w:rsidRDefault="008F4C65" w:rsidP="008F4C65">
      <w:pPr>
        <w:suppressAutoHyphens/>
        <w:autoSpaceDN/>
        <w:adjustRightInd/>
        <w:ind w:firstLine="720"/>
        <w:jc w:val="both"/>
        <w:rPr>
          <w:rFonts w:eastAsia="Times New Roman CYR"/>
          <w:color w:val="000000"/>
          <w:kern w:val="1"/>
          <w:lang w:eastAsia="fa-IR" w:bidi="fa-IR"/>
        </w:rPr>
      </w:pPr>
      <w:r w:rsidRPr="008F4C65">
        <w:rPr>
          <w:rFonts w:eastAsia="Times New Roman CYR"/>
          <w:color w:val="000000"/>
          <w:kern w:val="1"/>
          <w:lang w:eastAsia="fa-IR" w:bidi="fa-IR"/>
        </w:rPr>
        <w:t>В случае если получатель субсидии не подписывает соглашение о предоставлении субсидии в установленный срок, получатель субсидии считается уклонившимся от заключения соглашения.</w:t>
      </w:r>
    </w:p>
    <w:p w:rsidR="008F4C65" w:rsidRPr="008F4C65" w:rsidRDefault="008F4C65" w:rsidP="008F4C65">
      <w:pPr>
        <w:suppressAutoHyphens/>
        <w:autoSpaceDN/>
        <w:adjustRightInd/>
        <w:ind w:firstLine="720"/>
        <w:jc w:val="both"/>
        <w:rPr>
          <w:rFonts w:eastAsia="Times New Roman CYR"/>
          <w:color w:val="000000"/>
          <w:kern w:val="1"/>
          <w:lang w:eastAsia="fa-IR" w:bidi="fa-IR"/>
        </w:rPr>
      </w:pPr>
      <w:r w:rsidRPr="008F4C65">
        <w:rPr>
          <w:rFonts w:eastAsia="Times New Roman CYR"/>
          <w:color w:val="000000"/>
          <w:kern w:val="1"/>
          <w:lang w:eastAsia="fa-IR" w:bidi="fa-IR"/>
        </w:rPr>
        <w:t>При необходимости уполномоченный орган и получатель субсидии заключают дополнительное соглашение к соглашению о предоставлении субсидии или дополнительное соглашение о расторжении соглашения.</w:t>
      </w:r>
    </w:p>
    <w:p w:rsidR="008F4C65" w:rsidRPr="008F4C65" w:rsidRDefault="008F4C65" w:rsidP="008F4C65">
      <w:pPr>
        <w:suppressAutoHyphens/>
        <w:autoSpaceDN/>
        <w:adjustRightInd/>
        <w:ind w:firstLine="720"/>
        <w:jc w:val="both"/>
        <w:rPr>
          <w:rFonts w:eastAsia="Times New Roman CYR"/>
          <w:color w:val="000000"/>
          <w:kern w:val="1"/>
          <w:lang w:eastAsia="fa-IR" w:bidi="fa-IR"/>
        </w:rPr>
      </w:pPr>
      <w:r w:rsidRPr="008F4C65">
        <w:t>Соглашение, дополнительное соглашение о внесении в него изменений, а также дополнительное соглашение о расторжении соглашения (при необходимости) заключаются в соответствии с типовой формой, утвержденной Министерством финансов Российской Федерации, в государственной интегрированной информационной системе управления общественными финансами «Электронный бюджет".</w:t>
      </w:r>
    </w:p>
    <w:p w:rsidR="008F4C65" w:rsidRPr="008F4C65" w:rsidRDefault="008F4C65" w:rsidP="008F4C65">
      <w:pPr>
        <w:suppressAutoHyphens/>
        <w:autoSpaceDN/>
        <w:adjustRightInd/>
        <w:ind w:firstLine="720"/>
        <w:jc w:val="both"/>
        <w:rPr>
          <w:i/>
          <w:iCs/>
          <w:color w:val="000000"/>
          <w:kern w:val="1"/>
          <w:u w:val="single"/>
          <w:lang w:eastAsia="fa-IR" w:bidi="fa-IR"/>
        </w:rPr>
      </w:pPr>
      <w:r w:rsidRPr="008F4C65">
        <w:rPr>
          <w:rFonts w:eastAsia="Times New Roman CYR"/>
          <w:color w:val="000000"/>
          <w:kern w:val="1"/>
          <w:lang w:eastAsia="fa-IR" w:bidi="fa-IR"/>
        </w:rPr>
        <w:t xml:space="preserve">16. </w:t>
      </w:r>
      <w:bookmarkStart w:id="16" w:name="sub_116"/>
      <w:r w:rsidRPr="008F4C65">
        <w:rPr>
          <w:rFonts w:eastAsia="Times New Roman CYR"/>
          <w:color w:val="000000"/>
          <w:kern w:val="1"/>
          <w:lang w:eastAsia="fa-IR" w:bidi="fa-IR"/>
        </w:rPr>
        <w:t xml:space="preserve">Результатом предоставления субсидии ее получателю являются финансовое обеспечение затрат, связанных </w:t>
      </w:r>
      <w:bookmarkEnd w:id="16"/>
      <w:r w:rsidRPr="008F4C65">
        <w:rPr>
          <w:rFonts w:eastAsia="Times New Roman CYR"/>
          <w:color w:val="000000"/>
          <w:kern w:val="1"/>
          <w:lang w:eastAsia="fa-IR" w:bidi="fa-IR"/>
        </w:rPr>
        <w:t xml:space="preserve"> с  </w:t>
      </w:r>
      <w:r w:rsidRPr="008F4C65">
        <w:rPr>
          <w:rFonts w:eastAsia="Times New Roman CYR"/>
          <w:bCs/>
          <w:color w:val="000000"/>
          <w:kern w:val="1"/>
          <w:lang w:eastAsia="fa-IR" w:bidi="fa-IR"/>
        </w:rPr>
        <w:t>реализацией социально значимого проекта.</w:t>
      </w:r>
    </w:p>
    <w:p w:rsidR="008F4C65" w:rsidRPr="008F4C65" w:rsidRDefault="008F4C65" w:rsidP="008F4C65">
      <w:pPr>
        <w:suppressAutoHyphens/>
        <w:autoSpaceDN/>
        <w:adjustRightInd/>
        <w:ind w:firstLine="720"/>
        <w:jc w:val="both"/>
        <w:rPr>
          <w:rFonts w:eastAsia="Times New Roman CYR"/>
          <w:color w:val="000000"/>
          <w:kern w:val="1"/>
          <w:lang w:eastAsia="fa-IR" w:bidi="fa-IR"/>
        </w:rPr>
      </w:pPr>
      <w:r w:rsidRPr="008F4C65">
        <w:rPr>
          <w:rFonts w:eastAsia="Times New Roman CYR"/>
          <w:color w:val="000000"/>
          <w:kern w:val="1"/>
          <w:lang w:eastAsia="fa-IR" w:bidi="fa-IR"/>
        </w:rPr>
        <w:t>1</w:t>
      </w:r>
      <w:bookmarkStart w:id="17" w:name="sub_117"/>
      <w:r w:rsidRPr="008F4C65">
        <w:rPr>
          <w:rFonts w:eastAsia="Times New Roman CYR"/>
          <w:color w:val="000000"/>
          <w:kern w:val="1"/>
          <w:lang w:eastAsia="fa-IR" w:bidi="fa-IR"/>
        </w:rPr>
        <w:t>7. Получатель субсидии представляет в уполномоченный орган:</w:t>
      </w:r>
    </w:p>
    <w:bookmarkEnd w:id="17"/>
    <w:p w:rsidR="008F4C65" w:rsidRPr="008F4C65" w:rsidRDefault="008F4C65" w:rsidP="008F4C65">
      <w:pPr>
        <w:suppressAutoHyphens/>
        <w:autoSpaceDN/>
        <w:adjustRightInd/>
        <w:ind w:firstLine="720"/>
        <w:jc w:val="both"/>
        <w:rPr>
          <w:rFonts w:eastAsia="Times New Roman CYR"/>
          <w:color w:val="000000"/>
          <w:kern w:val="1"/>
          <w:lang w:eastAsia="fa-IR" w:bidi="fa-IR"/>
        </w:rPr>
      </w:pPr>
      <w:r w:rsidRPr="008F4C65">
        <w:rPr>
          <w:rFonts w:eastAsia="Times New Roman CYR"/>
          <w:color w:val="000000"/>
          <w:kern w:val="1"/>
          <w:lang w:eastAsia="fa-IR" w:bidi="fa-IR"/>
        </w:rPr>
        <w:t>отчет о достижении результата предоставления субсидии по форме согласно Приложению № 1 к настоящему Порядку до 15 января года, следующего за годом предоставления субсидии;</w:t>
      </w:r>
    </w:p>
    <w:p w:rsidR="008F4C65" w:rsidRPr="008F4C65" w:rsidRDefault="008F4C65" w:rsidP="008F4C65">
      <w:pPr>
        <w:suppressAutoHyphens/>
        <w:autoSpaceDN/>
        <w:adjustRightInd/>
        <w:ind w:firstLine="720"/>
        <w:jc w:val="both"/>
        <w:rPr>
          <w:rFonts w:eastAsia="Times New Roman CYR"/>
          <w:color w:val="000000"/>
          <w:kern w:val="1"/>
          <w:lang w:eastAsia="fa-IR" w:bidi="fa-IR"/>
        </w:rPr>
      </w:pPr>
      <w:r w:rsidRPr="008F4C65">
        <w:rPr>
          <w:rFonts w:eastAsia="Times New Roman CYR"/>
          <w:color w:val="000000"/>
          <w:kern w:val="1"/>
          <w:lang w:eastAsia="fa-IR" w:bidi="fa-IR"/>
        </w:rPr>
        <w:t>отчет о расходах, источником финансового обеспечения которых является субсидия, по форме согласно Приложению № 2 к настоящему Порядку не позднее пятого рабочего дня, следующего за отчетным кварталом.</w:t>
      </w:r>
    </w:p>
    <w:p w:rsidR="008F4C65" w:rsidRPr="008F4C65" w:rsidRDefault="008F4C65" w:rsidP="008F4C65">
      <w:pPr>
        <w:suppressAutoHyphens/>
        <w:autoSpaceDN/>
        <w:adjustRightInd/>
        <w:ind w:firstLine="720"/>
        <w:jc w:val="both"/>
        <w:rPr>
          <w:rFonts w:eastAsia="Times New Roman CYR"/>
          <w:i/>
          <w:iCs/>
          <w:color w:val="000000"/>
          <w:kern w:val="1"/>
          <w:u w:val="single"/>
          <w:lang w:eastAsia="fa-IR" w:bidi="fa-IR"/>
        </w:rPr>
      </w:pPr>
      <w:bookmarkStart w:id="18" w:name="sub_118"/>
      <w:r w:rsidRPr="008F4C65">
        <w:rPr>
          <w:rFonts w:eastAsia="Times New Roman CYR"/>
          <w:color w:val="000000"/>
          <w:kern w:val="1"/>
          <w:lang w:eastAsia="fa-IR" w:bidi="fa-IR"/>
        </w:rPr>
        <w:lastRenderedPageBreak/>
        <w:t>18. Направления расходов, на финансовое обеспечение которых предоставляется субсидия:</w:t>
      </w:r>
    </w:p>
    <w:bookmarkEnd w:id="18"/>
    <w:p w:rsidR="008F4C65" w:rsidRPr="008F4C65" w:rsidRDefault="008F4C65" w:rsidP="008F4C65">
      <w:pPr>
        <w:widowControl/>
        <w:autoSpaceDE/>
        <w:autoSpaceDN/>
        <w:adjustRightInd/>
        <w:ind w:firstLine="567"/>
        <w:jc w:val="both"/>
        <w:rPr>
          <w:color w:val="000000"/>
        </w:rPr>
      </w:pPr>
      <w:r w:rsidRPr="008F4C65">
        <w:rPr>
          <w:color w:val="000000"/>
        </w:rPr>
        <w:t>1) оплату труда физических лиц, участвующих в реализации проектов;</w:t>
      </w:r>
    </w:p>
    <w:p w:rsidR="008F4C65" w:rsidRPr="008F4C65" w:rsidRDefault="008F4C65" w:rsidP="008F4C65">
      <w:pPr>
        <w:widowControl/>
        <w:autoSpaceDE/>
        <w:autoSpaceDN/>
        <w:adjustRightInd/>
        <w:ind w:firstLine="567"/>
        <w:jc w:val="both"/>
        <w:rPr>
          <w:color w:val="000000"/>
        </w:rPr>
      </w:pPr>
      <w:r w:rsidRPr="008F4C65">
        <w:rPr>
          <w:color w:val="000000"/>
        </w:rPr>
        <w:t>2) оплату товаров, работ, услуг, необходимых для реализации проектов;</w:t>
      </w:r>
    </w:p>
    <w:p w:rsidR="008F4C65" w:rsidRPr="008F4C65" w:rsidRDefault="008F4C65" w:rsidP="008F4C65">
      <w:pPr>
        <w:widowControl/>
        <w:autoSpaceDE/>
        <w:autoSpaceDN/>
        <w:adjustRightInd/>
        <w:ind w:firstLine="567"/>
        <w:jc w:val="both"/>
        <w:rPr>
          <w:color w:val="000000"/>
        </w:rPr>
      </w:pPr>
      <w:r w:rsidRPr="008F4C65">
        <w:rPr>
          <w:color w:val="000000"/>
        </w:rPr>
        <w:t xml:space="preserve">3) арендную плату или затраты на содержание помещений; </w:t>
      </w:r>
    </w:p>
    <w:p w:rsidR="008F4C65" w:rsidRPr="008F4C65" w:rsidRDefault="008F4C65" w:rsidP="008F4C65">
      <w:pPr>
        <w:widowControl/>
        <w:autoSpaceDE/>
        <w:autoSpaceDN/>
        <w:adjustRightInd/>
        <w:ind w:firstLine="567"/>
        <w:jc w:val="both"/>
        <w:rPr>
          <w:color w:val="000000"/>
        </w:rPr>
      </w:pPr>
      <w:r w:rsidRPr="008F4C65">
        <w:rPr>
          <w:color w:val="000000"/>
        </w:rPr>
        <w:t>4) уплату налогов, сборов, страховых взносов и иных обязательных платежей в бюджетную систему Российской Федерации;</w:t>
      </w:r>
    </w:p>
    <w:p w:rsidR="008F4C65" w:rsidRPr="008F4C65" w:rsidRDefault="008F4C65" w:rsidP="008F4C65">
      <w:pPr>
        <w:widowControl/>
        <w:autoSpaceDE/>
        <w:autoSpaceDN/>
        <w:adjustRightInd/>
        <w:ind w:firstLine="567"/>
        <w:jc w:val="both"/>
        <w:rPr>
          <w:color w:val="000000"/>
        </w:rPr>
      </w:pPr>
      <w:r w:rsidRPr="008F4C65">
        <w:rPr>
          <w:color w:val="000000"/>
        </w:rPr>
        <w:t>5) прочие расходы, непосредственно связанные с осуществлением мероприятий проекта.</w:t>
      </w:r>
    </w:p>
    <w:p w:rsidR="008F4C65" w:rsidRPr="008F4C65" w:rsidRDefault="008F4C65" w:rsidP="008F4C65">
      <w:pPr>
        <w:suppressAutoHyphens/>
        <w:autoSpaceDN/>
        <w:adjustRightInd/>
        <w:ind w:firstLine="720"/>
        <w:jc w:val="both"/>
        <w:rPr>
          <w:rFonts w:eastAsia="Times New Roman CYR"/>
          <w:color w:val="000000"/>
          <w:kern w:val="1"/>
          <w:lang w:eastAsia="fa-IR" w:bidi="fa-IR"/>
        </w:rPr>
      </w:pPr>
      <w:r w:rsidRPr="008F4C65">
        <w:rPr>
          <w:rFonts w:eastAsia="Times New Roman CYR"/>
          <w:color w:val="000000"/>
          <w:kern w:val="1"/>
          <w:lang w:eastAsia="fa-IR" w:bidi="fa-IR"/>
        </w:rPr>
        <w:t xml:space="preserve">19. </w:t>
      </w:r>
      <w:bookmarkStart w:id="19" w:name="sub_119"/>
      <w:r w:rsidRPr="008F4C65">
        <w:rPr>
          <w:rFonts w:eastAsia="Times New Roman CYR"/>
          <w:color w:val="000000"/>
          <w:kern w:val="1"/>
          <w:lang w:eastAsia="fa-IR" w:bidi="fa-IR"/>
        </w:rPr>
        <w:t>Размер предоставляемой субсидии определяется по формуле</w:t>
      </w:r>
      <w:bookmarkEnd w:id="19"/>
      <w:r w:rsidRPr="008F4C65">
        <w:rPr>
          <w:rFonts w:eastAsia="Times New Roman CYR"/>
          <w:color w:val="000000"/>
          <w:kern w:val="1"/>
          <w:lang w:eastAsia="fa-IR" w:bidi="fa-IR"/>
        </w:rPr>
        <w:t>.</w:t>
      </w:r>
    </w:p>
    <w:p w:rsidR="008F4C65" w:rsidRPr="008F4C65" w:rsidRDefault="008F4C65" w:rsidP="008F4C65">
      <w:pPr>
        <w:suppressAutoHyphens/>
        <w:autoSpaceDN/>
        <w:adjustRightInd/>
        <w:ind w:firstLine="720"/>
        <w:jc w:val="both"/>
        <w:rPr>
          <w:rFonts w:eastAsia="Times New Roman CYR"/>
          <w:color w:val="000000"/>
          <w:kern w:val="1"/>
          <w:lang w:eastAsia="fa-IR" w:bidi="fa-IR"/>
        </w:rPr>
      </w:pPr>
      <w:bookmarkStart w:id="20" w:name="sub_120"/>
      <w:r w:rsidRPr="008F4C65">
        <w:rPr>
          <w:rFonts w:eastAsia="Times New Roman CYR"/>
          <w:color w:val="000000"/>
          <w:kern w:val="1"/>
          <w:lang w:eastAsia="fa-IR" w:bidi="fa-IR"/>
        </w:rPr>
        <w:t>20. Уполномоченный орган перечисляет субсидию на расчетный счет получателя субсидии, открытый в российской кредитной организации, единовременно, не позднее 10 рабочих дней со дня заключения соглашения.</w:t>
      </w:r>
    </w:p>
    <w:p w:rsidR="008F4C65" w:rsidRPr="008F4C65" w:rsidRDefault="008F4C65" w:rsidP="008F4C65">
      <w:pPr>
        <w:suppressAutoHyphens/>
        <w:autoSpaceDN/>
        <w:adjustRightInd/>
        <w:ind w:firstLine="720"/>
        <w:jc w:val="both"/>
        <w:rPr>
          <w:rFonts w:eastAsia="Times New Roman CYR"/>
          <w:color w:val="000000"/>
          <w:kern w:val="1"/>
          <w:lang w:eastAsia="fa-IR" w:bidi="fa-IR"/>
        </w:rPr>
      </w:pPr>
      <w:bookmarkStart w:id="21" w:name="sub_121"/>
      <w:bookmarkEnd w:id="20"/>
      <w:r w:rsidRPr="008F4C65">
        <w:rPr>
          <w:rFonts w:eastAsia="Times New Roman CYR"/>
          <w:color w:val="000000"/>
          <w:kern w:val="1"/>
          <w:lang w:eastAsia="fa-IR" w:bidi="fa-IR"/>
        </w:rPr>
        <w:t>21. Основаниями для отказа в предоставлении субсидии получателю субсидии являются:</w:t>
      </w:r>
    </w:p>
    <w:bookmarkEnd w:id="21"/>
    <w:p w:rsidR="008F4C65" w:rsidRPr="008F4C65" w:rsidRDefault="008F4C65" w:rsidP="008F4C65">
      <w:pPr>
        <w:widowControl/>
        <w:autoSpaceDE/>
        <w:autoSpaceDN/>
        <w:adjustRightInd/>
        <w:ind w:firstLine="288"/>
        <w:jc w:val="both"/>
      </w:pPr>
      <w:r w:rsidRPr="008F4C65">
        <w:t>- несоответствие представленных получателем субсидии документов требованиям, установленны</w:t>
      </w:r>
      <w:r w:rsidRPr="008F4C65">
        <w:rPr>
          <w:color w:val="000000"/>
        </w:rPr>
        <w:t>м в пунктах 3 и 5 настоящего Порядка, или непредставление (представление не в полном объеме) указанных документо</w:t>
      </w:r>
      <w:r w:rsidRPr="008F4C65">
        <w:t>в;</w:t>
      </w:r>
    </w:p>
    <w:p w:rsidR="008F4C65" w:rsidRPr="008F4C65" w:rsidRDefault="008F4C65" w:rsidP="008F4C65">
      <w:pPr>
        <w:widowControl/>
        <w:autoSpaceDE/>
        <w:autoSpaceDN/>
        <w:adjustRightInd/>
        <w:ind w:firstLine="288"/>
        <w:jc w:val="both"/>
      </w:pPr>
      <w:r w:rsidRPr="008F4C65">
        <w:t>- установление факта недостоверности представленной получателем субсидии информации.</w:t>
      </w:r>
    </w:p>
    <w:p w:rsidR="008F4C65" w:rsidRPr="008F4C65" w:rsidRDefault="008F4C65" w:rsidP="008F4C65">
      <w:pPr>
        <w:widowControl/>
        <w:autoSpaceDE/>
        <w:autoSpaceDN/>
        <w:adjustRightInd/>
        <w:ind w:firstLine="706"/>
        <w:jc w:val="both"/>
      </w:pPr>
      <w:r w:rsidRPr="008F4C65">
        <w:t>22. Уполномоченный орган и органы финансового контроля осуществляют проверки соблюдения целей, условий и порядка предоставления субсидии, установленных настоящим Порядком.</w:t>
      </w:r>
    </w:p>
    <w:p w:rsidR="008F4C65" w:rsidRPr="008F4C65" w:rsidRDefault="008F4C65" w:rsidP="008F4C65">
      <w:pPr>
        <w:suppressAutoHyphens/>
        <w:autoSpaceDN/>
        <w:adjustRightInd/>
        <w:ind w:firstLine="720"/>
        <w:jc w:val="both"/>
        <w:rPr>
          <w:rFonts w:eastAsia="Times New Roman CYR"/>
          <w:color w:val="000000"/>
          <w:kern w:val="1"/>
          <w:lang w:eastAsia="fa-IR" w:bidi="fa-IR"/>
        </w:rPr>
      </w:pPr>
      <w:bookmarkStart w:id="22" w:name="sub_122"/>
      <w:r w:rsidRPr="008F4C65">
        <w:rPr>
          <w:rFonts w:eastAsia="Times New Roman CYR"/>
          <w:color w:val="000000"/>
          <w:kern w:val="1"/>
          <w:lang w:eastAsia="fa-IR" w:bidi="fa-IR"/>
        </w:rPr>
        <w:t xml:space="preserve">23. Субсидия подлежит возврату получателем субсидии в бюджет </w:t>
      </w:r>
      <w:r w:rsidRPr="008F4C65">
        <w:rPr>
          <w:rFonts w:eastAsia="Times New Roman CYR"/>
          <w:color w:val="000000"/>
          <w:kern w:val="1"/>
          <w:shd w:val="clear" w:color="auto" w:fill="FFFFFF"/>
          <w:lang w:eastAsia="fa-IR" w:bidi="fa-IR"/>
        </w:rPr>
        <w:t xml:space="preserve">Краснореченского муниципального образования  Пугачевского муниципального района Саратовской области </w:t>
      </w:r>
      <w:r w:rsidRPr="008F4C65">
        <w:rPr>
          <w:rFonts w:eastAsia="Times New Roman CYR"/>
          <w:color w:val="000000"/>
          <w:kern w:val="1"/>
          <w:lang w:eastAsia="fa-IR" w:bidi="fa-IR"/>
        </w:rPr>
        <w:t xml:space="preserve"> в течение 30 рабочих дней со дня принятия решения о ее возврате в случаях:</w:t>
      </w:r>
    </w:p>
    <w:bookmarkEnd w:id="22"/>
    <w:p w:rsidR="008F4C65" w:rsidRPr="008F4C65" w:rsidRDefault="008F4C65" w:rsidP="008F4C65">
      <w:pPr>
        <w:widowControl/>
        <w:autoSpaceDE/>
        <w:autoSpaceDN/>
        <w:adjustRightInd/>
        <w:ind w:firstLine="288"/>
        <w:jc w:val="both"/>
      </w:pPr>
      <w:r w:rsidRPr="008F4C65">
        <w:t>- нарушения получателем субсидии условий, установленных при предоставлении субсидии, выявленного по фактам проверок, проведенных уполномоченным органом и/или органами финансового контроля;</w:t>
      </w:r>
    </w:p>
    <w:p w:rsidR="008F4C65" w:rsidRPr="008F4C65" w:rsidRDefault="008F4C65" w:rsidP="008F4C65">
      <w:pPr>
        <w:widowControl/>
        <w:autoSpaceDE/>
        <w:autoSpaceDN/>
        <w:adjustRightInd/>
        <w:ind w:firstLine="288"/>
        <w:jc w:val="both"/>
      </w:pPr>
      <w:r w:rsidRPr="008F4C65">
        <w:t>- представления недостоверных (неполных) сведений и документов для получения субсидии;</w:t>
      </w:r>
    </w:p>
    <w:p w:rsidR="008F4C65" w:rsidRPr="008F4C65" w:rsidRDefault="008F4C65" w:rsidP="008F4C65">
      <w:pPr>
        <w:widowControl/>
        <w:autoSpaceDE/>
        <w:autoSpaceDN/>
        <w:adjustRightInd/>
        <w:ind w:firstLine="288"/>
        <w:jc w:val="both"/>
      </w:pPr>
      <w:r w:rsidRPr="008F4C65">
        <w:t>- непредставления отчетов о расходах, источником финансового обеспечения которых является субс</w:t>
      </w:r>
      <w:r w:rsidRPr="008F4C65">
        <w:t>и</w:t>
      </w:r>
      <w:r w:rsidRPr="008F4C65">
        <w:t>дия, о достижениях результата предоставления субсидии в установленные сроки;</w:t>
      </w:r>
    </w:p>
    <w:p w:rsidR="008F4C65" w:rsidRPr="008F4C65" w:rsidRDefault="008F4C65" w:rsidP="008F4C65">
      <w:pPr>
        <w:widowControl/>
        <w:autoSpaceDE/>
        <w:autoSpaceDN/>
        <w:adjustRightInd/>
        <w:ind w:firstLine="288"/>
        <w:jc w:val="both"/>
      </w:pPr>
      <w:r w:rsidRPr="008F4C65">
        <w:t>- нецелевого использования средств субсидии;</w:t>
      </w:r>
    </w:p>
    <w:p w:rsidR="008F4C65" w:rsidRPr="008F4C65" w:rsidRDefault="008F4C65" w:rsidP="008F4C65">
      <w:pPr>
        <w:widowControl/>
        <w:autoSpaceDE/>
        <w:autoSpaceDN/>
        <w:adjustRightInd/>
        <w:ind w:firstLine="288"/>
        <w:jc w:val="both"/>
      </w:pPr>
      <w:r w:rsidRPr="008F4C65">
        <w:t xml:space="preserve">- </w:t>
      </w:r>
      <w:proofErr w:type="gramStart"/>
      <w:r w:rsidRPr="008F4C65">
        <w:t>не достижения</w:t>
      </w:r>
      <w:proofErr w:type="gramEnd"/>
      <w:r w:rsidRPr="008F4C65">
        <w:t xml:space="preserve"> результата предоставления субсидии.</w:t>
      </w:r>
    </w:p>
    <w:p w:rsidR="008F4C65" w:rsidRPr="008F4C65" w:rsidRDefault="008F4C65" w:rsidP="008F4C65">
      <w:pPr>
        <w:suppressAutoHyphens/>
        <w:autoSpaceDN/>
        <w:adjustRightInd/>
        <w:ind w:firstLine="720"/>
        <w:jc w:val="both"/>
        <w:rPr>
          <w:rFonts w:eastAsia="Times New Roman CYR"/>
          <w:color w:val="000000"/>
          <w:kern w:val="1"/>
          <w:lang w:eastAsia="fa-IR" w:bidi="fa-IR"/>
        </w:rPr>
      </w:pPr>
      <w:proofErr w:type="gramStart"/>
      <w:r w:rsidRPr="008F4C65">
        <w:rPr>
          <w:rFonts w:eastAsia="Times New Roman CYR"/>
          <w:color w:val="000000"/>
          <w:kern w:val="1"/>
          <w:lang w:eastAsia="fa-IR" w:bidi="fa-IR"/>
        </w:rPr>
        <w:t>В случае если по результатам проверок, проведенных уполномоченным органом и/или органами финансового контроля, будут установлены факты нарушения целей, условия и порядка предоставления субсидии, получатель субсидии обязан возвратить соответствующие денежные средства в доход бюджета Краснореченского муниципального образования  Пугачевского муниципального района Саратовской области в 30-дневный срок, исчисляемый в рабочих днях, со дня получения требования уполномоченного органа:</w:t>
      </w:r>
      <w:proofErr w:type="gramEnd"/>
    </w:p>
    <w:p w:rsidR="008F4C65" w:rsidRPr="008F4C65" w:rsidRDefault="008F4C65" w:rsidP="008F4C65">
      <w:pPr>
        <w:widowControl/>
        <w:autoSpaceDE/>
        <w:autoSpaceDN/>
        <w:adjustRightInd/>
        <w:ind w:firstLine="288"/>
        <w:jc w:val="both"/>
      </w:pPr>
      <w:r w:rsidRPr="008F4C65">
        <w:t>- в полном объеме:</w:t>
      </w:r>
    </w:p>
    <w:p w:rsidR="008F4C65" w:rsidRPr="008F4C65" w:rsidRDefault="008F4C65" w:rsidP="008F4C65">
      <w:pPr>
        <w:widowControl/>
        <w:autoSpaceDE/>
        <w:autoSpaceDN/>
        <w:adjustRightInd/>
        <w:ind w:firstLine="709"/>
        <w:jc w:val="both"/>
      </w:pPr>
      <w:r w:rsidRPr="008F4C65">
        <w:t>в случае представления недостоверных сведений и документов для получения субсидии;</w:t>
      </w:r>
    </w:p>
    <w:p w:rsidR="008F4C65" w:rsidRPr="008F4C65" w:rsidRDefault="008F4C65" w:rsidP="008F4C65">
      <w:pPr>
        <w:widowControl/>
        <w:autoSpaceDE/>
        <w:autoSpaceDN/>
        <w:adjustRightInd/>
        <w:ind w:firstLine="709"/>
        <w:jc w:val="both"/>
      </w:pPr>
      <w:r w:rsidRPr="008F4C65">
        <w:t>в случае непредставления отчета об использовании субсидии и о достижении результата предоста</w:t>
      </w:r>
      <w:r w:rsidRPr="008F4C65">
        <w:t>в</w:t>
      </w:r>
      <w:r w:rsidRPr="008F4C65">
        <w:t>ления субсидии;</w:t>
      </w:r>
    </w:p>
    <w:p w:rsidR="008F4C65" w:rsidRPr="008F4C65" w:rsidRDefault="008F4C65" w:rsidP="008F4C65">
      <w:pPr>
        <w:widowControl/>
        <w:autoSpaceDE/>
        <w:autoSpaceDN/>
        <w:adjustRightInd/>
        <w:ind w:firstLine="709"/>
        <w:jc w:val="both"/>
      </w:pPr>
      <w:r w:rsidRPr="008F4C65">
        <w:t>за недостигнутое значение результата предоставления субсидии;</w:t>
      </w:r>
    </w:p>
    <w:p w:rsidR="008F4C65" w:rsidRPr="008F4C65" w:rsidRDefault="008F4C65" w:rsidP="008F4C65">
      <w:pPr>
        <w:widowControl/>
        <w:autoSpaceDE/>
        <w:autoSpaceDN/>
        <w:adjustRightInd/>
        <w:ind w:firstLine="709"/>
        <w:jc w:val="both"/>
      </w:pPr>
      <w:r w:rsidRPr="008F4C65">
        <w:t>в случае нарушения получателем субсидии условий, целей и порядка предоставления субсидии;</w:t>
      </w:r>
    </w:p>
    <w:p w:rsidR="008F4C65" w:rsidRPr="008F4C65" w:rsidRDefault="008F4C65" w:rsidP="008F4C65">
      <w:pPr>
        <w:widowControl/>
        <w:autoSpaceDE/>
        <w:autoSpaceDN/>
        <w:adjustRightInd/>
        <w:ind w:firstLine="288"/>
        <w:jc w:val="both"/>
      </w:pPr>
      <w:r w:rsidRPr="008F4C65">
        <w:t>- в объеме использованной не по целевому назначению субсидии:</w:t>
      </w:r>
    </w:p>
    <w:p w:rsidR="008F4C65" w:rsidRPr="008F4C65" w:rsidRDefault="008F4C65" w:rsidP="008F4C65">
      <w:pPr>
        <w:widowControl/>
        <w:autoSpaceDE/>
        <w:autoSpaceDN/>
        <w:adjustRightInd/>
        <w:ind w:firstLine="709"/>
        <w:jc w:val="both"/>
      </w:pPr>
      <w:r w:rsidRPr="008F4C65">
        <w:t xml:space="preserve"> в случае выявления нецелевого использования средств субсидии.</w:t>
      </w:r>
    </w:p>
    <w:p w:rsidR="008F4C65" w:rsidRPr="008F4C65" w:rsidRDefault="008F4C65" w:rsidP="008F4C65">
      <w:pPr>
        <w:suppressAutoHyphens/>
        <w:autoSpaceDN/>
        <w:adjustRightInd/>
        <w:ind w:firstLine="720"/>
        <w:jc w:val="both"/>
        <w:rPr>
          <w:rFonts w:eastAsia="Times New Roman CYR"/>
          <w:color w:val="000000"/>
          <w:kern w:val="1"/>
          <w:lang w:eastAsia="fa-IR" w:bidi="fa-IR"/>
        </w:rPr>
      </w:pPr>
      <w:bookmarkStart w:id="23" w:name="sub_123"/>
      <w:r w:rsidRPr="008F4C65">
        <w:rPr>
          <w:rFonts w:eastAsia="Times New Roman CYR"/>
          <w:color w:val="000000"/>
          <w:kern w:val="1"/>
          <w:lang w:eastAsia="fa-IR" w:bidi="fa-IR"/>
        </w:rPr>
        <w:t xml:space="preserve">24. В случаях, предусмотренных соглашением, остатки субсидии, не использованные в отчетном финансовом году, подлежат возврату получателем субсидии в доход бюджета </w:t>
      </w:r>
      <w:r w:rsidRPr="008F4C65">
        <w:rPr>
          <w:rFonts w:eastAsia="Times New Roman CYR"/>
          <w:color w:val="000000"/>
          <w:kern w:val="1"/>
          <w:shd w:val="clear" w:color="auto" w:fill="FFFFFF"/>
          <w:lang w:eastAsia="fa-IR" w:bidi="fa-IR"/>
        </w:rPr>
        <w:t>Краснореченского муниципального образования  Пугачевского муниципального района Саратовской области</w:t>
      </w:r>
      <w:r w:rsidRPr="008F4C65">
        <w:rPr>
          <w:rFonts w:eastAsia="Times New Roman CYR"/>
          <w:color w:val="000000"/>
          <w:kern w:val="1"/>
          <w:lang w:eastAsia="fa-IR" w:bidi="fa-IR"/>
        </w:rPr>
        <w:t xml:space="preserve"> до 1 февраля года, следующего </w:t>
      </w:r>
      <w:proofErr w:type="gramStart"/>
      <w:r w:rsidRPr="008F4C65">
        <w:rPr>
          <w:rFonts w:eastAsia="Times New Roman CYR"/>
          <w:color w:val="000000"/>
          <w:kern w:val="1"/>
          <w:lang w:eastAsia="fa-IR" w:bidi="fa-IR"/>
        </w:rPr>
        <w:t>за</w:t>
      </w:r>
      <w:proofErr w:type="gramEnd"/>
      <w:r w:rsidRPr="008F4C65">
        <w:rPr>
          <w:rFonts w:eastAsia="Times New Roman CYR"/>
          <w:color w:val="000000"/>
          <w:kern w:val="1"/>
          <w:lang w:eastAsia="fa-IR" w:bidi="fa-IR"/>
        </w:rPr>
        <w:t xml:space="preserve"> отчетным.</w:t>
      </w:r>
    </w:p>
    <w:p w:rsidR="008F4C65" w:rsidRPr="008F4C65" w:rsidRDefault="008F4C65" w:rsidP="008F4C65">
      <w:pPr>
        <w:suppressAutoHyphens/>
        <w:autoSpaceDN/>
        <w:adjustRightInd/>
        <w:ind w:firstLine="720"/>
        <w:jc w:val="both"/>
        <w:rPr>
          <w:rFonts w:eastAsia="Times New Roman CYR"/>
          <w:color w:val="000000"/>
          <w:kern w:val="1"/>
          <w:lang w:eastAsia="fa-IR" w:bidi="fa-IR"/>
        </w:rPr>
      </w:pPr>
      <w:bookmarkStart w:id="24" w:name="sub_124"/>
      <w:bookmarkEnd w:id="23"/>
      <w:r w:rsidRPr="008F4C65">
        <w:rPr>
          <w:rFonts w:eastAsia="Times New Roman CYR"/>
          <w:color w:val="000000"/>
          <w:kern w:val="1"/>
          <w:lang w:eastAsia="fa-IR" w:bidi="fa-IR"/>
        </w:rPr>
        <w:t>25. При нарушении получателем субсидии сроков возврата субсидии, указанных в пунктах 23 и 24 настоящего Порядка, уполномоченный орган в семидневный срок, исчисляемый в рабочих днях, со дня истечения срока возврата субсидии принимает меры по взысканию указанных сре</w:t>
      </w:r>
      <w:proofErr w:type="gramStart"/>
      <w:r w:rsidRPr="008F4C65">
        <w:rPr>
          <w:rFonts w:eastAsia="Times New Roman CYR"/>
          <w:color w:val="000000"/>
          <w:kern w:val="1"/>
          <w:lang w:eastAsia="fa-IR" w:bidi="fa-IR"/>
        </w:rPr>
        <w:t>дств в б</w:t>
      </w:r>
      <w:proofErr w:type="gramEnd"/>
      <w:r w:rsidRPr="008F4C65">
        <w:rPr>
          <w:rFonts w:eastAsia="Times New Roman CYR"/>
          <w:color w:val="000000"/>
          <w:kern w:val="1"/>
          <w:lang w:eastAsia="fa-IR" w:bidi="fa-IR"/>
        </w:rPr>
        <w:t xml:space="preserve">юджет </w:t>
      </w:r>
      <w:r w:rsidRPr="008F4C65">
        <w:rPr>
          <w:rFonts w:eastAsia="Times New Roman CYR"/>
          <w:color w:val="000000"/>
          <w:kern w:val="1"/>
          <w:shd w:val="clear" w:color="auto" w:fill="FFFFFF"/>
          <w:lang w:eastAsia="fa-IR" w:bidi="fa-IR"/>
        </w:rPr>
        <w:t>Краснореченского муниципального образования  Пугачевского муниципального района Саратовской области</w:t>
      </w:r>
      <w:r w:rsidRPr="008F4C65">
        <w:rPr>
          <w:rFonts w:eastAsia="Times New Roman CYR"/>
          <w:color w:val="000000"/>
          <w:kern w:val="1"/>
          <w:lang w:eastAsia="fa-IR" w:bidi="fa-IR"/>
        </w:rPr>
        <w:t xml:space="preserve"> в установленном законодательством порядке.</w:t>
      </w:r>
    </w:p>
    <w:bookmarkEnd w:id="24"/>
    <w:p w:rsidR="008F4C65" w:rsidRPr="008F4C65" w:rsidRDefault="008F4C65" w:rsidP="008F4C65">
      <w:pPr>
        <w:suppressAutoHyphens/>
        <w:autoSpaceDN/>
        <w:adjustRightInd/>
        <w:ind w:firstLine="720"/>
        <w:jc w:val="both"/>
        <w:rPr>
          <w:rFonts w:eastAsia="Times New Roman CYR"/>
          <w:color w:val="000000"/>
          <w:kern w:val="1"/>
          <w:lang w:eastAsia="fa-IR" w:bidi="fa-IR"/>
        </w:rPr>
      </w:pPr>
      <w:r w:rsidRPr="008F4C65">
        <w:rPr>
          <w:rFonts w:eastAsia="Times New Roman CYR"/>
          <w:color w:val="000000"/>
          <w:kern w:val="1"/>
          <w:lang w:eastAsia="fa-IR" w:bidi="fa-IR"/>
        </w:rPr>
        <w:t xml:space="preserve">26. </w:t>
      </w:r>
      <w:bookmarkStart w:id="25" w:name="sub_125"/>
      <w:proofErr w:type="gramStart"/>
      <w:r w:rsidRPr="008F4C65">
        <w:rPr>
          <w:rFonts w:eastAsia="Times New Roman CYR"/>
          <w:color w:val="000000"/>
          <w:kern w:val="1"/>
          <w:lang w:eastAsia="fa-IR" w:bidi="fa-IR"/>
        </w:rPr>
        <w:t>Контроль за</w:t>
      </w:r>
      <w:proofErr w:type="gramEnd"/>
      <w:r w:rsidRPr="008F4C65">
        <w:rPr>
          <w:rFonts w:eastAsia="Times New Roman CYR"/>
          <w:color w:val="000000"/>
          <w:kern w:val="1"/>
          <w:lang w:eastAsia="fa-IR" w:bidi="fa-IR"/>
        </w:rPr>
        <w:t xml:space="preserve"> соблюдением условий, целей и порядка предоставления субсидии осуществляется уполномоченным органом в соответствии с законодательством Российской Федерации.</w:t>
      </w:r>
    </w:p>
    <w:bookmarkEnd w:id="25"/>
    <w:p w:rsidR="008F4C65" w:rsidRPr="008F4C65" w:rsidRDefault="008F4C65" w:rsidP="008F4C65">
      <w:pPr>
        <w:suppressAutoHyphens/>
        <w:autoSpaceDE/>
        <w:autoSpaceDN/>
        <w:adjustRightInd/>
        <w:spacing w:line="100" w:lineRule="atLeast"/>
        <w:rPr>
          <w:rFonts w:eastAsia="Andale Sans UI"/>
          <w:kern w:val="1"/>
          <w:lang w:eastAsia="fa-IR" w:bidi="fa-IR"/>
        </w:rPr>
      </w:pPr>
    </w:p>
    <w:p w:rsidR="008F4C65" w:rsidRPr="008F4C65" w:rsidRDefault="008F4C65" w:rsidP="008F4C65">
      <w:pPr>
        <w:widowControl/>
        <w:autoSpaceDE/>
        <w:autoSpaceDN/>
        <w:adjustRightInd/>
        <w:spacing w:line="100" w:lineRule="atLeast"/>
        <w:ind w:left="5387"/>
        <w:jc w:val="center"/>
      </w:pPr>
    </w:p>
    <w:p w:rsidR="008F4C65" w:rsidRPr="008F4C65" w:rsidRDefault="008F4C65" w:rsidP="008F4C65">
      <w:pPr>
        <w:widowControl/>
        <w:autoSpaceDE/>
        <w:autoSpaceDN/>
        <w:adjustRightInd/>
        <w:spacing w:line="100" w:lineRule="atLeast"/>
        <w:ind w:left="5387"/>
        <w:jc w:val="center"/>
      </w:pPr>
      <w:r w:rsidRPr="008F4C65">
        <w:t>Приложение 1</w:t>
      </w:r>
    </w:p>
    <w:p w:rsidR="008F4C65" w:rsidRPr="008F4C65" w:rsidRDefault="008F4C65" w:rsidP="008F4C65">
      <w:pPr>
        <w:widowControl/>
        <w:autoSpaceDE/>
        <w:autoSpaceDN/>
        <w:adjustRightInd/>
        <w:spacing w:line="100" w:lineRule="atLeast"/>
        <w:ind w:left="5387"/>
        <w:jc w:val="center"/>
        <w:rPr>
          <w:shd w:val="clear" w:color="auto" w:fill="FFFFFF"/>
        </w:rPr>
      </w:pPr>
      <w:r w:rsidRPr="008F4C65">
        <w:t xml:space="preserve">к Порядку </w:t>
      </w:r>
    </w:p>
    <w:p w:rsidR="008F4C65" w:rsidRPr="008F4C65" w:rsidRDefault="008F4C65" w:rsidP="008F4C65">
      <w:pPr>
        <w:widowControl/>
        <w:autoSpaceDE/>
        <w:autoSpaceDN/>
        <w:adjustRightInd/>
        <w:spacing w:line="100" w:lineRule="atLeast"/>
        <w:jc w:val="right"/>
      </w:pPr>
    </w:p>
    <w:p w:rsidR="008F4C65" w:rsidRPr="008F4C65" w:rsidRDefault="008F4C65" w:rsidP="008F4C65">
      <w:pPr>
        <w:widowControl/>
        <w:autoSpaceDE/>
        <w:autoSpaceDN/>
        <w:adjustRightInd/>
        <w:ind w:firstLine="698"/>
        <w:jc w:val="right"/>
      </w:pPr>
      <w:r w:rsidRPr="008F4C65">
        <w:rPr>
          <w:rFonts w:eastAsia="Arial"/>
          <w:bCs/>
          <w:color w:val="26282F"/>
        </w:rPr>
        <w:t>Форма</w:t>
      </w:r>
    </w:p>
    <w:p w:rsidR="008F4C65" w:rsidRPr="008F4C65" w:rsidRDefault="008F4C65" w:rsidP="008F4C65">
      <w:pPr>
        <w:suppressAutoHyphens/>
        <w:autoSpaceDE/>
        <w:autoSpaceDN/>
        <w:adjustRightInd/>
        <w:spacing w:before="108" w:after="108"/>
        <w:jc w:val="center"/>
        <w:rPr>
          <w:rFonts w:eastAsia="Andale Sans UI"/>
          <w:bCs/>
          <w:color w:val="26282F"/>
          <w:kern w:val="1"/>
        </w:rPr>
      </w:pPr>
      <w:r w:rsidRPr="008F4C65">
        <w:rPr>
          <w:rFonts w:eastAsia="Andale Sans UI"/>
          <w:bCs/>
          <w:color w:val="26282F"/>
          <w:kern w:val="1"/>
        </w:rPr>
        <w:t>ОТЧЕТ</w:t>
      </w:r>
      <w:r w:rsidRPr="008F4C65">
        <w:rPr>
          <w:rFonts w:eastAsia="Andale Sans UI"/>
          <w:bCs/>
          <w:color w:val="26282F"/>
          <w:kern w:val="1"/>
        </w:rPr>
        <w:br/>
        <w:t xml:space="preserve">о достижении результата предоставления субсидии из бюджета Краснореченского муниципального образования  Пугачевского муниципального района Саратовской области на финансовое обеспечение затрат, </w:t>
      </w:r>
      <w:r w:rsidRPr="008F4C65">
        <w:rPr>
          <w:rFonts w:eastAsia="Andale Sans UI"/>
          <w:bCs/>
          <w:color w:val="26282F"/>
          <w:kern w:val="1"/>
        </w:rPr>
        <w:lastRenderedPageBreak/>
        <w:t>связанных с реализацией проектов</w:t>
      </w:r>
      <w:r w:rsidRPr="008F4C65">
        <w:rPr>
          <w:rFonts w:eastAsia="Andale Sans UI"/>
          <w:bCs/>
          <w:color w:val="26282F"/>
          <w:kern w:val="1"/>
        </w:rPr>
        <w:br/>
        <w:t>на «___»__________ 20___ года</w:t>
      </w:r>
    </w:p>
    <w:p w:rsidR="008F4C65" w:rsidRPr="008F4C65" w:rsidRDefault="008F4C65" w:rsidP="008F4C65">
      <w:pPr>
        <w:widowControl/>
        <w:autoSpaceDE/>
        <w:autoSpaceDN/>
        <w:adjustRightInd/>
      </w:pPr>
    </w:p>
    <w:p w:rsidR="008F4C65" w:rsidRPr="008F4C65" w:rsidRDefault="008F4C65" w:rsidP="008F4C65">
      <w:pPr>
        <w:widowControl/>
        <w:autoSpaceDE/>
        <w:autoSpaceDN/>
        <w:adjustRightInd/>
      </w:pPr>
      <w:r w:rsidRPr="008F4C65">
        <w:t>Наименование получателя субсидии: ______________________________.</w:t>
      </w:r>
    </w:p>
    <w:p w:rsidR="008F4C65" w:rsidRPr="008F4C65" w:rsidRDefault="008F4C65" w:rsidP="008F4C65">
      <w:pPr>
        <w:widowControl/>
        <w:autoSpaceDE/>
        <w:autoSpaceDN/>
        <w:adjustRightInd/>
      </w:pPr>
      <w:r w:rsidRPr="008F4C65">
        <w:t>Срок представления: не позднее 15 января года, следующего за годом предоставления субсидии.</w:t>
      </w:r>
    </w:p>
    <w:tbl>
      <w:tblPr>
        <w:tblW w:w="878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2268"/>
        <w:gridCol w:w="2268"/>
        <w:gridCol w:w="1843"/>
        <w:gridCol w:w="1701"/>
      </w:tblGrid>
      <w:tr w:rsidR="008F4C65" w:rsidRPr="008F4C65" w:rsidTr="00D9493A"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F4C65" w:rsidRPr="008F4C65" w:rsidRDefault="008F4C65" w:rsidP="008F4C65">
            <w:pPr>
              <w:suppressAutoHyphens/>
              <w:autoSpaceDE/>
              <w:autoSpaceDN/>
              <w:adjustRightInd/>
              <w:jc w:val="center"/>
              <w:rPr>
                <w:rFonts w:eastAsia="Andale Sans UI"/>
                <w:kern w:val="1"/>
              </w:rPr>
            </w:pPr>
            <w:r w:rsidRPr="008F4C65">
              <w:rPr>
                <w:rFonts w:eastAsia="Andale Sans UI"/>
                <w:kern w:val="1"/>
              </w:rPr>
              <w:t>№</w:t>
            </w:r>
          </w:p>
          <w:p w:rsidR="008F4C65" w:rsidRPr="008F4C65" w:rsidRDefault="008F4C65" w:rsidP="008F4C65">
            <w:pPr>
              <w:suppressAutoHyphens/>
              <w:autoSpaceDE/>
              <w:autoSpaceDN/>
              <w:adjustRightInd/>
              <w:jc w:val="center"/>
              <w:rPr>
                <w:rFonts w:eastAsia="Andale Sans UI"/>
                <w:kern w:val="1"/>
              </w:rPr>
            </w:pPr>
            <w:proofErr w:type="gramStart"/>
            <w:r w:rsidRPr="008F4C65">
              <w:rPr>
                <w:rFonts w:eastAsia="Andale Sans UI"/>
                <w:kern w:val="1"/>
              </w:rPr>
              <w:t>п</w:t>
            </w:r>
            <w:proofErr w:type="gramEnd"/>
            <w:r w:rsidRPr="008F4C65">
              <w:rPr>
                <w:rFonts w:eastAsia="Andale Sans UI"/>
                <w:kern w:val="1"/>
              </w:rPr>
              <w:t>/п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F4C65" w:rsidRPr="008F4C65" w:rsidRDefault="008F4C65" w:rsidP="008F4C65">
            <w:pPr>
              <w:suppressAutoHyphens/>
              <w:autoSpaceDE/>
              <w:autoSpaceDN/>
              <w:adjustRightInd/>
              <w:jc w:val="center"/>
              <w:rPr>
                <w:rFonts w:eastAsia="Andale Sans UI"/>
                <w:kern w:val="1"/>
              </w:rPr>
            </w:pPr>
            <w:r w:rsidRPr="008F4C65">
              <w:rPr>
                <w:rFonts w:eastAsia="Andale Sans UI"/>
                <w:kern w:val="1"/>
              </w:rPr>
              <w:t>Наименование</w:t>
            </w:r>
          </w:p>
          <w:p w:rsidR="008F4C65" w:rsidRPr="008F4C65" w:rsidRDefault="008F4C65" w:rsidP="008F4C65">
            <w:pPr>
              <w:suppressAutoHyphens/>
              <w:autoSpaceDE/>
              <w:autoSpaceDN/>
              <w:adjustRightInd/>
              <w:jc w:val="center"/>
              <w:rPr>
                <w:rFonts w:eastAsia="Andale Sans UI"/>
                <w:kern w:val="1"/>
              </w:rPr>
            </w:pPr>
            <w:r w:rsidRPr="008F4C65">
              <w:rPr>
                <w:rFonts w:eastAsia="Andale Sans UI"/>
                <w:kern w:val="1"/>
              </w:rPr>
              <w:t>результата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F4C65" w:rsidRPr="008F4C65" w:rsidRDefault="008F4C65" w:rsidP="008F4C65">
            <w:pPr>
              <w:suppressAutoHyphens/>
              <w:autoSpaceDE/>
              <w:autoSpaceDN/>
              <w:adjustRightInd/>
              <w:jc w:val="center"/>
              <w:rPr>
                <w:rFonts w:eastAsia="Andale Sans UI"/>
                <w:kern w:val="1"/>
              </w:rPr>
            </w:pPr>
            <w:r w:rsidRPr="008F4C65">
              <w:rPr>
                <w:rFonts w:eastAsia="Andale Sans UI"/>
                <w:kern w:val="1"/>
              </w:rPr>
              <w:t>Плановое значение результата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F4C65" w:rsidRPr="008F4C65" w:rsidRDefault="008F4C65" w:rsidP="008F4C65">
            <w:pPr>
              <w:suppressAutoHyphens/>
              <w:autoSpaceDE/>
              <w:autoSpaceDN/>
              <w:adjustRightInd/>
              <w:jc w:val="center"/>
              <w:rPr>
                <w:rFonts w:eastAsia="Andale Sans UI"/>
                <w:kern w:val="1"/>
              </w:rPr>
            </w:pPr>
            <w:r w:rsidRPr="008F4C65">
              <w:rPr>
                <w:rFonts w:eastAsia="Andale Sans UI"/>
                <w:kern w:val="1"/>
              </w:rPr>
              <w:t>Фактическое значение результата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4C65" w:rsidRPr="008F4C65" w:rsidRDefault="008F4C65" w:rsidP="008F4C65">
            <w:pPr>
              <w:suppressAutoHyphens/>
              <w:autoSpaceDE/>
              <w:autoSpaceDN/>
              <w:adjustRightInd/>
              <w:jc w:val="center"/>
              <w:rPr>
                <w:rFonts w:eastAsia="Andale Sans UI"/>
                <w:kern w:val="1"/>
              </w:rPr>
            </w:pPr>
            <w:r w:rsidRPr="008F4C65">
              <w:rPr>
                <w:rFonts w:eastAsia="Andale Sans UI"/>
                <w:kern w:val="1"/>
              </w:rPr>
              <w:t>Причина</w:t>
            </w:r>
          </w:p>
          <w:p w:rsidR="008F4C65" w:rsidRPr="008F4C65" w:rsidRDefault="008F4C65" w:rsidP="008F4C65">
            <w:pPr>
              <w:suppressAutoHyphens/>
              <w:autoSpaceDE/>
              <w:autoSpaceDN/>
              <w:adjustRightInd/>
              <w:jc w:val="center"/>
              <w:rPr>
                <w:rFonts w:eastAsia="Andale Sans UI"/>
                <w:kern w:val="1"/>
              </w:rPr>
            </w:pPr>
            <w:r w:rsidRPr="008F4C65">
              <w:rPr>
                <w:rFonts w:eastAsia="Andale Sans UI"/>
                <w:kern w:val="1"/>
              </w:rPr>
              <w:t>отклонения</w:t>
            </w:r>
          </w:p>
        </w:tc>
      </w:tr>
      <w:tr w:rsidR="008F4C65" w:rsidRPr="008F4C65" w:rsidTr="00D9493A"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F4C65" w:rsidRPr="008F4C65" w:rsidRDefault="008F4C65" w:rsidP="008F4C65">
            <w:pPr>
              <w:suppressAutoHyphens/>
              <w:autoSpaceDE/>
              <w:autoSpaceDN/>
              <w:adjustRightInd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F4C65" w:rsidRPr="008F4C65" w:rsidRDefault="008F4C65" w:rsidP="008F4C65">
            <w:pPr>
              <w:suppressAutoHyphens/>
              <w:autoSpaceDE/>
              <w:autoSpaceDN/>
              <w:adjustRightInd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F4C65" w:rsidRPr="008F4C65" w:rsidRDefault="008F4C65" w:rsidP="008F4C65">
            <w:pPr>
              <w:suppressAutoHyphens/>
              <w:autoSpaceDE/>
              <w:autoSpaceDN/>
              <w:adjustRightInd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F4C65" w:rsidRPr="008F4C65" w:rsidRDefault="008F4C65" w:rsidP="008F4C65">
            <w:pPr>
              <w:suppressAutoHyphens/>
              <w:autoSpaceDE/>
              <w:autoSpaceDN/>
              <w:adjustRightInd/>
              <w:snapToGrid w:val="0"/>
              <w:rPr>
                <w:rFonts w:eastAsia="Andale Sans UI"/>
                <w:kern w:val="1"/>
              </w:rPr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4C65" w:rsidRPr="008F4C65" w:rsidRDefault="008F4C65" w:rsidP="008F4C65">
            <w:pPr>
              <w:suppressAutoHyphens/>
              <w:autoSpaceDE/>
              <w:autoSpaceDN/>
              <w:adjustRightInd/>
              <w:snapToGrid w:val="0"/>
              <w:rPr>
                <w:rFonts w:eastAsia="Andale Sans UI"/>
                <w:kern w:val="1"/>
              </w:rPr>
            </w:pPr>
          </w:p>
        </w:tc>
      </w:tr>
    </w:tbl>
    <w:p w:rsidR="008F4C65" w:rsidRPr="008F4C65" w:rsidRDefault="008F4C65" w:rsidP="008F4C65">
      <w:pPr>
        <w:widowControl/>
        <w:autoSpaceDE/>
        <w:autoSpaceDN/>
        <w:adjustRightInd/>
      </w:pPr>
    </w:p>
    <w:p w:rsidR="008F4C65" w:rsidRPr="008F4C65" w:rsidRDefault="008F4C65" w:rsidP="008F4C65">
      <w:pPr>
        <w:suppressAutoHyphens/>
        <w:autoSpaceDE/>
        <w:autoSpaceDN/>
        <w:adjustRightInd/>
        <w:rPr>
          <w:rFonts w:eastAsia="Courier New"/>
          <w:kern w:val="1"/>
        </w:rPr>
      </w:pPr>
      <w:r w:rsidRPr="008F4C65">
        <w:rPr>
          <w:rFonts w:eastAsia="Courier New"/>
          <w:kern w:val="1"/>
        </w:rPr>
        <w:t xml:space="preserve"> Руководитель получателя субсидии ___________ _________ ___________</w:t>
      </w:r>
    </w:p>
    <w:p w:rsidR="008F4C65" w:rsidRPr="008F4C65" w:rsidRDefault="008F4C65" w:rsidP="008F4C65">
      <w:pPr>
        <w:suppressAutoHyphens/>
        <w:autoSpaceDE/>
        <w:autoSpaceDN/>
        <w:adjustRightInd/>
        <w:rPr>
          <w:rFonts w:eastAsia="Courier New"/>
          <w:kern w:val="1"/>
        </w:rPr>
      </w:pPr>
      <w:r w:rsidRPr="008F4C65">
        <w:rPr>
          <w:rFonts w:eastAsia="Courier New"/>
          <w:kern w:val="1"/>
        </w:rPr>
        <w:t xml:space="preserve">                                 </w:t>
      </w:r>
      <w:r w:rsidRPr="008F4C65">
        <w:rPr>
          <w:rFonts w:eastAsia="Courier New"/>
          <w:kern w:val="1"/>
        </w:rPr>
        <w:tab/>
      </w:r>
      <w:r w:rsidRPr="008F4C65">
        <w:rPr>
          <w:rFonts w:eastAsia="Courier New"/>
          <w:kern w:val="1"/>
        </w:rPr>
        <w:tab/>
      </w:r>
      <w:r w:rsidRPr="008F4C65">
        <w:rPr>
          <w:rFonts w:eastAsia="Courier New"/>
          <w:kern w:val="1"/>
        </w:rPr>
        <w:tab/>
        <w:t xml:space="preserve"> </w:t>
      </w:r>
      <w:proofErr w:type="gramStart"/>
      <w:r w:rsidRPr="008F4C65">
        <w:rPr>
          <w:rFonts w:eastAsia="Courier New"/>
          <w:kern w:val="1"/>
        </w:rPr>
        <w:t>(должность) (подпись)   (расшифровка</w:t>
      </w:r>
      <w:proofErr w:type="gramEnd"/>
    </w:p>
    <w:p w:rsidR="008F4C65" w:rsidRPr="008F4C65" w:rsidRDefault="008F4C65" w:rsidP="008F4C65">
      <w:pPr>
        <w:suppressAutoHyphens/>
        <w:autoSpaceDE/>
        <w:autoSpaceDN/>
        <w:adjustRightInd/>
        <w:rPr>
          <w:rFonts w:eastAsia="Courier New"/>
          <w:kern w:val="1"/>
        </w:rPr>
      </w:pPr>
      <w:r w:rsidRPr="008F4C65">
        <w:rPr>
          <w:rFonts w:eastAsia="Courier New"/>
          <w:kern w:val="1"/>
        </w:rPr>
        <w:t xml:space="preserve">                                                             </w:t>
      </w:r>
      <w:r w:rsidRPr="008F4C65">
        <w:rPr>
          <w:rFonts w:eastAsia="Courier New"/>
          <w:kern w:val="1"/>
        </w:rPr>
        <w:tab/>
      </w:r>
      <w:r w:rsidRPr="008F4C65">
        <w:rPr>
          <w:rFonts w:eastAsia="Courier New"/>
          <w:kern w:val="1"/>
        </w:rPr>
        <w:tab/>
      </w:r>
      <w:r w:rsidRPr="008F4C65">
        <w:rPr>
          <w:rFonts w:eastAsia="Courier New"/>
          <w:kern w:val="1"/>
        </w:rPr>
        <w:tab/>
      </w:r>
      <w:r w:rsidRPr="008F4C65">
        <w:rPr>
          <w:rFonts w:eastAsia="Courier New"/>
          <w:kern w:val="1"/>
        </w:rPr>
        <w:tab/>
      </w:r>
      <w:r w:rsidRPr="008F4C65">
        <w:rPr>
          <w:rFonts w:eastAsia="Courier New"/>
          <w:kern w:val="1"/>
        </w:rPr>
        <w:tab/>
        <w:t>подписи)</w:t>
      </w:r>
    </w:p>
    <w:p w:rsidR="008F4C65" w:rsidRPr="008F4C65" w:rsidRDefault="008F4C65" w:rsidP="008F4C65">
      <w:pPr>
        <w:suppressAutoHyphens/>
        <w:autoSpaceDE/>
        <w:autoSpaceDN/>
        <w:adjustRightInd/>
        <w:rPr>
          <w:rFonts w:eastAsia="Courier New"/>
          <w:kern w:val="1"/>
        </w:rPr>
      </w:pPr>
      <w:r w:rsidRPr="008F4C65">
        <w:rPr>
          <w:rFonts w:eastAsia="Courier New"/>
          <w:kern w:val="1"/>
        </w:rPr>
        <w:t xml:space="preserve"> Исполнитель _____________  ____________________________  _________</w:t>
      </w:r>
    </w:p>
    <w:p w:rsidR="008F4C65" w:rsidRPr="008F4C65" w:rsidRDefault="008F4C65" w:rsidP="008F4C65">
      <w:pPr>
        <w:suppressAutoHyphens/>
        <w:autoSpaceDE/>
        <w:autoSpaceDN/>
        <w:adjustRightInd/>
        <w:rPr>
          <w:kern w:val="1"/>
        </w:rPr>
      </w:pPr>
      <w:r w:rsidRPr="008F4C65">
        <w:rPr>
          <w:rFonts w:eastAsia="Courier New"/>
          <w:kern w:val="1"/>
        </w:rPr>
        <w:t xml:space="preserve">             </w:t>
      </w:r>
      <w:r w:rsidRPr="008F4C65">
        <w:rPr>
          <w:rFonts w:eastAsia="Courier New"/>
          <w:kern w:val="1"/>
        </w:rPr>
        <w:tab/>
      </w:r>
      <w:r w:rsidRPr="008F4C65">
        <w:rPr>
          <w:rFonts w:eastAsia="Courier New"/>
          <w:kern w:val="1"/>
        </w:rPr>
        <w:tab/>
        <w:t xml:space="preserve"> (должность)             (Ф.И.О.)               (телефон)</w:t>
      </w:r>
    </w:p>
    <w:p w:rsidR="008F4C65" w:rsidRPr="008F4C65" w:rsidRDefault="008F4C65" w:rsidP="008F4C65">
      <w:pPr>
        <w:widowControl/>
        <w:autoSpaceDE/>
        <w:autoSpaceDN/>
        <w:adjustRightInd/>
      </w:pPr>
    </w:p>
    <w:p w:rsidR="008F4C65" w:rsidRPr="008F4C65" w:rsidRDefault="008F4C65" w:rsidP="008F4C65">
      <w:pPr>
        <w:suppressAutoHyphens/>
        <w:autoSpaceDE/>
        <w:autoSpaceDN/>
        <w:adjustRightInd/>
        <w:rPr>
          <w:kern w:val="1"/>
        </w:rPr>
      </w:pPr>
      <w:r w:rsidRPr="008F4C65">
        <w:rPr>
          <w:rFonts w:eastAsia="Courier New"/>
          <w:kern w:val="1"/>
        </w:rPr>
        <w:t xml:space="preserve"> «___»_________ 20___ г.</w:t>
      </w:r>
    </w:p>
    <w:p w:rsidR="008F4C65" w:rsidRPr="008F4C65" w:rsidRDefault="008F4C65" w:rsidP="008F4C65">
      <w:pPr>
        <w:widowControl/>
        <w:autoSpaceDE/>
        <w:autoSpaceDN/>
        <w:adjustRightInd/>
      </w:pPr>
    </w:p>
    <w:p w:rsidR="008F4C65" w:rsidRPr="008F4C65" w:rsidRDefault="008F4C65" w:rsidP="008F4C65">
      <w:pPr>
        <w:widowControl/>
        <w:autoSpaceDE/>
        <w:autoSpaceDN/>
        <w:adjustRightInd/>
      </w:pPr>
    </w:p>
    <w:p w:rsidR="008F4C65" w:rsidRPr="008F4C65" w:rsidRDefault="008F4C65" w:rsidP="008F4C65">
      <w:pPr>
        <w:suppressAutoHyphens/>
        <w:autoSpaceDE/>
        <w:autoSpaceDN/>
        <w:adjustRightInd/>
        <w:spacing w:line="100" w:lineRule="atLeast"/>
        <w:ind w:left="5387"/>
        <w:jc w:val="center"/>
        <w:rPr>
          <w:rFonts w:eastAsia="Andale Sans UI"/>
          <w:kern w:val="1"/>
          <w:lang w:val="de-DE" w:eastAsia="fa-IR" w:bidi="fa-IR"/>
        </w:rPr>
      </w:pPr>
      <w:r w:rsidRPr="008F4C65">
        <w:rPr>
          <w:rFonts w:eastAsia="Andale Sans UI"/>
          <w:kern w:val="1"/>
          <w:lang w:val="de-DE" w:eastAsia="fa-IR" w:bidi="fa-IR"/>
        </w:rPr>
        <w:t>Приложение 2</w:t>
      </w:r>
    </w:p>
    <w:p w:rsidR="008F4C65" w:rsidRPr="008F4C65" w:rsidRDefault="008F4C65" w:rsidP="008F4C65">
      <w:pPr>
        <w:widowControl/>
        <w:autoSpaceDE/>
        <w:autoSpaceDN/>
        <w:adjustRightInd/>
        <w:spacing w:line="100" w:lineRule="atLeast"/>
        <w:ind w:left="5387"/>
        <w:jc w:val="center"/>
      </w:pPr>
      <w:r w:rsidRPr="008F4C65">
        <w:t xml:space="preserve">к Порядку </w:t>
      </w:r>
      <w:bookmarkStart w:id="26" w:name="sub_1002"/>
    </w:p>
    <w:bookmarkEnd w:id="26"/>
    <w:p w:rsidR="008F4C65" w:rsidRPr="008F4C65" w:rsidRDefault="008F4C65" w:rsidP="008F4C65">
      <w:pPr>
        <w:widowControl/>
        <w:autoSpaceDE/>
        <w:autoSpaceDN/>
        <w:adjustRightInd/>
        <w:ind w:left="5387"/>
        <w:jc w:val="center"/>
      </w:pPr>
    </w:p>
    <w:p w:rsidR="008F4C65" w:rsidRPr="008F4C65" w:rsidRDefault="008F4C65" w:rsidP="008F4C65">
      <w:pPr>
        <w:widowControl/>
        <w:autoSpaceDE/>
        <w:autoSpaceDN/>
        <w:adjustRightInd/>
        <w:ind w:firstLine="698"/>
        <w:jc w:val="right"/>
      </w:pPr>
      <w:r w:rsidRPr="008F4C65">
        <w:rPr>
          <w:rFonts w:eastAsia="Arial"/>
          <w:bCs/>
          <w:color w:val="26282F"/>
        </w:rPr>
        <w:t>Форма</w:t>
      </w:r>
    </w:p>
    <w:p w:rsidR="008F4C65" w:rsidRPr="008F4C65" w:rsidRDefault="008F4C65" w:rsidP="008F4C65">
      <w:pPr>
        <w:suppressAutoHyphens/>
        <w:autoSpaceDE/>
        <w:autoSpaceDN/>
        <w:adjustRightInd/>
        <w:spacing w:before="108" w:after="108"/>
        <w:jc w:val="center"/>
        <w:rPr>
          <w:rFonts w:eastAsia="Andale Sans UI"/>
          <w:bCs/>
          <w:color w:val="26282F"/>
          <w:kern w:val="1"/>
        </w:rPr>
      </w:pPr>
      <w:r w:rsidRPr="008F4C65">
        <w:rPr>
          <w:rFonts w:eastAsia="Andale Sans UI"/>
          <w:bCs/>
          <w:color w:val="26282F"/>
          <w:kern w:val="1"/>
        </w:rPr>
        <w:t>ОТЧЕТ</w:t>
      </w:r>
      <w:r w:rsidRPr="008F4C65">
        <w:rPr>
          <w:rFonts w:eastAsia="Andale Sans UI"/>
          <w:bCs/>
          <w:color w:val="26282F"/>
          <w:kern w:val="1"/>
        </w:rPr>
        <w:br/>
        <w:t>о расходах, источником финансового обеспечения которых является субсидия из бюджета Краснореченского муниципального образования  Пугачевского муниципального района Саратовской области на финансовое обеспечение затрат, связанных с реализацией проектов</w:t>
      </w:r>
      <w:r w:rsidRPr="008F4C65">
        <w:rPr>
          <w:bCs/>
          <w:color w:val="FF3333"/>
          <w:kern w:val="1"/>
        </w:rPr>
        <w:t xml:space="preserve"> </w:t>
      </w:r>
      <w:r w:rsidRPr="008F4C65">
        <w:rPr>
          <w:rFonts w:eastAsia="Andale Sans UI"/>
          <w:bCs/>
          <w:color w:val="26282F"/>
          <w:kern w:val="1"/>
        </w:rPr>
        <w:br/>
        <w:t>на «___»_________ 20___ года</w:t>
      </w:r>
    </w:p>
    <w:p w:rsidR="008F4C65" w:rsidRPr="008F4C65" w:rsidRDefault="008F4C65" w:rsidP="008F4C65">
      <w:pPr>
        <w:widowControl/>
        <w:autoSpaceDE/>
        <w:autoSpaceDN/>
        <w:adjustRightInd/>
      </w:pPr>
    </w:p>
    <w:p w:rsidR="008F4C65" w:rsidRPr="008F4C65" w:rsidRDefault="008F4C65" w:rsidP="008F4C65">
      <w:pPr>
        <w:suppressAutoHyphens/>
        <w:autoSpaceDE/>
        <w:autoSpaceDN/>
        <w:adjustRightInd/>
        <w:rPr>
          <w:rFonts w:eastAsia="Andale Sans UI"/>
          <w:kern w:val="1"/>
        </w:rPr>
      </w:pPr>
      <w:r w:rsidRPr="008F4C65">
        <w:rPr>
          <w:rFonts w:eastAsia="Andale Sans UI"/>
          <w:kern w:val="1"/>
        </w:rPr>
        <w:t>Наименование получателя субсидии _________________________________</w:t>
      </w:r>
    </w:p>
    <w:p w:rsidR="008F4C65" w:rsidRPr="008F4C65" w:rsidRDefault="008F4C65" w:rsidP="008F4C65">
      <w:pPr>
        <w:suppressAutoHyphens/>
        <w:autoSpaceDE/>
        <w:autoSpaceDN/>
        <w:adjustRightInd/>
        <w:rPr>
          <w:rFonts w:eastAsia="Andale Sans UI"/>
          <w:kern w:val="1"/>
        </w:rPr>
      </w:pPr>
      <w:r w:rsidRPr="008F4C65">
        <w:rPr>
          <w:rFonts w:eastAsia="Andale Sans UI"/>
          <w:kern w:val="1"/>
        </w:rPr>
        <w:t>Периодичность: _________________________________________________</w:t>
      </w:r>
    </w:p>
    <w:p w:rsidR="008F4C65" w:rsidRPr="008F4C65" w:rsidRDefault="008F4C65" w:rsidP="008F4C65">
      <w:pPr>
        <w:suppressAutoHyphens/>
        <w:autoSpaceDE/>
        <w:autoSpaceDN/>
        <w:adjustRightInd/>
        <w:rPr>
          <w:rFonts w:eastAsia="Andale Sans UI"/>
          <w:kern w:val="1"/>
        </w:rPr>
      </w:pPr>
      <w:r w:rsidRPr="008F4C65">
        <w:rPr>
          <w:rFonts w:eastAsia="Andale Sans UI"/>
          <w:kern w:val="1"/>
        </w:rPr>
        <w:t>Единица измерения: рубль (с точностью до второго десятичного знака)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513"/>
        <w:gridCol w:w="1843"/>
      </w:tblGrid>
      <w:tr w:rsidR="008F4C65" w:rsidRPr="008F4C65" w:rsidTr="00D9493A">
        <w:tc>
          <w:tcPr>
            <w:tcW w:w="7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F4C65" w:rsidRPr="008F4C65" w:rsidRDefault="008F4C65" w:rsidP="008F4C65">
            <w:pPr>
              <w:suppressAutoHyphens/>
              <w:autoSpaceDE/>
              <w:autoSpaceDN/>
              <w:adjustRightInd/>
              <w:jc w:val="center"/>
              <w:rPr>
                <w:rFonts w:eastAsia="Andale Sans UI"/>
                <w:kern w:val="1"/>
              </w:rPr>
            </w:pPr>
            <w:r w:rsidRPr="008F4C65">
              <w:rPr>
                <w:rFonts w:eastAsia="Andale Sans UI"/>
                <w:kern w:val="1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4C65" w:rsidRPr="008F4C65" w:rsidRDefault="008F4C65" w:rsidP="008F4C65">
            <w:pPr>
              <w:suppressAutoHyphens/>
              <w:autoSpaceDE/>
              <w:autoSpaceDN/>
              <w:adjustRightInd/>
              <w:jc w:val="center"/>
              <w:rPr>
                <w:rFonts w:eastAsia="Andale Sans UI"/>
                <w:kern w:val="1"/>
              </w:rPr>
            </w:pPr>
            <w:r w:rsidRPr="008F4C65">
              <w:rPr>
                <w:rFonts w:eastAsia="Andale Sans UI"/>
                <w:kern w:val="1"/>
              </w:rPr>
              <w:t>Сумма за отчетный период</w:t>
            </w:r>
          </w:p>
        </w:tc>
      </w:tr>
      <w:tr w:rsidR="008F4C65" w:rsidRPr="008F4C65" w:rsidTr="00D9493A">
        <w:tc>
          <w:tcPr>
            <w:tcW w:w="7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F4C65" w:rsidRPr="008F4C65" w:rsidRDefault="008F4C65" w:rsidP="008F4C65">
            <w:pPr>
              <w:suppressAutoHyphens/>
              <w:autoSpaceDE/>
              <w:autoSpaceDN/>
              <w:adjustRightInd/>
              <w:jc w:val="center"/>
              <w:rPr>
                <w:rFonts w:eastAsia="Andale Sans UI"/>
                <w:kern w:val="1"/>
              </w:rPr>
            </w:pPr>
            <w:r w:rsidRPr="008F4C65">
              <w:rPr>
                <w:rFonts w:eastAsia="Andale Sans UI"/>
                <w:kern w:val="1"/>
              </w:rPr>
              <w:t>1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4C65" w:rsidRPr="008F4C65" w:rsidRDefault="008F4C65" w:rsidP="008F4C65">
            <w:pPr>
              <w:suppressAutoHyphens/>
              <w:autoSpaceDE/>
              <w:autoSpaceDN/>
              <w:adjustRightInd/>
              <w:jc w:val="center"/>
              <w:rPr>
                <w:rFonts w:eastAsia="Andale Sans UI"/>
                <w:kern w:val="1"/>
              </w:rPr>
            </w:pPr>
            <w:r w:rsidRPr="008F4C65">
              <w:rPr>
                <w:rFonts w:eastAsia="Andale Sans UI"/>
                <w:kern w:val="1"/>
              </w:rPr>
              <w:t>2</w:t>
            </w:r>
          </w:p>
        </w:tc>
      </w:tr>
      <w:tr w:rsidR="008F4C65" w:rsidRPr="008F4C65" w:rsidTr="00D9493A">
        <w:tc>
          <w:tcPr>
            <w:tcW w:w="7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F4C65" w:rsidRPr="008F4C65" w:rsidRDefault="008F4C65" w:rsidP="008F4C65">
            <w:pPr>
              <w:suppressAutoHyphens/>
              <w:autoSpaceDE/>
              <w:autoSpaceDN/>
              <w:adjustRightInd/>
              <w:rPr>
                <w:rFonts w:eastAsia="Andale Sans UI"/>
                <w:kern w:val="1"/>
              </w:rPr>
            </w:pPr>
            <w:r w:rsidRPr="008F4C65">
              <w:rPr>
                <w:rFonts w:eastAsia="Andale Sans UI"/>
                <w:kern w:val="1"/>
              </w:rPr>
              <w:t>Остаток субсидии на начало года, всего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4C65" w:rsidRPr="008F4C65" w:rsidRDefault="008F4C65" w:rsidP="008F4C65">
            <w:pPr>
              <w:suppressAutoHyphens/>
              <w:autoSpaceDE/>
              <w:autoSpaceDN/>
              <w:adjustRightInd/>
              <w:snapToGrid w:val="0"/>
              <w:rPr>
                <w:rFonts w:eastAsia="Andale Sans UI"/>
                <w:kern w:val="1"/>
              </w:rPr>
            </w:pPr>
          </w:p>
        </w:tc>
      </w:tr>
      <w:tr w:rsidR="008F4C65" w:rsidRPr="008F4C65" w:rsidTr="00D9493A">
        <w:tc>
          <w:tcPr>
            <w:tcW w:w="7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F4C65" w:rsidRPr="008F4C65" w:rsidRDefault="008F4C65" w:rsidP="008F4C65">
            <w:pPr>
              <w:suppressAutoHyphens/>
              <w:autoSpaceDE/>
              <w:autoSpaceDN/>
              <w:adjustRightInd/>
              <w:rPr>
                <w:rFonts w:eastAsia="Andale Sans UI"/>
                <w:kern w:val="1"/>
              </w:rPr>
            </w:pPr>
            <w:r w:rsidRPr="008F4C65">
              <w:rPr>
                <w:rFonts w:eastAsia="Andale Sans UI"/>
                <w:kern w:val="1"/>
              </w:rPr>
              <w:t>в том числе:</w:t>
            </w:r>
          </w:p>
          <w:p w:rsidR="008F4C65" w:rsidRPr="008F4C65" w:rsidRDefault="008F4C65" w:rsidP="008F4C65">
            <w:pPr>
              <w:suppressAutoHyphens/>
              <w:autoSpaceDE/>
              <w:autoSpaceDN/>
              <w:adjustRightInd/>
              <w:rPr>
                <w:rFonts w:eastAsia="Andale Sans UI"/>
                <w:kern w:val="1"/>
              </w:rPr>
            </w:pPr>
            <w:proofErr w:type="gramStart"/>
            <w:r w:rsidRPr="008F4C65">
              <w:rPr>
                <w:rFonts w:eastAsia="Andale Sans UI"/>
                <w:kern w:val="1"/>
              </w:rPr>
              <w:t>потребность</w:t>
            </w:r>
            <w:proofErr w:type="gramEnd"/>
            <w:r w:rsidRPr="008F4C65">
              <w:rPr>
                <w:rFonts w:eastAsia="Andale Sans UI"/>
                <w:kern w:val="1"/>
              </w:rPr>
              <w:t xml:space="preserve"> в котором подтверждена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4C65" w:rsidRPr="008F4C65" w:rsidRDefault="008F4C65" w:rsidP="008F4C65">
            <w:pPr>
              <w:suppressAutoHyphens/>
              <w:autoSpaceDE/>
              <w:autoSpaceDN/>
              <w:adjustRightInd/>
              <w:snapToGrid w:val="0"/>
              <w:rPr>
                <w:rFonts w:eastAsia="Andale Sans UI"/>
                <w:kern w:val="1"/>
              </w:rPr>
            </w:pPr>
          </w:p>
        </w:tc>
      </w:tr>
      <w:tr w:rsidR="008F4C65" w:rsidRPr="008F4C65" w:rsidTr="00D9493A">
        <w:tc>
          <w:tcPr>
            <w:tcW w:w="7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F4C65" w:rsidRPr="008F4C65" w:rsidRDefault="008F4C65" w:rsidP="008F4C65">
            <w:pPr>
              <w:suppressAutoHyphens/>
              <w:autoSpaceDE/>
              <w:autoSpaceDN/>
              <w:adjustRightInd/>
              <w:rPr>
                <w:rFonts w:eastAsia="Andale Sans UI"/>
                <w:kern w:val="1"/>
              </w:rPr>
            </w:pPr>
            <w:proofErr w:type="gramStart"/>
            <w:r w:rsidRPr="008F4C65">
              <w:rPr>
                <w:rFonts w:eastAsia="Andale Sans UI"/>
                <w:kern w:val="1"/>
              </w:rPr>
              <w:t xml:space="preserve">подлежащий возврату в бюджет </w:t>
            </w:r>
            <w:r w:rsidRPr="008F4C65">
              <w:rPr>
                <w:color w:val="252525"/>
                <w:kern w:val="1"/>
              </w:rPr>
              <w:t>муниципального образования</w:t>
            </w:r>
            <w:r w:rsidRPr="008F4C65">
              <w:rPr>
                <w:rFonts w:eastAsia="Andale Sans UI"/>
                <w:kern w:val="1"/>
              </w:rPr>
              <w:t xml:space="preserve"> </w:t>
            </w:r>
            <w:proofErr w:type="gramEnd"/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4C65" w:rsidRPr="008F4C65" w:rsidRDefault="008F4C65" w:rsidP="008F4C65">
            <w:pPr>
              <w:suppressAutoHyphens/>
              <w:autoSpaceDE/>
              <w:autoSpaceDN/>
              <w:adjustRightInd/>
              <w:snapToGrid w:val="0"/>
              <w:rPr>
                <w:rFonts w:eastAsia="Andale Sans UI"/>
                <w:kern w:val="1"/>
              </w:rPr>
            </w:pPr>
          </w:p>
        </w:tc>
      </w:tr>
      <w:tr w:rsidR="008F4C65" w:rsidRPr="008F4C65" w:rsidTr="00D9493A">
        <w:tc>
          <w:tcPr>
            <w:tcW w:w="7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F4C65" w:rsidRPr="008F4C65" w:rsidRDefault="008F4C65" w:rsidP="008F4C65">
            <w:pPr>
              <w:suppressAutoHyphens/>
              <w:autoSpaceDE/>
              <w:autoSpaceDN/>
              <w:adjustRightInd/>
              <w:rPr>
                <w:rFonts w:eastAsia="Andale Sans UI"/>
                <w:kern w:val="1"/>
              </w:rPr>
            </w:pPr>
            <w:r w:rsidRPr="008F4C65">
              <w:rPr>
                <w:rFonts w:eastAsia="Andale Sans UI"/>
                <w:kern w:val="1"/>
              </w:rPr>
              <w:t>Поступило средств, всего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4C65" w:rsidRPr="008F4C65" w:rsidRDefault="008F4C65" w:rsidP="008F4C65">
            <w:pPr>
              <w:suppressAutoHyphens/>
              <w:autoSpaceDE/>
              <w:autoSpaceDN/>
              <w:adjustRightInd/>
              <w:snapToGrid w:val="0"/>
              <w:rPr>
                <w:rFonts w:eastAsia="Andale Sans UI"/>
                <w:kern w:val="1"/>
              </w:rPr>
            </w:pPr>
          </w:p>
        </w:tc>
      </w:tr>
      <w:tr w:rsidR="008F4C65" w:rsidRPr="008F4C65" w:rsidTr="00D9493A">
        <w:tc>
          <w:tcPr>
            <w:tcW w:w="7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F4C65" w:rsidRPr="008F4C65" w:rsidRDefault="008F4C65" w:rsidP="008F4C65">
            <w:pPr>
              <w:suppressAutoHyphens/>
              <w:autoSpaceDE/>
              <w:autoSpaceDN/>
              <w:adjustRightInd/>
              <w:rPr>
                <w:rFonts w:eastAsia="Andale Sans UI"/>
                <w:kern w:val="1"/>
              </w:rPr>
            </w:pPr>
            <w:r w:rsidRPr="008F4C65">
              <w:rPr>
                <w:rFonts w:eastAsia="Andale Sans UI"/>
                <w:kern w:val="1"/>
              </w:rPr>
              <w:t>в том числе:</w:t>
            </w:r>
          </w:p>
          <w:p w:rsidR="008F4C65" w:rsidRPr="008F4C65" w:rsidRDefault="008F4C65" w:rsidP="008F4C65">
            <w:pPr>
              <w:suppressAutoHyphens/>
              <w:autoSpaceDE/>
              <w:autoSpaceDN/>
              <w:adjustRightInd/>
              <w:rPr>
                <w:rFonts w:eastAsia="Andale Sans UI"/>
                <w:kern w:val="1"/>
              </w:rPr>
            </w:pPr>
            <w:r w:rsidRPr="008F4C65">
              <w:rPr>
                <w:rFonts w:eastAsia="Andale Sans UI"/>
                <w:kern w:val="1"/>
              </w:rPr>
              <w:t xml:space="preserve">из бюджета сельского поселения 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4C65" w:rsidRPr="008F4C65" w:rsidRDefault="008F4C65" w:rsidP="008F4C65">
            <w:pPr>
              <w:suppressAutoHyphens/>
              <w:autoSpaceDE/>
              <w:autoSpaceDN/>
              <w:adjustRightInd/>
              <w:snapToGrid w:val="0"/>
              <w:rPr>
                <w:rFonts w:eastAsia="Andale Sans UI"/>
                <w:kern w:val="1"/>
              </w:rPr>
            </w:pPr>
          </w:p>
        </w:tc>
      </w:tr>
      <w:tr w:rsidR="008F4C65" w:rsidRPr="008F4C65" w:rsidTr="00D9493A">
        <w:tc>
          <w:tcPr>
            <w:tcW w:w="7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F4C65" w:rsidRPr="008F4C65" w:rsidRDefault="008F4C65" w:rsidP="008F4C65">
            <w:pPr>
              <w:suppressAutoHyphens/>
              <w:autoSpaceDE/>
              <w:autoSpaceDN/>
              <w:adjustRightInd/>
              <w:rPr>
                <w:rFonts w:eastAsia="Andale Sans UI"/>
                <w:kern w:val="1"/>
              </w:rPr>
            </w:pPr>
            <w:r w:rsidRPr="008F4C65">
              <w:rPr>
                <w:rFonts w:eastAsia="Andale Sans UI"/>
                <w:kern w:val="1"/>
              </w:rPr>
              <w:t>дебиторской задолженности прошлых лет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4C65" w:rsidRPr="008F4C65" w:rsidRDefault="008F4C65" w:rsidP="008F4C65">
            <w:pPr>
              <w:suppressAutoHyphens/>
              <w:autoSpaceDE/>
              <w:autoSpaceDN/>
              <w:adjustRightInd/>
              <w:snapToGrid w:val="0"/>
              <w:rPr>
                <w:rFonts w:eastAsia="Andale Sans UI"/>
                <w:kern w:val="1"/>
              </w:rPr>
            </w:pPr>
          </w:p>
        </w:tc>
      </w:tr>
      <w:tr w:rsidR="008F4C65" w:rsidRPr="008F4C65" w:rsidTr="00D9493A">
        <w:tc>
          <w:tcPr>
            <w:tcW w:w="7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F4C65" w:rsidRPr="008F4C65" w:rsidRDefault="008F4C65" w:rsidP="008F4C65">
            <w:pPr>
              <w:suppressAutoHyphens/>
              <w:autoSpaceDE/>
              <w:autoSpaceDN/>
              <w:adjustRightInd/>
              <w:rPr>
                <w:rFonts w:eastAsia="Andale Sans UI"/>
                <w:kern w:val="1"/>
              </w:rPr>
            </w:pPr>
            <w:r w:rsidRPr="008F4C65">
              <w:rPr>
                <w:rFonts w:eastAsia="Andale Sans UI"/>
                <w:kern w:val="1"/>
              </w:rPr>
              <w:t>Выплаты по расходам, всего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4C65" w:rsidRPr="008F4C65" w:rsidRDefault="008F4C65" w:rsidP="008F4C65">
            <w:pPr>
              <w:suppressAutoHyphens/>
              <w:autoSpaceDE/>
              <w:autoSpaceDN/>
              <w:adjustRightInd/>
              <w:snapToGrid w:val="0"/>
              <w:rPr>
                <w:rFonts w:eastAsia="Andale Sans UI"/>
                <w:kern w:val="1"/>
              </w:rPr>
            </w:pPr>
          </w:p>
        </w:tc>
      </w:tr>
      <w:tr w:rsidR="008F4C65" w:rsidRPr="008F4C65" w:rsidTr="00D9493A">
        <w:tc>
          <w:tcPr>
            <w:tcW w:w="7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F4C65" w:rsidRPr="008F4C65" w:rsidRDefault="008F4C65" w:rsidP="008F4C65">
            <w:pPr>
              <w:suppressAutoHyphens/>
              <w:autoSpaceDE/>
              <w:autoSpaceDN/>
              <w:adjustRightInd/>
              <w:rPr>
                <w:rFonts w:eastAsia="Andale Sans UI"/>
                <w:kern w:val="1"/>
              </w:rPr>
            </w:pPr>
            <w:r w:rsidRPr="008F4C65">
              <w:rPr>
                <w:rFonts w:eastAsia="Andale Sans UI"/>
                <w:kern w:val="1"/>
              </w:rPr>
              <w:t>в том числе:</w:t>
            </w:r>
          </w:p>
          <w:p w:rsidR="008F4C65" w:rsidRPr="008F4C65" w:rsidRDefault="008F4C65" w:rsidP="008F4C65">
            <w:pPr>
              <w:suppressAutoHyphens/>
              <w:autoSpaceDE/>
              <w:autoSpaceDN/>
              <w:adjustRightInd/>
              <w:rPr>
                <w:rFonts w:eastAsia="Andale Sans UI"/>
                <w:kern w:val="1"/>
              </w:rPr>
            </w:pPr>
            <w:r w:rsidRPr="008F4C65">
              <w:rPr>
                <w:rFonts w:eastAsia="Andale Sans UI"/>
                <w:kern w:val="1"/>
              </w:rPr>
              <w:t>выплаты персоналу, всего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4C65" w:rsidRPr="008F4C65" w:rsidRDefault="008F4C65" w:rsidP="008F4C65">
            <w:pPr>
              <w:suppressAutoHyphens/>
              <w:autoSpaceDE/>
              <w:autoSpaceDN/>
              <w:adjustRightInd/>
              <w:snapToGrid w:val="0"/>
              <w:rPr>
                <w:rFonts w:eastAsia="Andale Sans UI"/>
                <w:kern w:val="1"/>
              </w:rPr>
            </w:pPr>
          </w:p>
        </w:tc>
      </w:tr>
      <w:tr w:rsidR="008F4C65" w:rsidRPr="008F4C65" w:rsidTr="00D9493A">
        <w:tc>
          <w:tcPr>
            <w:tcW w:w="7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F4C65" w:rsidRPr="008F4C65" w:rsidRDefault="008F4C65" w:rsidP="008F4C65">
            <w:pPr>
              <w:suppressAutoHyphens/>
              <w:autoSpaceDE/>
              <w:autoSpaceDN/>
              <w:adjustRightInd/>
              <w:rPr>
                <w:rFonts w:eastAsia="Andale Sans UI"/>
                <w:kern w:val="1"/>
              </w:rPr>
            </w:pPr>
            <w:r w:rsidRPr="008F4C65">
              <w:rPr>
                <w:rFonts w:eastAsia="Andale Sans UI"/>
                <w:kern w:val="1"/>
              </w:rPr>
              <w:t>из них: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4C65" w:rsidRPr="008F4C65" w:rsidRDefault="008F4C65" w:rsidP="008F4C65">
            <w:pPr>
              <w:suppressAutoHyphens/>
              <w:autoSpaceDE/>
              <w:autoSpaceDN/>
              <w:adjustRightInd/>
              <w:snapToGrid w:val="0"/>
              <w:rPr>
                <w:rFonts w:eastAsia="Andale Sans UI"/>
                <w:kern w:val="1"/>
              </w:rPr>
            </w:pPr>
          </w:p>
        </w:tc>
      </w:tr>
      <w:tr w:rsidR="008F4C65" w:rsidRPr="008F4C65" w:rsidTr="00D9493A">
        <w:tc>
          <w:tcPr>
            <w:tcW w:w="7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F4C65" w:rsidRPr="008F4C65" w:rsidRDefault="008F4C65" w:rsidP="008F4C65">
            <w:pPr>
              <w:suppressAutoHyphens/>
              <w:autoSpaceDE/>
              <w:autoSpaceDN/>
              <w:adjustRightInd/>
              <w:rPr>
                <w:rFonts w:eastAsia="Andale Sans UI"/>
                <w:kern w:val="1"/>
              </w:rPr>
            </w:pPr>
            <w:r w:rsidRPr="008F4C65">
              <w:rPr>
                <w:rFonts w:eastAsia="Andale Sans UI"/>
                <w:kern w:val="1"/>
              </w:rPr>
              <w:t>закупка работ и услуг, всего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4C65" w:rsidRPr="008F4C65" w:rsidRDefault="008F4C65" w:rsidP="008F4C65">
            <w:pPr>
              <w:suppressAutoHyphens/>
              <w:autoSpaceDE/>
              <w:autoSpaceDN/>
              <w:adjustRightInd/>
              <w:snapToGrid w:val="0"/>
              <w:rPr>
                <w:rFonts w:eastAsia="Andale Sans UI"/>
                <w:kern w:val="1"/>
              </w:rPr>
            </w:pPr>
          </w:p>
        </w:tc>
      </w:tr>
      <w:tr w:rsidR="008F4C65" w:rsidRPr="008F4C65" w:rsidTr="00D9493A">
        <w:tc>
          <w:tcPr>
            <w:tcW w:w="7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F4C65" w:rsidRPr="008F4C65" w:rsidRDefault="008F4C65" w:rsidP="008F4C65">
            <w:pPr>
              <w:suppressAutoHyphens/>
              <w:autoSpaceDE/>
              <w:autoSpaceDN/>
              <w:adjustRightInd/>
              <w:rPr>
                <w:rFonts w:eastAsia="Andale Sans UI"/>
                <w:kern w:val="1"/>
              </w:rPr>
            </w:pPr>
            <w:r w:rsidRPr="008F4C65">
              <w:rPr>
                <w:rFonts w:eastAsia="Andale Sans UI"/>
                <w:kern w:val="1"/>
              </w:rPr>
              <w:t>из них: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4C65" w:rsidRPr="008F4C65" w:rsidRDefault="008F4C65" w:rsidP="008F4C65">
            <w:pPr>
              <w:suppressAutoHyphens/>
              <w:autoSpaceDE/>
              <w:autoSpaceDN/>
              <w:adjustRightInd/>
              <w:snapToGrid w:val="0"/>
              <w:rPr>
                <w:rFonts w:eastAsia="Andale Sans UI"/>
                <w:kern w:val="1"/>
              </w:rPr>
            </w:pPr>
          </w:p>
        </w:tc>
      </w:tr>
      <w:tr w:rsidR="008F4C65" w:rsidRPr="008F4C65" w:rsidTr="00D9493A">
        <w:tc>
          <w:tcPr>
            <w:tcW w:w="7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F4C65" w:rsidRPr="008F4C65" w:rsidRDefault="008F4C65" w:rsidP="008F4C65">
            <w:pPr>
              <w:suppressAutoHyphens/>
              <w:autoSpaceDE/>
              <w:autoSpaceDN/>
              <w:adjustRightInd/>
              <w:rPr>
                <w:rFonts w:eastAsia="Andale Sans UI"/>
                <w:kern w:val="1"/>
              </w:rPr>
            </w:pPr>
            <w:r w:rsidRPr="008F4C65">
              <w:rPr>
                <w:rFonts w:eastAsia="Andale Sans UI"/>
                <w:kern w:val="1"/>
              </w:rPr>
              <w:t>выбытие со счетов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4C65" w:rsidRPr="008F4C65" w:rsidRDefault="008F4C65" w:rsidP="008F4C65">
            <w:pPr>
              <w:suppressAutoHyphens/>
              <w:autoSpaceDE/>
              <w:autoSpaceDN/>
              <w:adjustRightInd/>
              <w:snapToGrid w:val="0"/>
              <w:rPr>
                <w:rFonts w:eastAsia="Andale Sans UI"/>
                <w:kern w:val="1"/>
              </w:rPr>
            </w:pPr>
          </w:p>
        </w:tc>
      </w:tr>
      <w:tr w:rsidR="008F4C65" w:rsidRPr="008F4C65" w:rsidTr="00D9493A">
        <w:tc>
          <w:tcPr>
            <w:tcW w:w="7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F4C65" w:rsidRPr="008F4C65" w:rsidRDefault="008F4C65" w:rsidP="008F4C65">
            <w:pPr>
              <w:suppressAutoHyphens/>
              <w:autoSpaceDE/>
              <w:autoSpaceDN/>
              <w:adjustRightInd/>
              <w:rPr>
                <w:rFonts w:eastAsia="Andale Sans UI"/>
                <w:kern w:val="1"/>
              </w:rPr>
            </w:pPr>
            <w:r w:rsidRPr="008F4C65">
              <w:rPr>
                <w:rFonts w:eastAsia="Andale Sans UI"/>
                <w:kern w:val="1"/>
              </w:rPr>
              <w:t>из них: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4C65" w:rsidRPr="008F4C65" w:rsidRDefault="008F4C65" w:rsidP="008F4C65">
            <w:pPr>
              <w:suppressAutoHyphens/>
              <w:autoSpaceDE/>
              <w:autoSpaceDN/>
              <w:adjustRightInd/>
              <w:snapToGrid w:val="0"/>
              <w:rPr>
                <w:rFonts w:eastAsia="Andale Sans UI"/>
                <w:kern w:val="1"/>
              </w:rPr>
            </w:pPr>
          </w:p>
        </w:tc>
      </w:tr>
      <w:tr w:rsidR="008F4C65" w:rsidRPr="008F4C65" w:rsidTr="00D9493A">
        <w:tc>
          <w:tcPr>
            <w:tcW w:w="7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F4C65" w:rsidRPr="008F4C65" w:rsidRDefault="008F4C65" w:rsidP="008F4C65">
            <w:pPr>
              <w:suppressAutoHyphens/>
              <w:autoSpaceDE/>
              <w:autoSpaceDN/>
              <w:adjustRightInd/>
              <w:rPr>
                <w:rFonts w:eastAsia="Andale Sans UI"/>
                <w:kern w:val="1"/>
              </w:rPr>
            </w:pPr>
            <w:r w:rsidRPr="008F4C65">
              <w:rPr>
                <w:rFonts w:eastAsia="Andale Sans UI"/>
                <w:kern w:val="1"/>
              </w:rPr>
              <w:t>перечисление сре</w:t>
            </w:r>
            <w:proofErr w:type="gramStart"/>
            <w:r w:rsidRPr="008F4C65">
              <w:rPr>
                <w:rFonts w:eastAsia="Andale Sans UI"/>
                <w:kern w:val="1"/>
              </w:rPr>
              <w:t>дств в ц</w:t>
            </w:r>
            <w:proofErr w:type="gramEnd"/>
            <w:r w:rsidRPr="008F4C65">
              <w:rPr>
                <w:rFonts w:eastAsia="Andale Sans UI"/>
                <w:kern w:val="1"/>
              </w:rPr>
              <w:t>елях их размещения на депозиты, в иные финансовые инструменты (если федеральными законами предусмотрена возможность такого размещения целевых средств), всего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4C65" w:rsidRPr="008F4C65" w:rsidRDefault="008F4C65" w:rsidP="008F4C65">
            <w:pPr>
              <w:suppressAutoHyphens/>
              <w:autoSpaceDE/>
              <w:autoSpaceDN/>
              <w:adjustRightInd/>
              <w:snapToGrid w:val="0"/>
              <w:rPr>
                <w:rFonts w:eastAsia="Andale Sans UI"/>
                <w:kern w:val="1"/>
              </w:rPr>
            </w:pPr>
          </w:p>
        </w:tc>
      </w:tr>
      <w:tr w:rsidR="008F4C65" w:rsidRPr="008F4C65" w:rsidTr="00D9493A">
        <w:tc>
          <w:tcPr>
            <w:tcW w:w="7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F4C65" w:rsidRPr="008F4C65" w:rsidRDefault="008F4C65" w:rsidP="008F4C65">
            <w:pPr>
              <w:suppressAutoHyphens/>
              <w:autoSpaceDE/>
              <w:autoSpaceDN/>
              <w:adjustRightInd/>
              <w:rPr>
                <w:rFonts w:eastAsia="Andale Sans UI"/>
                <w:kern w:val="1"/>
              </w:rPr>
            </w:pPr>
            <w:r w:rsidRPr="008F4C65">
              <w:rPr>
                <w:rFonts w:eastAsia="Andale Sans UI"/>
                <w:kern w:val="1"/>
              </w:rPr>
              <w:t>из них: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4C65" w:rsidRPr="008F4C65" w:rsidRDefault="008F4C65" w:rsidP="008F4C65">
            <w:pPr>
              <w:suppressAutoHyphens/>
              <w:autoSpaceDE/>
              <w:autoSpaceDN/>
              <w:adjustRightInd/>
              <w:snapToGrid w:val="0"/>
              <w:rPr>
                <w:rFonts w:eastAsia="Andale Sans UI"/>
                <w:kern w:val="1"/>
              </w:rPr>
            </w:pPr>
          </w:p>
        </w:tc>
      </w:tr>
      <w:tr w:rsidR="008F4C65" w:rsidRPr="008F4C65" w:rsidTr="00D9493A">
        <w:tc>
          <w:tcPr>
            <w:tcW w:w="7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F4C65" w:rsidRPr="008F4C65" w:rsidRDefault="008F4C65" w:rsidP="008F4C65">
            <w:pPr>
              <w:suppressAutoHyphens/>
              <w:autoSpaceDE/>
              <w:autoSpaceDN/>
              <w:adjustRightInd/>
              <w:rPr>
                <w:rFonts w:eastAsia="Andale Sans UI"/>
                <w:kern w:val="1"/>
              </w:rPr>
            </w:pPr>
            <w:r w:rsidRPr="008F4C65">
              <w:rPr>
                <w:rFonts w:eastAsia="Andale Sans UI"/>
                <w:kern w:val="1"/>
              </w:rPr>
              <w:t>уплата налогов, сборов и иных платежей в бюджеты бюджетной системы Российской Федерации, всего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4C65" w:rsidRPr="008F4C65" w:rsidRDefault="008F4C65" w:rsidP="008F4C65">
            <w:pPr>
              <w:suppressAutoHyphens/>
              <w:autoSpaceDE/>
              <w:autoSpaceDN/>
              <w:adjustRightInd/>
              <w:snapToGrid w:val="0"/>
              <w:rPr>
                <w:rFonts w:eastAsia="Andale Sans UI"/>
                <w:kern w:val="1"/>
              </w:rPr>
            </w:pPr>
          </w:p>
        </w:tc>
      </w:tr>
      <w:tr w:rsidR="008F4C65" w:rsidRPr="008F4C65" w:rsidTr="00D9493A">
        <w:tc>
          <w:tcPr>
            <w:tcW w:w="7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F4C65" w:rsidRPr="008F4C65" w:rsidRDefault="008F4C65" w:rsidP="008F4C65">
            <w:pPr>
              <w:suppressAutoHyphens/>
              <w:autoSpaceDE/>
              <w:autoSpaceDN/>
              <w:adjustRightInd/>
              <w:rPr>
                <w:rFonts w:eastAsia="Andale Sans UI"/>
                <w:kern w:val="1"/>
              </w:rPr>
            </w:pPr>
            <w:r w:rsidRPr="008F4C65">
              <w:rPr>
                <w:rFonts w:eastAsia="Andale Sans UI"/>
                <w:kern w:val="1"/>
              </w:rPr>
              <w:t>из них: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4C65" w:rsidRPr="008F4C65" w:rsidRDefault="008F4C65" w:rsidP="008F4C65">
            <w:pPr>
              <w:suppressAutoHyphens/>
              <w:autoSpaceDE/>
              <w:autoSpaceDN/>
              <w:adjustRightInd/>
              <w:snapToGrid w:val="0"/>
              <w:rPr>
                <w:rFonts w:eastAsia="Andale Sans UI"/>
                <w:kern w:val="1"/>
              </w:rPr>
            </w:pPr>
          </w:p>
        </w:tc>
      </w:tr>
      <w:tr w:rsidR="008F4C65" w:rsidRPr="008F4C65" w:rsidTr="00D9493A">
        <w:tc>
          <w:tcPr>
            <w:tcW w:w="7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F4C65" w:rsidRPr="008F4C65" w:rsidRDefault="008F4C65" w:rsidP="008F4C65">
            <w:pPr>
              <w:suppressAutoHyphens/>
              <w:autoSpaceDE/>
              <w:autoSpaceDN/>
              <w:adjustRightInd/>
              <w:rPr>
                <w:rFonts w:eastAsia="Andale Sans UI"/>
                <w:kern w:val="1"/>
              </w:rPr>
            </w:pPr>
            <w:r w:rsidRPr="008F4C65">
              <w:rPr>
                <w:rFonts w:eastAsia="Andale Sans UI"/>
                <w:kern w:val="1"/>
              </w:rPr>
              <w:t>иные выплаты, всего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4C65" w:rsidRPr="008F4C65" w:rsidRDefault="008F4C65" w:rsidP="008F4C65">
            <w:pPr>
              <w:suppressAutoHyphens/>
              <w:autoSpaceDE/>
              <w:autoSpaceDN/>
              <w:adjustRightInd/>
              <w:snapToGrid w:val="0"/>
              <w:rPr>
                <w:rFonts w:eastAsia="Andale Sans UI"/>
                <w:kern w:val="1"/>
              </w:rPr>
            </w:pPr>
          </w:p>
        </w:tc>
      </w:tr>
      <w:tr w:rsidR="008F4C65" w:rsidRPr="008F4C65" w:rsidTr="00D9493A">
        <w:tc>
          <w:tcPr>
            <w:tcW w:w="7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F4C65" w:rsidRPr="008F4C65" w:rsidRDefault="008F4C65" w:rsidP="008F4C65">
            <w:pPr>
              <w:suppressAutoHyphens/>
              <w:autoSpaceDE/>
              <w:autoSpaceDN/>
              <w:adjustRightInd/>
              <w:rPr>
                <w:rFonts w:eastAsia="Andale Sans UI"/>
                <w:kern w:val="1"/>
              </w:rPr>
            </w:pPr>
            <w:r w:rsidRPr="008F4C65">
              <w:rPr>
                <w:rFonts w:eastAsia="Andale Sans UI"/>
                <w:kern w:val="1"/>
              </w:rPr>
              <w:t>из них: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4C65" w:rsidRPr="008F4C65" w:rsidRDefault="008F4C65" w:rsidP="008F4C65">
            <w:pPr>
              <w:suppressAutoHyphens/>
              <w:autoSpaceDE/>
              <w:autoSpaceDN/>
              <w:adjustRightInd/>
              <w:snapToGrid w:val="0"/>
              <w:rPr>
                <w:rFonts w:eastAsia="Andale Sans UI"/>
                <w:kern w:val="1"/>
              </w:rPr>
            </w:pPr>
          </w:p>
        </w:tc>
      </w:tr>
      <w:tr w:rsidR="008F4C65" w:rsidRPr="008F4C65" w:rsidTr="00D9493A">
        <w:tc>
          <w:tcPr>
            <w:tcW w:w="7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F4C65" w:rsidRPr="008F4C65" w:rsidRDefault="008F4C65" w:rsidP="008F4C65">
            <w:pPr>
              <w:suppressAutoHyphens/>
              <w:autoSpaceDE/>
              <w:autoSpaceDN/>
              <w:adjustRightInd/>
              <w:rPr>
                <w:rFonts w:eastAsia="Andale Sans UI"/>
                <w:kern w:val="1"/>
              </w:rPr>
            </w:pPr>
            <w:r w:rsidRPr="008F4C65">
              <w:rPr>
                <w:rFonts w:eastAsia="Andale Sans UI"/>
                <w:kern w:val="1"/>
              </w:rPr>
              <w:lastRenderedPageBreak/>
              <w:t>выплаты по окончательным расчетам, всего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4C65" w:rsidRPr="008F4C65" w:rsidRDefault="008F4C65" w:rsidP="008F4C65">
            <w:pPr>
              <w:suppressAutoHyphens/>
              <w:autoSpaceDE/>
              <w:autoSpaceDN/>
              <w:adjustRightInd/>
              <w:snapToGrid w:val="0"/>
              <w:rPr>
                <w:rFonts w:eastAsia="Andale Sans UI"/>
                <w:kern w:val="1"/>
              </w:rPr>
            </w:pPr>
          </w:p>
        </w:tc>
      </w:tr>
      <w:tr w:rsidR="008F4C65" w:rsidRPr="008F4C65" w:rsidTr="00D9493A">
        <w:tc>
          <w:tcPr>
            <w:tcW w:w="7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F4C65" w:rsidRPr="008F4C65" w:rsidRDefault="008F4C65" w:rsidP="008F4C65">
            <w:pPr>
              <w:suppressAutoHyphens/>
              <w:autoSpaceDE/>
              <w:autoSpaceDN/>
              <w:adjustRightInd/>
              <w:rPr>
                <w:rFonts w:eastAsia="Andale Sans UI"/>
                <w:kern w:val="1"/>
              </w:rPr>
            </w:pPr>
            <w:r w:rsidRPr="008F4C65">
              <w:rPr>
                <w:rFonts w:eastAsia="Andale Sans UI"/>
                <w:kern w:val="1"/>
              </w:rPr>
              <w:t>из них: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4C65" w:rsidRPr="008F4C65" w:rsidRDefault="008F4C65" w:rsidP="008F4C65">
            <w:pPr>
              <w:suppressAutoHyphens/>
              <w:autoSpaceDE/>
              <w:autoSpaceDN/>
              <w:adjustRightInd/>
              <w:snapToGrid w:val="0"/>
              <w:rPr>
                <w:rFonts w:eastAsia="Andale Sans UI"/>
                <w:kern w:val="1"/>
              </w:rPr>
            </w:pPr>
          </w:p>
        </w:tc>
      </w:tr>
      <w:tr w:rsidR="008F4C65" w:rsidRPr="008F4C65" w:rsidTr="00D9493A">
        <w:tc>
          <w:tcPr>
            <w:tcW w:w="7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F4C65" w:rsidRPr="008F4C65" w:rsidRDefault="008F4C65" w:rsidP="008F4C65">
            <w:pPr>
              <w:suppressAutoHyphens/>
              <w:autoSpaceDE/>
              <w:autoSpaceDN/>
              <w:adjustRightInd/>
              <w:rPr>
                <w:rFonts w:eastAsia="Andale Sans UI"/>
                <w:kern w:val="1"/>
              </w:rPr>
            </w:pPr>
            <w:r w:rsidRPr="008F4C65">
              <w:rPr>
                <w:rFonts w:eastAsia="Andale Sans UI"/>
                <w:kern w:val="1"/>
              </w:rPr>
              <w:t xml:space="preserve">возвращено в бюджет </w:t>
            </w:r>
            <w:r w:rsidRPr="008F4C65">
              <w:rPr>
                <w:color w:val="252525"/>
                <w:kern w:val="1"/>
              </w:rPr>
              <w:t>муниципального образования</w:t>
            </w:r>
            <w:r w:rsidRPr="008F4C65">
              <w:rPr>
                <w:rFonts w:eastAsia="Andale Sans UI"/>
                <w:kern w:val="1"/>
              </w:rPr>
              <w:t>, всего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4C65" w:rsidRPr="008F4C65" w:rsidRDefault="008F4C65" w:rsidP="008F4C65">
            <w:pPr>
              <w:suppressAutoHyphens/>
              <w:autoSpaceDE/>
              <w:autoSpaceDN/>
              <w:adjustRightInd/>
              <w:snapToGrid w:val="0"/>
              <w:rPr>
                <w:rFonts w:eastAsia="Andale Sans UI"/>
                <w:kern w:val="1"/>
              </w:rPr>
            </w:pPr>
          </w:p>
        </w:tc>
      </w:tr>
      <w:tr w:rsidR="008F4C65" w:rsidRPr="008F4C65" w:rsidTr="00D9493A">
        <w:tc>
          <w:tcPr>
            <w:tcW w:w="7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F4C65" w:rsidRPr="008F4C65" w:rsidRDefault="008F4C65" w:rsidP="008F4C65">
            <w:pPr>
              <w:suppressAutoHyphens/>
              <w:autoSpaceDE/>
              <w:autoSpaceDN/>
              <w:adjustRightInd/>
              <w:rPr>
                <w:rFonts w:eastAsia="Andale Sans UI"/>
                <w:kern w:val="1"/>
              </w:rPr>
            </w:pPr>
            <w:r w:rsidRPr="008F4C65">
              <w:rPr>
                <w:rFonts w:eastAsia="Andale Sans UI"/>
                <w:kern w:val="1"/>
              </w:rPr>
              <w:t>в том числе:</w:t>
            </w:r>
          </w:p>
          <w:p w:rsidR="008F4C65" w:rsidRPr="008F4C65" w:rsidRDefault="008F4C65" w:rsidP="008F4C65">
            <w:pPr>
              <w:suppressAutoHyphens/>
              <w:autoSpaceDE/>
              <w:autoSpaceDN/>
              <w:adjustRightInd/>
              <w:rPr>
                <w:rFonts w:eastAsia="Andale Sans UI"/>
                <w:kern w:val="1"/>
              </w:rPr>
            </w:pPr>
            <w:proofErr w:type="gramStart"/>
            <w:r w:rsidRPr="008F4C65">
              <w:rPr>
                <w:rFonts w:eastAsia="Andale Sans UI"/>
                <w:kern w:val="1"/>
              </w:rPr>
              <w:t>израсходованных</w:t>
            </w:r>
            <w:proofErr w:type="gramEnd"/>
            <w:r w:rsidRPr="008F4C65">
              <w:rPr>
                <w:rFonts w:eastAsia="Andale Sans UI"/>
                <w:kern w:val="1"/>
              </w:rPr>
              <w:t xml:space="preserve"> не по целевому назначению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4C65" w:rsidRPr="008F4C65" w:rsidRDefault="008F4C65" w:rsidP="008F4C65">
            <w:pPr>
              <w:suppressAutoHyphens/>
              <w:autoSpaceDE/>
              <w:autoSpaceDN/>
              <w:adjustRightInd/>
              <w:snapToGrid w:val="0"/>
              <w:rPr>
                <w:rFonts w:eastAsia="Andale Sans UI"/>
                <w:kern w:val="1"/>
              </w:rPr>
            </w:pPr>
          </w:p>
        </w:tc>
      </w:tr>
      <w:tr w:rsidR="008F4C65" w:rsidRPr="008F4C65" w:rsidTr="00D9493A">
        <w:tc>
          <w:tcPr>
            <w:tcW w:w="7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F4C65" w:rsidRPr="008F4C65" w:rsidRDefault="008F4C65" w:rsidP="008F4C65">
            <w:pPr>
              <w:suppressAutoHyphens/>
              <w:autoSpaceDE/>
              <w:autoSpaceDN/>
              <w:adjustRightInd/>
              <w:rPr>
                <w:rFonts w:eastAsia="Andale Sans UI"/>
                <w:kern w:val="1"/>
              </w:rPr>
            </w:pPr>
            <w:r w:rsidRPr="008F4C65">
              <w:rPr>
                <w:rFonts w:eastAsia="Andale Sans UI"/>
                <w:kern w:val="1"/>
              </w:rPr>
              <w:t>в результате применения штрафных санкций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4C65" w:rsidRPr="008F4C65" w:rsidRDefault="008F4C65" w:rsidP="008F4C65">
            <w:pPr>
              <w:suppressAutoHyphens/>
              <w:autoSpaceDE/>
              <w:autoSpaceDN/>
              <w:adjustRightInd/>
              <w:snapToGrid w:val="0"/>
              <w:rPr>
                <w:rFonts w:eastAsia="Andale Sans UI"/>
                <w:kern w:val="1"/>
              </w:rPr>
            </w:pPr>
          </w:p>
        </w:tc>
      </w:tr>
      <w:tr w:rsidR="008F4C65" w:rsidRPr="008F4C65" w:rsidTr="00D9493A">
        <w:tc>
          <w:tcPr>
            <w:tcW w:w="7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F4C65" w:rsidRPr="008F4C65" w:rsidRDefault="008F4C65" w:rsidP="008F4C65">
            <w:pPr>
              <w:suppressAutoHyphens/>
              <w:autoSpaceDE/>
              <w:autoSpaceDN/>
              <w:adjustRightInd/>
              <w:rPr>
                <w:rFonts w:eastAsia="Andale Sans UI"/>
                <w:kern w:val="1"/>
              </w:rPr>
            </w:pPr>
            <w:r w:rsidRPr="008F4C65">
              <w:rPr>
                <w:rFonts w:eastAsia="Andale Sans UI"/>
                <w:kern w:val="1"/>
              </w:rPr>
              <w:t>Остаток субсидии на конец отчетного периода, всего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4C65" w:rsidRPr="008F4C65" w:rsidRDefault="008F4C65" w:rsidP="008F4C65">
            <w:pPr>
              <w:suppressAutoHyphens/>
              <w:autoSpaceDE/>
              <w:autoSpaceDN/>
              <w:adjustRightInd/>
              <w:snapToGrid w:val="0"/>
              <w:rPr>
                <w:rFonts w:eastAsia="Andale Sans UI"/>
                <w:kern w:val="1"/>
              </w:rPr>
            </w:pPr>
          </w:p>
        </w:tc>
      </w:tr>
      <w:tr w:rsidR="008F4C65" w:rsidRPr="008F4C65" w:rsidTr="00D9493A">
        <w:tc>
          <w:tcPr>
            <w:tcW w:w="7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F4C65" w:rsidRPr="008F4C65" w:rsidRDefault="008F4C65" w:rsidP="008F4C65">
            <w:pPr>
              <w:suppressAutoHyphens/>
              <w:autoSpaceDE/>
              <w:autoSpaceDN/>
              <w:adjustRightInd/>
              <w:rPr>
                <w:rFonts w:eastAsia="Andale Sans UI"/>
                <w:kern w:val="1"/>
              </w:rPr>
            </w:pPr>
            <w:r w:rsidRPr="008F4C65">
              <w:rPr>
                <w:rFonts w:eastAsia="Andale Sans UI"/>
                <w:kern w:val="1"/>
              </w:rPr>
              <w:t>в том числе:</w:t>
            </w:r>
          </w:p>
          <w:p w:rsidR="008F4C65" w:rsidRPr="008F4C65" w:rsidRDefault="008F4C65" w:rsidP="008F4C65">
            <w:pPr>
              <w:suppressAutoHyphens/>
              <w:autoSpaceDE/>
              <w:autoSpaceDN/>
              <w:adjustRightInd/>
              <w:rPr>
                <w:rFonts w:eastAsia="Andale Sans UI"/>
                <w:kern w:val="1"/>
              </w:rPr>
            </w:pPr>
            <w:r w:rsidRPr="008F4C65">
              <w:rPr>
                <w:rFonts w:eastAsia="Andale Sans UI"/>
                <w:kern w:val="1"/>
              </w:rPr>
              <w:t xml:space="preserve">требуется в направлении </w:t>
            </w:r>
            <w:proofErr w:type="gramStart"/>
            <w:r w:rsidRPr="008F4C65">
              <w:rPr>
                <w:rFonts w:eastAsia="Andale Sans UI"/>
                <w:kern w:val="1"/>
              </w:rPr>
              <w:t>на те</w:t>
            </w:r>
            <w:proofErr w:type="gramEnd"/>
            <w:r w:rsidRPr="008F4C65">
              <w:rPr>
                <w:rFonts w:eastAsia="Andale Sans UI"/>
                <w:kern w:val="1"/>
              </w:rPr>
              <w:t xml:space="preserve"> же цели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4C65" w:rsidRPr="008F4C65" w:rsidRDefault="008F4C65" w:rsidP="008F4C65">
            <w:pPr>
              <w:suppressAutoHyphens/>
              <w:autoSpaceDE/>
              <w:autoSpaceDN/>
              <w:adjustRightInd/>
              <w:snapToGrid w:val="0"/>
              <w:rPr>
                <w:rFonts w:eastAsia="Andale Sans UI"/>
                <w:kern w:val="1"/>
              </w:rPr>
            </w:pPr>
          </w:p>
        </w:tc>
      </w:tr>
      <w:tr w:rsidR="008F4C65" w:rsidRPr="008F4C65" w:rsidTr="00D9493A">
        <w:tc>
          <w:tcPr>
            <w:tcW w:w="7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F4C65" w:rsidRPr="008F4C65" w:rsidRDefault="008F4C65" w:rsidP="008F4C65">
            <w:pPr>
              <w:suppressAutoHyphens/>
              <w:autoSpaceDE/>
              <w:autoSpaceDN/>
              <w:adjustRightInd/>
              <w:rPr>
                <w:rFonts w:eastAsia="Andale Sans UI"/>
                <w:kern w:val="1"/>
              </w:rPr>
            </w:pPr>
            <w:r w:rsidRPr="008F4C65">
              <w:rPr>
                <w:rFonts w:eastAsia="Andale Sans UI"/>
                <w:kern w:val="1"/>
              </w:rPr>
              <w:t>подлежит возврату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F4C65" w:rsidRPr="008F4C65" w:rsidRDefault="008F4C65" w:rsidP="008F4C65">
            <w:pPr>
              <w:suppressAutoHyphens/>
              <w:autoSpaceDE/>
              <w:autoSpaceDN/>
              <w:adjustRightInd/>
              <w:snapToGrid w:val="0"/>
              <w:rPr>
                <w:rFonts w:eastAsia="Andale Sans UI"/>
                <w:kern w:val="1"/>
              </w:rPr>
            </w:pPr>
          </w:p>
        </w:tc>
      </w:tr>
    </w:tbl>
    <w:p w:rsidR="008F4C65" w:rsidRPr="008F4C65" w:rsidRDefault="008F4C65" w:rsidP="008F4C65">
      <w:pPr>
        <w:widowControl/>
        <w:autoSpaceDE/>
        <w:autoSpaceDN/>
        <w:adjustRightInd/>
      </w:pPr>
    </w:p>
    <w:p w:rsidR="008F4C65" w:rsidRPr="008F4C65" w:rsidRDefault="008F4C65" w:rsidP="008F4C65">
      <w:pPr>
        <w:suppressAutoHyphens/>
        <w:autoSpaceDE/>
        <w:autoSpaceDN/>
        <w:adjustRightInd/>
        <w:rPr>
          <w:rFonts w:eastAsia="Courier New"/>
          <w:kern w:val="1"/>
        </w:rPr>
      </w:pPr>
      <w:r w:rsidRPr="008F4C65">
        <w:rPr>
          <w:rFonts w:eastAsia="Courier New"/>
          <w:kern w:val="1"/>
        </w:rPr>
        <w:t xml:space="preserve"> Руководитель получателя субсидии ___________ _________ _____________</w:t>
      </w:r>
    </w:p>
    <w:p w:rsidR="008F4C65" w:rsidRPr="008F4C65" w:rsidRDefault="008F4C65" w:rsidP="008F4C65">
      <w:pPr>
        <w:suppressAutoHyphens/>
        <w:autoSpaceDE/>
        <w:autoSpaceDN/>
        <w:adjustRightInd/>
        <w:rPr>
          <w:rFonts w:eastAsia="Courier New"/>
          <w:kern w:val="1"/>
        </w:rPr>
      </w:pPr>
      <w:r w:rsidRPr="008F4C65">
        <w:rPr>
          <w:rFonts w:eastAsia="Courier New"/>
          <w:kern w:val="1"/>
        </w:rPr>
        <w:t xml:space="preserve">                                 </w:t>
      </w:r>
      <w:r w:rsidRPr="008F4C65">
        <w:rPr>
          <w:rFonts w:eastAsia="Courier New"/>
          <w:kern w:val="1"/>
        </w:rPr>
        <w:tab/>
      </w:r>
      <w:r w:rsidRPr="008F4C65">
        <w:rPr>
          <w:rFonts w:eastAsia="Courier New"/>
          <w:kern w:val="1"/>
        </w:rPr>
        <w:tab/>
      </w:r>
      <w:r w:rsidRPr="008F4C65">
        <w:rPr>
          <w:rFonts w:eastAsia="Courier New"/>
          <w:kern w:val="1"/>
        </w:rPr>
        <w:tab/>
        <w:t xml:space="preserve"> </w:t>
      </w:r>
      <w:proofErr w:type="gramStart"/>
      <w:r w:rsidRPr="008F4C65">
        <w:rPr>
          <w:rFonts w:eastAsia="Courier New"/>
          <w:kern w:val="1"/>
        </w:rPr>
        <w:t>(должность) (подпись)   (расшифровка</w:t>
      </w:r>
      <w:proofErr w:type="gramEnd"/>
    </w:p>
    <w:p w:rsidR="008F4C65" w:rsidRPr="008F4C65" w:rsidRDefault="008F4C65" w:rsidP="008F4C65">
      <w:pPr>
        <w:suppressAutoHyphens/>
        <w:autoSpaceDE/>
        <w:autoSpaceDN/>
        <w:adjustRightInd/>
        <w:rPr>
          <w:rFonts w:eastAsia="Courier New"/>
          <w:kern w:val="1"/>
        </w:rPr>
      </w:pPr>
      <w:r w:rsidRPr="008F4C65">
        <w:rPr>
          <w:rFonts w:eastAsia="Courier New"/>
          <w:kern w:val="1"/>
        </w:rPr>
        <w:t xml:space="preserve">                                                             </w:t>
      </w:r>
      <w:r w:rsidRPr="008F4C65">
        <w:rPr>
          <w:rFonts w:eastAsia="Courier New"/>
          <w:kern w:val="1"/>
        </w:rPr>
        <w:tab/>
      </w:r>
      <w:r w:rsidRPr="008F4C65">
        <w:rPr>
          <w:rFonts w:eastAsia="Courier New"/>
          <w:kern w:val="1"/>
        </w:rPr>
        <w:tab/>
      </w:r>
      <w:r w:rsidRPr="008F4C65">
        <w:rPr>
          <w:rFonts w:eastAsia="Courier New"/>
          <w:kern w:val="1"/>
        </w:rPr>
        <w:tab/>
      </w:r>
      <w:r w:rsidRPr="008F4C65">
        <w:rPr>
          <w:rFonts w:eastAsia="Courier New"/>
          <w:kern w:val="1"/>
        </w:rPr>
        <w:tab/>
      </w:r>
      <w:r w:rsidRPr="008F4C65">
        <w:rPr>
          <w:rFonts w:eastAsia="Courier New"/>
          <w:kern w:val="1"/>
        </w:rPr>
        <w:tab/>
        <w:t>подписи)</w:t>
      </w:r>
    </w:p>
    <w:p w:rsidR="008F4C65" w:rsidRPr="008F4C65" w:rsidRDefault="008F4C65" w:rsidP="008F4C65">
      <w:pPr>
        <w:suppressAutoHyphens/>
        <w:autoSpaceDE/>
        <w:autoSpaceDN/>
        <w:adjustRightInd/>
        <w:rPr>
          <w:rFonts w:eastAsia="Courier New"/>
          <w:kern w:val="1"/>
        </w:rPr>
      </w:pPr>
      <w:r w:rsidRPr="008F4C65">
        <w:rPr>
          <w:rFonts w:eastAsia="Courier New"/>
          <w:kern w:val="1"/>
        </w:rPr>
        <w:t xml:space="preserve"> Исполнитель _____________  ____________________________  _________</w:t>
      </w:r>
    </w:p>
    <w:p w:rsidR="008F4C65" w:rsidRPr="008F4C65" w:rsidRDefault="008F4C65" w:rsidP="008F4C65">
      <w:pPr>
        <w:suppressAutoHyphens/>
        <w:autoSpaceDE/>
        <w:autoSpaceDN/>
        <w:adjustRightInd/>
        <w:rPr>
          <w:kern w:val="1"/>
        </w:rPr>
      </w:pPr>
      <w:r w:rsidRPr="008F4C65">
        <w:rPr>
          <w:rFonts w:eastAsia="Courier New"/>
          <w:kern w:val="1"/>
        </w:rPr>
        <w:t xml:space="preserve">           </w:t>
      </w:r>
      <w:r w:rsidRPr="008F4C65">
        <w:rPr>
          <w:rFonts w:eastAsia="Courier New"/>
          <w:kern w:val="1"/>
        </w:rPr>
        <w:tab/>
      </w:r>
      <w:r w:rsidRPr="008F4C65">
        <w:rPr>
          <w:rFonts w:eastAsia="Courier New"/>
          <w:kern w:val="1"/>
        </w:rPr>
        <w:tab/>
        <w:t xml:space="preserve">   (должность)             (Ф.И.О.)               (телефон)</w:t>
      </w:r>
    </w:p>
    <w:p w:rsidR="008F4C65" w:rsidRPr="008F4C65" w:rsidRDefault="008F4C65" w:rsidP="008F4C65">
      <w:pPr>
        <w:widowControl/>
        <w:autoSpaceDE/>
        <w:autoSpaceDN/>
        <w:adjustRightInd/>
      </w:pPr>
    </w:p>
    <w:p w:rsidR="008F4C65" w:rsidRPr="008F4C65" w:rsidRDefault="008F4C65" w:rsidP="008F4C65">
      <w:pPr>
        <w:suppressAutoHyphens/>
        <w:autoSpaceDE/>
        <w:autoSpaceDN/>
        <w:adjustRightInd/>
        <w:rPr>
          <w:kern w:val="1"/>
        </w:rPr>
      </w:pPr>
      <w:r w:rsidRPr="008F4C65">
        <w:rPr>
          <w:rFonts w:eastAsia="Courier New"/>
          <w:kern w:val="1"/>
        </w:rPr>
        <w:t xml:space="preserve"> «___»_________ 20___ г.</w:t>
      </w:r>
    </w:p>
    <w:p w:rsidR="008F4C65" w:rsidRPr="008F4C65" w:rsidRDefault="008F4C65" w:rsidP="008F4C65">
      <w:pPr>
        <w:widowControl/>
        <w:autoSpaceDE/>
        <w:autoSpaceDN/>
        <w:adjustRightInd/>
      </w:pPr>
    </w:p>
    <w:p w:rsidR="008F4C65" w:rsidRPr="008F4C65" w:rsidRDefault="008F4C65" w:rsidP="008F4C65">
      <w:pPr>
        <w:widowControl/>
        <w:autoSpaceDE/>
        <w:autoSpaceDN/>
        <w:adjustRightInd/>
      </w:pPr>
    </w:p>
    <w:p w:rsidR="008F4C65" w:rsidRPr="008F4C65" w:rsidRDefault="008F4C65" w:rsidP="008F4C65">
      <w:pPr>
        <w:widowControl/>
        <w:autoSpaceDE/>
        <w:autoSpaceDN/>
        <w:adjustRightInd/>
      </w:pPr>
    </w:p>
    <w:p w:rsidR="008F4C65" w:rsidRPr="008F4C65" w:rsidRDefault="008F4C65" w:rsidP="008F4C65">
      <w:pPr>
        <w:widowControl/>
        <w:autoSpaceDE/>
        <w:autoSpaceDN/>
        <w:adjustRightInd/>
        <w:ind w:left="5954"/>
        <w:jc w:val="center"/>
      </w:pPr>
      <w:r w:rsidRPr="008F4C65">
        <w:t>Приложение 3</w:t>
      </w:r>
    </w:p>
    <w:p w:rsidR="008F4C65" w:rsidRPr="008F4C65" w:rsidRDefault="008F4C65" w:rsidP="008F4C65">
      <w:pPr>
        <w:widowControl/>
        <w:autoSpaceDE/>
        <w:autoSpaceDN/>
        <w:adjustRightInd/>
        <w:spacing w:line="100" w:lineRule="atLeast"/>
        <w:ind w:left="5954"/>
        <w:jc w:val="center"/>
      </w:pPr>
      <w:r w:rsidRPr="008F4C65">
        <w:t>к Порядку</w:t>
      </w:r>
    </w:p>
    <w:p w:rsidR="008F4C65" w:rsidRPr="008F4C65" w:rsidRDefault="008F4C65" w:rsidP="008F4C65">
      <w:pPr>
        <w:widowControl/>
        <w:autoSpaceDE/>
        <w:autoSpaceDN/>
        <w:adjustRightInd/>
      </w:pPr>
    </w:p>
    <w:p w:rsidR="008F4C65" w:rsidRPr="008F4C65" w:rsidRDefault="008F4C65" w:rsidP="008F4C65">
      <w:pPr>
        <w:widowControl/>
        <w:autoSpaceDE/>
        <w:autoSpaceDN/>
        <w:adjustRightInd/>
        <w:jc w:val="right"/>
      </w:pPr>
      <w:r w:rsidRPr="008F4C65">
        <w:t xml:space="preserve">ФОРМА </w:t>
      </w:r>
    </w:p>
    <w:p w:rsidR="008F4C65" w:rsidRPr="008F4C65" w:rsidRDefault="008F4C65" w:rsidP="008F4C65">
      <w:pPr>
        <w:widowControl/>
        <w:autoSpaceDE/>
        <w:autoSpaceDN/>
        <w:adjustRightInd/>
        <w:jc w:val="center"/>
      </w:pPr>
      <w:r w:rsidRPr="008F4C65">
        <w:t>Заявка (кроме физических лиц)</w:t>
      </w:r>
    </w:p>
    <w:p w:rsidR="008F4C65" w:rsidRPr="008F4C65" w:rsidRDefault="008F4C65" w:rsidP="008F4C65">
      <w:pPr>
        <w:widowControl/>
        <w:autoSpaceDE/>
        <w:autoSpaceDN/>
        <w:adjustRightInd/>
        <w:jc w:val="center"/>
      </w:pPr>
      <w:r w:rsidRPr="008F4C65">
        <w:t xml:space="preserve">на предоставление гранта на реализацию проектов </w:t>
      </w:r>
    </w:p>
    <w:p w:rsidR="008F4C65" w:rsidRPr="008F4C65" w:rsidRDefault="008F4C65" w:rsidP="008F4C65">
      <w:pPr>
        <w:widowControl/>
        <w:autoSpaceDE/>
        <w:autoSpaceDN/>
        <w:adjustRightInd/>
        <w:jc w:val="center"/>
      </w:pPr>
    </w:p>
    <w:p w:rsidR="008F4C65" w:rsidRPr="008F4C65" w:rsidRDefault="008F4C65" w:rsidP="008F4C65">
      <w:pPr>
        <w:widowControl/>
        <w:autoSpaceDE/>
        <w:autoSpaceDN/>
        <w:adjustRightInd/>
        <w:jc w:val="center"/>
      </w:pPr>
      <w:r w:rsidRPr="008F4C65">
        <w:t>Регистрационный №____________</w:t>
      </w:r>
    </w:p>
    <w:p w:rsidR="008F4C65" w:rsidRPr="008F4C65" w:rsidRDefault="008F4C65" w:rsidP="008F4C65">
      <w:pPr>
        <w:widowControl/>
        <w:autoSpaceDE/>
        <w:autoSpaceDN/>
        <w:adjustRightInd/>
        <w:jc w:val="center"/>
      </w:pPr>
      <w:r w:rsidRPr="008F4C65">
        <w:t>Дата приема__________________</w:t>
      </w:r>
    </w:p>
    <w:p w:rsidR="008F4C65" w:rsidRPr="008F4C65" w:rsidRDefault="008F4C65" w:rsidP="008F4C65">
      <w:pPr>
        <w:widowControl/>
        <w:autoSpaceDE/>
        <w:autoSpaceDN/>
        <w:adjustRightInd/>
        <w:jc w:val="center"/>
      </w:pPr>
    </w:p>
    <w:p w:rsidR="008F4C65" w:rsidRPr="008F4C65" w:rsidRDefault="008F4C65" w:rsidP="008F4C65">
      <w:pPr>
        <w:widowControl/>
        <w:autoSpaceDE/>
        <w:autoSpaceDN/>
        <w:adjustRightInd/>
        <w:jc w:val="center"/>
      </w:pPr>
      <w:r w:rsidRPr="008F4C65">
        <w:t>1. Сведения о заявителе</w:t>
      </w: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96"/>
        <w:gridCol w:w="1560"/>
        <w:gridCol w:w="5015"/>
      </w:tblGrid>
      <w:tr w:rsidR="008F4C65" w:rsidRPr="008F4C65" w:rsidTr="00D9493A">
        <w:tc>
          <w:tcPr>
            <w:tcW w:w="1565" w:type="pct"/>
            <w:vAlign w:val="center"/>
          </w:tcPr>
          <w:p w:rsidR="008F4C65" w:rsidRPr="008F4C65" w:rsidRDefault="008F4C65" w:rsidP="008F4C65">
            <w:pPr>
              <w:widowControl/>
              <w:autoSpaceDE/>
              <w:autoSpaceDN/>
              <w:adjustRightInd/>
            </w:pPr>
            <w:r w:rsidRPr="008F4C65">
              <w:t>Полное наименование орган</w:t>
            </w:r>
            <w:r w:rsidRPr="008F4C65">
              <w:t>и</w:t>
            </w:r>
            <w:r w:rsidRPr="008F4C65">
              <w:t>зации-заявителя</w:t>
            </w:r>
          </w:p>
        </w:tc>
        <w:tc>
          <w:tcPr>
            <w:tcW w:w="815" w:type="pct"/>
          </w:tcPr>
          <w:p w:rsidR="008F4C65" w:rsidRPr="008F4C65" w:rsidRDefault="008F4C65" w:rsidP="008F4C65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20" w:type="pct"/>
            <w:vAlign w:val="center"/>
          </w:tcPr>
          <w:p w:rsidR="008F4C65" w:rsidRPr="008F4C65" w:rsidRDefault="008F4C65" w:rsidP="008F4C65">
            <w:pPr>
              <w:widowControl/>
              <w:autoSpaceDE/>
              <w:autoSpaceDN/>
              <w:adjustRightInd/>
              <w:jc w:val="center"/>
            </w:pPr>
            <w:r w:rsidRPr="008F4C65">
              <w:t>Укажите полное наименование организации-заявителя с указанием организационно-правовой формы (согла</w:t>
            </w:r>
            <w:r w:rsidRPr="008F4C65">
              <w:t>с</w:t>
            </w:r>
            <w:r w:rsidRPr="008F4C65">
              <w:t>но свидетельству о регистрации)</w:t>
            </w:r>
          </w:p>
        </w:tc>
      </w:tr>
      <w:tr w:rsidR="008F4C65" w:rsidRPr="008F4C65" w:rsidTr="00D9493A">
        <w:tc>
          <w:tcPr>
            <w:tcW w:w="1565" w:type="pct"/>
            <w:vAlign w:val="center"/>
          </w:tcPr>
          <w:p w:rsidR="008F4C65" w:rsidRPr="008F4C65" w:rsidRDefault="008F4C65" w:rsidP="008F4C65">
            <w:pPr>
              <w:widowControl/>
              <w:autoSpaceDE/>
              <w:autoSpaceDN/>
              <w:adjustRightInd/>
            </w:pPr>
            <w:r w:rsidRPr="008F4C65">
              <w:t>Краткое наименование орган</w:t>
            </w:r>
            <w:r w:rsidRPr="008F4C65">
              <w:t>и</w:t>
            </w:r>
            <w:r w:rsidRPr="008F4C65">
              <w:t>зации-заявителя</w:t>
            </w:r>
          </w:p>
        </w:tc>
        <w:tc>
          <w:tcPr>
            <w:tcW w:w="815" w:type="pct"/>
          </w:tcPr>
          <w:p w:rsidR="008F4C65" w:rsidRPr="008F4C65" w:rsidRDefault="008F4C65" w:rsidP="008F4C65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20" w:type="pct"/>
            <w:vAlign w:val="center"/>
          </w:tcPr>
          <w:p w:rsidR="008F4C65" w:rsidRPr="008F4C65" w:rsidRDefault="008F4C65" w:rsidP="008F4C65">
            <w:pPr>
              <w:widowControl/>
              <w:autoSpaceDE/>
              <w:autoSpaceDN/>
              <w:adjustRightInd/>
              <w:jc w:val="center"/>
            </w:pPr>
            <w:r w:rsidRPr="008F4C65">
              <w:t>Укажите краткое наименование организации в соотве</w:t>
            </w:r>
            <w:r w:rsidRPr="008F4C65">
              <w:t>т</w:t>
            </w:r>
            <w:r w:rsidRPr="008F4C65">
              <w:t>ствии с Уставом</w:t>
            </w:r>
          </w:p>
        </w:tc>
      </w:tr>
      <w:tr w:rsidR="008F4C65" w:rsidRPr="008F4C65" w:rsidTr="00D9493A">
        <w:tc>
          <w:tcPr>
            <w:tcW w:w="1565" w:type="pct"/>
            <w:vAlign w:val="center"/>
          </w:tcPr>
          <w:p w:rsidR="008F4C65" w:rsidRPr="008F4C65" w:rsidRDefault="008F4C65" w:rsidP="008F4C65">
            <w:pPr>
              <w:widowControl/>
              <w:autoSpaceDE/>
              <w:autoSpaceDN/>
              <w:adjustRightInd/>
            </w:pPr>
            <w:r w:rsidRPr="008F4C65">
              <w:t>Юридический адрес</w:t>
            </w:r>
          </w:p>
        </w:tc>
        <w:tc>
          <w:tcPr>
            <w:tcW w:w="815" w:type="pct"/>
          </w:tcPr>
          <w:p w:rsidR="008F4C65" w:rsidRPr="008F4C65" w:rsidRDefault="008F4C65" w:rsidP="008F4C65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20" w:type="pct"/>
            <w:vAlign w:val="center"/>
          </w:tcPr>
          <w:p w:rsidR="008F4C65" w:rsidRPr="008F4C65" w:rsidRDefault="008F4C65" w:rsidP="008F4C65">
            <w:pPr>
              <w:widowControl/>
              <w:autoSpaceDE/>
              <w:autoSpaceDN/>
              <w:adjustRightInd/>
              <w:jc w:val="center"/>
            </w:pPr>
            <w:proofErr w:type="gramStart"/>
            <w:r w:rsidRPr="008F4C65">
              <w:t>Укажите адрес в форме: почтовый индекс, субъект РФ, город (село), улица, № дома, № офиса</w:t>
            </w:r>
            <w:proofErr w:type="gramEnd"/>
          </w:p>
        </w:tc>
      </w:tr>
      <w:tr w:rsidR="008F4C65" w:rsidRPr="008F4C65" w:rsidTr="00D9493A">
        <w:tc>
          <w:tcPr>
            <w:tcW w:w="1565" w:type="pct"/>
            <w:vAlign w:val="center"/>
          </w:tcPr>
          <w:p w:rsidR="008F4C65" w:rsidRPr="008F4C65" w:rsidRDefault="008F4C65" w:rsidP="008F4C65">
            <w:pPr>
              <w:widowControl/>
              <w:autoSpaceDE/>
              <w:autoSpaceDN/>
              <w:adjustRightInd/>
            </w:pPr>
            <w:r w:rsidRPr="008F4C65">
              <w:t>Фактический адрес</w:t>
            </w:r>
          </w:p>
        </w:tc>
        <w:tc>
          <w:tcPr>
            <w:tcW w:w="815" w:type="pct"/>
          </w:tcPr>
          <w:p w:rsidR="008F4C65" w:rsidRPr="008F4C65" w:rsidRDefault="008F4C65" w:rsidP="008F4C65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20" w:type="pct"/>
            <w:vAlign w:val="center"/>
          </w:tcPr>
          <w:p w:rsidR="008F4C65" w:rsidRPr="008F4C65" w:rsidRDefault="008F4C65" w:rsidP="008F4C65">
            <w:pPr>
              <w:widowControl/>
              <w:autoSpaceDE/>
              <w:autoSpaceDN/>
              <w:adjustRightInd/>
              <w:jc w:val="center"/>
            </w:pPr>
            <w:proofErr w:type="gramStart"/>
            <w:r w:rsidRPr="008F4C65">
              <w:t>Укажите адрес в форме: почтовый индекс, субъект РФ, город (село), улица, № дома, № офиса</w:t>
            </w:r>
            <w:proofErr w:type="gramEnd"/>
          </w:p>
        </w:tc>
      </w:tr>
      <w:tr w:rsidR="008F4C65" w:rsidRPr="008F4C65" w:rsidTr="00D9493A">
        <w:tc>
          <w:tcPr>
            <w:tcW w:w="1565" w:type="pct"/>
            <w:vAlign w:val="center"/>
          </w:tcPr>
          <w:p w:rsidR="008F4C65" w:rsidRPr="008F4C65" w:rsidRDefault="008F4C65" w:rsidP="008F4C65">
            <w:pPr>
              <w:widowControl/>
              <w:autoSpaceDE/>
              <w:autoSpaceDN/>
              <w:adjustRightInd/>
            </w:pPr>
            <w:r w:rsidRPr="008F4C65">
              <w:t>Руководитель организации</w:t>
            </w:r>
          </w:p>
        </w:tc>
        <w:tc>
          <w:tcPr>
            <w:tcW w:w="815" w:type="pct"/>
          </w:tcPr>
          <w:p w:rsidR="008F4C65" w:rsidRPr="008F4C65" w:rsidRDefault="008F4C65" w:rsidP="008F4C65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20" w:type="pct"/>
            <w:vAlign w:val="center"/>
          </w:tcPr>
          <w:p w:rsidR="008F4C65" w:rsidRPr="008F4C65" w:rsidRDefault="008F4C65" w:rsidP="008F4C65">
            <w:pPr>
              <w:widowControl/>
              <w:autoSpaceDE/>
              <w:autoSpaceDN/>
              <w:adjustRightInd/>
              <w:jc w:val="center"/>
            </w:pPr>
            <w:r w:rsidRPr="008F4C65">
              <w:t>Укажите Ф.И.О. полностью, должность, контактный телефон (рабочий, мобильный), e-mail</w:t>
            </w:r>
          </w:p>
        </w:tc>
      </w:tr>
      <w:tr w:rsidR="008F4C65" w:rsidRPr="008F4C65" w:rsidTr="00D9493A">
        <w:tc>
          <w:tcPr>
            <w:tcW w:w="1565" w:type="pct"/>
            <w:vAlign w:val="center"/>
          </w:tcPr>
          <w:p w:rsidR="008F4C65" w:rsidRPr="008F4C65" w:rsidRDefault="008F4C65" w:rsidP="008F4C65">
            <w:pPr>
              <w:widowControl/>
              <w:autoSpaceDE/>
              <w:autoSpaceDN/>
              <w:adjustRightInd/>
            </w:pPr>
            <w:r w:rsidRPr="008F4C65">
              <w:t>Дата регистрации в качестве юридического лица</w:t>
            </w:r>
          </w:p>
        </w:tc>
        <w:tc>
          <w:tcPr>
            <w:tcW w:w="815" w:type="pct"/>
          </w:tcPr>
          <w:p w:rsidR="008F4C65" w:rsidRPr="008F4C65" w:rsidRDefault="008F4C65" w:rsidP="008F4C65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20" w:type="pct"/>
            <w:vAlign w:val="center"/>
          </w:tcPr>
          <w:p w:rsidR="008F4C65" w:rsidRPr="008F4C65" w:rsidRDefault="008F4C65" w:rsidP="008F4C65">
            <w:pPr>
              <w:widowControl/>
              <w:autoSpaceDE/>
              <w:autoSpaceDN/>
              <w:adjustRightInd/>
              <w:jc w:val="center"/>
            </w:pPr>
            <w:r w:rsidRPr="008F4C65">
              <w:t>Укажите дату регистрации организации в качестве юридического лица (согласно свидетельству о рег</w:t>
            </w:r>
            <w:r w:rsidRPr="008F4C65">
              <w:t>и</w:t>
            </w:r>
            <w:r w:rsidRPr="008F4C65">
              <w:t>страции)</w:t>
            </w:r>
          </w:p>
        </w:tc>
      </w:tr>
      <w:tr w:rsidR="008F4C65" w:rsidRPr="008F4C65" w:rsidTr="00D9493A">
        <w:tc>
          <w:tcPr>
            <w:tcW w:w="1565" w:type="pct"/>
            <w:vAlign w:val="center"/>
          </w:tcPr>
          <w:p w:rsidR="008F4C65" w:rsidRPr="008F4C65" w:rsidRDefault="008F4C65" w:rsidP="008F4C65">
            <w:pPr>
              <w:widowControl/>
              <w:autoSpaceDE/>
              <w:autoSpaceDN/>
              <w:adjustRightInd/>
            </w:pPr>
            <w:r w:rsidRPr="008F4C65">
              <w:t>ОГРН</w:t>
            </w:r>
          </w:p>
        </w:tc>
        <w:tc>
          <w:tcPr>
            <w:tcW w:w="815" w:type="pct"/>
          </w:tcPr>
          <w:p w:rsidR="008F4C65" w:rsidRPr="008F4C65" w:rsidRDefault="008F4C65" w:rsidP="008F4C65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20" w:type="pct"/>
            <w:vAlign w:val="center"/>
          </w:tcPr>
          <w:p w:rsidR="008F4C65" w:rsidRPr="008F4C65" w:rsidRDefault="008F4C65" w:rsidP="008F4C65">
            <w:pPr>
              <w:widowControl/>
              <w:autoSpaceDE/>
              <w:autoSpaceDN/>
              <w:adjustRightInd/>
              <w:jc w:val="center"/>
            </w:pPr>
            <w:r w:rsidRPr="008F4C65">
              <w:t>Укажите основной государственный регистрационный номер записи о государственной регистрации орган</w:t>
            </w:r>
            <w:r w:rsidRPr="008F4C65">
              <w:t>и</w:t>
            </w:r>
            <w:r w:rsidRPr="008F4C65">
              <w:t>зации</w:t>
            </w:r>
          </w:p>
        </w:tc>
      </w:tr>
      <w:tr w:rsidR="008F4C65" w:rsidRPr="008F4C65" w:rsidTr="00D9493A">
        <w:tc>
          <w:tcPr>
            <w:tcW w:w="1565" w:type="pct"/>
            <w:vAlign w:val="center"/>
          </w:tcPr>
          <w:p w:rsidR="008F4C65" w:rsidRPr="008F4C65" w:rsidRDefault="008F4C65" w:rsidP="008F4C65">
            <w:pPr>
              <w:widowControl/>
              <w:autoSpaceDE/>
              <w:autoSpaceDN/>
              <w:adjustRightInd/>
            </w:pPr>
            <w:r w:rsidRPr="008F4C65">
              <w:t>ИНН</w:t>
            </w:r>
          </w:p>
        </w:tc>
        <w:tc>
          <w:tcPr>
            <w:tcW w:w="815" w:type="pct"/>
          </w:tcPr>
          <w:p w:rsidR="008F4C65" w:rsidRPr="008F4C65" w:rsidRDefault="008F4C65" w:rsidP="008F4C65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20" w:type="pct"/>
            <w:vAlign w:val="center"/>
          </w:tcPr>
          <w:p w:rsidR="008F4C65" w:rsidRPr="008F4C65" w:rsidRDefault="008F4C65" w:rsidP="008F4C65">
            <w:pPr>
              <w:widowControl/>
              <w:autoSpaceDE/>
              <w:autoSpaceDN/>
              <w:adjustRightInd/>
              <w:jc w:val="center"/>
            </w:pPr>
            <w:r w:rsidRPr="008F4C65">
              <w:t>Укажите идентификационный номер налогоплател</w:t>
            </w:r>
            <w:r w:rsidRPr="008F4C65">
              <w:t>ь</w:t>
            </w:r>
            <w:r w:rsidRPr="008F4C65">
              <w:t>щика</w:t>
            </w:r>
          </w:p>
        </w:tc>
      </w:tr>
      <w:tr w:rsidR="008F4C65" w:rsidRPr="008F4C65" w:rsidTr="00D9493A">
        <w:tc>
          <w:tcPr>
            <w:tcW w:w="1565" w:type="pct"/>
            <w:vAlign w:val="center"/>
          </w:tcPr>
          <w:p w:rsidR="008F4C65" w:rsidRPr="008F4C65" w:rsidRDefault="008F4C65" w:rsidP="008F4C65">
            <w:pPr>
              <w:widowControl/>
              <w:autoSpaceDE/>
              <w:autoSpaceDN/>
              <w:adjustRightInd/>
            </w:pPr>
            <w:r w:rsidRPr="008F4C65">
              <w:t>Сайт в сети Интернет</w:t>
            </w:r>
          </w:p>
        </w:tc>
        <w:tc>
          <w:tcPr>
            <w:tcW w:w="815" w:type="pct"/>
          </w:tcPr>
          <w:p w:rsidR="008F4C65" w:rsidRPr="008F4C65" w:rsidRDefault="008F4C65" w:rsidP="008F4C65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20" w:type="pct"/>
            <w:vAlign w:val="center"/>
          </w:tcPr>
          <w:p w:rsidR="008F4C65" w:rsidRPr="008F4C65" w:rsidRDefault="008F4C65" w:rsidP="008F4C65">
            <w:pPr>
              <w:widowControl/>
              <w:autoSpaceDE/>
              <w:autoSpaceDN/>
              <w:adjustRightInd/>
              <w:jc w:val="center"/>
            </w:pPr>
            <w:r w:rsidRPr="008F4C65">
              <w:t>Укажите адрес организации в сети Интернет (при наличии)</w:t>
            </w:r>
          </w:p>
        </w:tc>
      </w:tr>
      <w:tr w:rsidR="008F4C65" w:rsidRPr="008F4C65" w:rsidTr="00D9493A">
        <w:tc>
          <w:tcPr>
            <w:tcW w:w="1565" w:type="pct"/>
            <w:vAlign w:val="center"/>
          </w:tcPr>
          <w:p w:rsidR="008F4C65" w:rsidRPr="008F4C65" w:rsidRDefault="008F4C65" w:rsidP="008F4C65">
            <w:pPr>
              <w:widowControl/>
              <w:autoSpaceDE/>
              <w:autoSpaceDN/>
              <w:adjustRightInd/>
            </w:pPr>
            <w:r w:rsidRPr="008F4C65">
              <w:t>Полные банковские реквизиты организации-заявителя</w:t>
            </w:r>
          </w:p>
        </w:tc>
        <w:tc>
          <w:tcPr>
            <w:tcW w:w="815" w:type="pct"/>
          </w:tcPr>
          <w:p w:rsidR="008F4C65" w:rsidRPr="008F4C65" w:rsidRDefault="008F4C65" w:rsidP="008F4C65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20" w:type="pct"/>
            <w:vAlign w:val="center"/>
          </w:tcPr>
          <w:p w:rsidR="008F4C65" w:rsidRPr="008F4C65" w:rsidRDefault="008F4C65" w:rsidP="008F4C65">
            <w:pPr>
              <w:widowControl/>
              <w:autoSpaceDE/>
              <w:autoSpaceDN/>
              <w:adjustRightInd/>
              <w:jc w:val="center"/>
            </w:pPr>
            <w:r w:rsidRPr="008F4C65">
              <w:t>Укажите полные банковские реквизиты организации-заявителя в целях перечисления сре</w:t>
            </w:r>
            <w:proofErr w:type="gramStart"/>
            <w:r w:rsidRPr="008F4C65">
              <w:t>дств гр</w:t>
            </w:r>
            <w:proofErr w:type="gramEnd"/>
            <w:r w:rsidRPr="008F4C65">
              <w:t>анта из бюджета Поселения</w:t>
            </w:r>
          </w:p>
        </w:tc>
      </w:tr>
    </w:tbl>
    <w:p w:rsidR="008F4C65" w:rsidRPr="008F4C65" w:rsidRDefault="008F4C65" w:rsidP="008F4C65">
      <w:pPr>
        <w:widowControl/>
        <w:autoSpaceDE/>
        <w:autoSpaceDN/>
        <w:adjustRightInd/>
        <w:jc w:val="center"/>
      </w:pPr>
    </w:p>
    <w:p w:rsidR="008F4C65" w:rsidRPr="008F4C65" w:rsidRDefault="008F4C65" w:rsidP="008F4C65">
      <w:pPr>
        <w:widowControl/>
        <w:autoSpaceDE/>
        <w:autoSpaceDN/>
        <w:adjustRightInd/>
        <w:jc w:val="center"/>
      </w:pPr>
      <w:r w:rsidRPr="008F4C65">
        <w:t>2. Резюме Проекта</w:t>
      </w:r>
    </w:p>
    <w:tbl>
      <w:tblPr>
        <w:tblW w:w="517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99"/>
        <w:gridCol w:w="630"/>
        <w:gridCol w:w="929"/>
        <w:gridCol w:w="1739"/>
        <w:gridCol w:w="279"/>
        <w:gridCol w:w="2928"/>
        <w:gridCol w:w="402"/>
      </w:tblGrid>
      <w:tr w:rsidR="008F4C65" w:rsidRPr="008F4C65" w:rsidTr="00D9493A">
        <w:trPr>
          <w:gridAfter w:val="1"/>
          <w:wAfter w:w="203" w:type="pct"/>
        </w:trPr>
        <w:tc>
          <w:tcPr>
            <w:tcW w:w="1513" w:type="pct"/>
            <w:vAlign w:val="center"/>
          </w:tcPr>
          <w:p w:rsidR="008F4C65" w:rsidRPr="008F4C65" w:rsidRDefault="008F4C65" w:rsidP="008F4C65">
            <w:pPr>
              <w:widowControl/>
              <w:autoSpaceDE/>
              <w:autoSpaceDN/>
              <w:adjustRightInd/>
            </w:pPr>
            <w:r w:rsidRPr="008F4C65">
              <w:t>Название Проекта</w:t>
            </w:r>
          </w:p>
        </w:tc>
        <w:tc>
          <w:tcPr>
            <w:tcW w:w="787" w:type="pct"/>
            <w:gridSpan w:val="2"/>
          </w:tcPr>
          <w:p w:rsidR="008F4C65" w:rsidRPr="008F4C65" w:rsidRDefault="008F4C65" w:rsidP="008F4C65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497" w:type="pct"/>
            <w:gridSpan w:val="3"/>
            <w:vAlign w:val="center"/>
          </w:tcPr>
          <w:p w:rsidR="008F4C65" w:rsidRPr="008F4C65" w:rsidRDefault="008F4C65" w:rsidP="008F4C65">
            <w:pPr>
              <w:widowControl/>
              <w:autoSpaceDE/>
              <w:autoSpaceDN/>
              <w:adjustRightInd/>
              <w:jc w:val="center"/>
            </w:pPr>
            <w:r w:rsidRPr="008F4C65">
              <w:t>Укажите полное наименование Проекта</w:t>
            </w:r>
          </w:p>
        </w:tc>
      </w:tr>
      <w:tr w:rsidR="008F4C65" w:rsidRPr="008F4C65" w:rsidTr="00D9493A">
        <w:trPr>
          <w:gridAfter w:val="1"/>
          <w:wAfter w:w="203" w:type="pct"/>
        </w:trPr>
        <w:tc>
          <w:tcPr>
            <w:tcW w:w="1513" w:type="pct"/>
            <w:vAlign w:val="center"/>
          </w:tcPr>
          <w:p w:rsidR="008F4C65" w:rsidRPr="008F4C65" w:rsidRDefault="008F4C65" w:rsidP="008F4C65">
            <w:pPr>
              <w:widowControl/>
              <w:autoSpaceDE/>
              <w:autoSpaceDN/>
              <w:adjustRightInd/>
            </w:pPr>
            <w:r w:rsidRPr="008F4C65">
              <w:t>Направление деятельности в рамках Проекта</w:t>
            </w:r>
          </w:p>
        </w:tc>
        <w:tc>
          <w:tcPr>
            <w:tcW w:w="787" w:type="pct"/>
            <w:gridSpan w:val="2"/>
          </w:tcPr>
          <w:p w:rsidR="008F4C65" w:rsidRPr="008F4C65" w:rsidRDefault="008F4C65" w:rsidP="008F4C65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497" w:type="pct"/>
            <w:gridSpan w:val="3"/>
          </w:tcPr>
          <w:p w:rsidR="008F4C65" w:rsidRPr="008F4C65" w:rsidRDefault="008F4C65" w:rsidP="008F4C65">
            <w:pPr>
              <w:widowControl/>
              <w:autoSpaceDE/>
              <w:autoSpaceDN/>
              <w:adjustRightInd/>
              <w:jc w:val="center"/>
            </w:pPr>
            <w:r w:rsidRPr="008F4C65">
              <w:t xml:space="preserve">Направление деятельности в рамках Проекта согласно пункту 2 Порядка предоставления грантов в форме </w:t>
            </w:r>
            <w:r w:rsidRPr="008F4C65">
              <w:lastRenderedPageBreak/>
              <w:t>субсидий юридическим лицам (за исключением гос</w:t>
            </w:r>
            <w:r w:rsidRPr="008F4C65">
              <w:t>у</w:t>
            </w:r>
            <w:r w:rsidRPr="008F4C65">
              <w:t>дарственных (муниципальных) учреждений), индив</w:t>
            </w:r>
            <w:r w:rsidRPr="008F4C65">
              <w:t>и</w:t>
            </w:r>
            <w:r w:rsidRPr="008F4C65">
              <w:t>дуальным предпринимателям, физическим лицам, в том числе предоставляемых на конкурсной основе на реализацию Проектов</w:t>
            </w:r>
          </w:p>
        </w:tc>
      </w:tr>
      <w:tr w:rsidR="008F4C65" w:rsidRPr="008F4C65" w:rsidTr="00D9493A">
        <w:trPr>
          <w:gridAfter w:val="1"/>
          <w:wAfter w:w="203" w:type="pct"/>
        </w:trPr>
        <w:tc>
          <w:tcPr>
            <w:tcW w:w="1513" w:type="pct"/>
            <w:vAlign w:val="center"/>
          </w:tcPr>
          <w:p w:rsidR="008F4C65" w:rsidRPr="008F4C65" w:rsidRDefault="008F4C65" w:rsidP="008F4C65">
            <w:pPr>
              <w:widowControl/>
              <w:autoSpaceDE/>
              <w:autoSpaceDN/>
              <w:adjustRightInd/>
            </w:pPr>
            <w:r w:rsidRPr="008F4C65">
              <w:lastRenderedPageBreak/>
              <w:t>Срок реализации Проекта</w:t>
            </w:r>
          </w:p>
        </w:tc>
        <w:tc>
          <w:tcPr>
            <w:tcW w:w="787" w:type="pct"/>
            <w:gridSpan w:val="2"/>
          </w:tcPr>
          <w:p w:rsidR="008F4C65" w:rsidRPr="008F4C65" w:rsidRDefault="008F4C65" w:rsidP="008F4C65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497" w:type="pct"/>
            <w:gridSpan w:val="3"/>
          </w:tcPr>
          <w:p w:rsidR="008F4C65" w:rsidRPr="008F4C65" w:rsidRDefault="008F4C65" w:rsidP="008F4C65">
            <w:pPr>
              <w:widowControl/>
              <w:autoSpaceDE/>
              <w:autoSpaceDN/>
              <w:adjustRightInd/>
              <w:jc w:val="center"/>
            </w:pPr>
            <w:r w:rsidRPr="008F4C65">
              <w:t>Укажите месяц и год начала и предполагаемого з</w:t>
            </w:r>
            <w:r w:rsidRPr="008F4C65">
              <w:t>а</w:t>
            </w:r>
            <w:r w:rsidRPr="008F4C65">
              <w:t>вершения Проекта</w:t>
            </w:r>
          </w:p>
        </w:tc>
      </w:tr>
      <w:tr w:rsidR="008F4C65" w:rsidRPr="008F4C65" w:rsidTr="00D9493A">
        <w:trPr>
          <w:gridAfter w:val="1"/>
          <w:wAfter w:w="203" w:type="pct"/>
        </w:trPr>
        <w:tc>
          <w:tcPr>
            <w:tcW w:w="1513" w:type="pct"/>
            <w:vAlign w:val="center"/>
          </w:tcPr>
          <w:p w:rsidR="008F4C65" w:rsidRPr="008F4C65" w:rsidRDefault="008F4C65" w:rsidP="008F4C65">
            <w:pPr>
              <w:widowControl/>
              <w:autoSpaceDE/>
              <w:autoSpaceDN/>
              <w:adjustRightInd/>
            </w:pPr>
            <w:r w:rsidRPr="008F4C65">
              <w:t>Объем запрашиваемых средств, руб.</w:t>
            </w:r>
          </w:p>
        </w:tc>
        <w:tc>
          <w:tcPr>
            <w:tcW w:w="787" w:type="pct"/>
            <w:gridSpan w:val="2"/>
          </w:tcPr>
          <w:p w:rsidR="008F4C65" w:rsidRPr="008F4C65" w:rsidRDefault="008F4C65" w:rsidP="008F4C65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497" w:type="pct"/>
            <w:gridSpan w:val="3"/>
          </w:tcPr>
          <w:p w:rsidR="008F4C65" w:rsidRPr="008F4C65" w:rsidRDefault="008F4C65" w:rsidP="008F4C65">
            <w:pPr>
              <w:widowControl/>
              <w:autoSpaceDE/>
              <w:autoSpaceDN/>
              <w:adjustRightInd/>
              <w:jc w:val="center"/>
            </w:pPr>
            <w:r w:rsidRPr="008F4C65">
              <w:t>Укажите сумму гранта в рублях</w:t>
            </w:r>
          </w:p>
        </w:tc>
      </w:tr>
      <w:tr w:rsidR="008F4C65" w:rsidRPr="008F4C65" w:rsidTr="00D9493A">
        <w:trPr>
          <w:gridAfter w:val="1"/>
          <w:wAfter w:w="203" w:type="pct"/>
        </w:trPr>
        <w:tc>
          <w:tcPr>
            <w:tcW w:w="1513" w:type="pct"/>
            <w:vAlign w:val="center"/>
          </w:tcPr>
          <w:p w:rsidR="008F4C65" w:rsidRPr="008F4C65" w:rsidRDefault="008F4C65" w:rsidP="008F4C65">
            <w:pPr>
              <w:widowControl/>
              <w:autoSpaceDE/>
              <w:autoSpaceDN/>
              <w:adjustRightInd/>
            </w:pPr>
            <w:r w:rsidRPr="008F4C65">
              <w:t>Собственные средства орган</w:t>
            </w:r>
            <w:r w:rsidRPr="008F4C65">
              <w:t>и</w:t>
            </w:r>
            <w:r w:rsidRPr="008F4C65">
              <w:t>зации (</w:t>
            </w:r>
            <w:proofErr w:type="spellStart"/>
            <w:r w:rsidRPr="008F4C65">
              <w:t>софинансирование</w:t>
            </w:r>
            <w:proofErr w:type="spellEnd"/>
            <w:r w:rsidRPr="008F4C65">
              <w:t>), руб.</w:t>
            </w:r>
          </w:p>
        </w:tc>
        <w:tc>
          <w:tcPr>
            <w:tcW w:w="787" w:type="pct"/>
            <w:gridSpan w:val="2"/>
          </w:tcPr>
          <w:p w:rsidR="008F4C65" w:rsidRPr="008F4C65" w:rsidRDefault="008F4C65" w:rsidP="008F4C65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497" w:type="pct"/>
            <w:gridSpan w:val="3"/>
          </w:tcPr>
          <w:p w:rsidR="008F4C65" w:rsidRPr="008F4C65" w:rsidRDefault="008F4C65" w:rsidP="008F4C65">
            <w:pPr>
              <w:widowControl/>
              <w:autoSpaceDE/>
              <w:autoSpaceDN/>
              <w:adjustRightInd/>
              <w:jc w:val="center"/>
            </w:pPr>
            <w:r w:rsidRPr="008F4C65">
              <w:t>Укажите объем собственных средств, направляемых на реализацию данного Проекта, в рублях (при нал</w:t>
            </w:r>
            <w:r w:rsidRPr="008F4C65">
              <w:t>и</w:t>
            </w:r>
            <w:r w:rsidRPr="008F4C65">
              <w:t>чии)</w:t>
            </w:r>
          </w:p>
        </w:tc>
      </w:tr>
      <w:tr w:rsidR="008F4C65" w:rsidRPr="008F4C65" w:rsidTr="00D9493A">
        <w:trPr>
          <w:gridAfter w:val="1"/>
          <w:wAfter w:w="203" w:type="pct"/>
        </w:trPr>
        <w:tc>
          <w:tcPr>
            <w:tcW w:w="1513" w:type="pct"/>
            <w:vAlign w:val="center"/>
          </w:tcPr>
          <w:p w:rsidR="008F4C65" w:rsidRPr="008F4C65" w:rsidRDefault="008F4C65" w:rsidP="008F4C65">
            <w:pPr>
              <w:widowControl/>
              <w:autoSpaceDE/>
              <w:autoSpaceDN/>
              <w:adjustRightInd/>
            </w:pPr>
            <w:r w:rsidRPr="008F4C65">
              <w:t>Доля собственных средств (с</w:t>
            </w:r>
            <w:r w:rsidRPr="008F4C65">
              <w:t>о</w:t>
            </w:r>
            <w:r w:rsidRPr="008F4C65">
              <w:t>финансирования) в объеме з</w:t>
            </w:r>
            <w:r w:rsidRPr="008F4C65">
              <w:t>а</w:t>
            </w:r>
            <w:r w:rsidRPr="008F4C65">
              <w:t>прашиваемого гранта, %</w:t>
            </w:r>
          </w:p>
        </w:tc>
        <w:tc>
          <w:tcPr>
            <w:tcW w:w="787" w:type="pct"/>
            <w:gridSpan w:val="2"/>
          </w:tcPr>
          <w:p w:rsidR="008F4C65" w:rsidRPr="008F4C65" w:rsidRDefault="008F4C65" w:rsidP="008F4C65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497" w:type="pct"/>
            <w:gridSpan w:val="3"/>
          </w:tcPr>
          <w:p w:rsidR="008F4C65" w:rsidRPr="008F4C65" w:rsidRDefault="008F4C65" w:rsidP="008F4C65">
            <w:pPr>
              <w:widowControl/>
              <w:autoSpaceDE/>
              <w:autoSpaceDN/>
              <w:adjustRightInd/>
              <w:jc w:val="center"/>
            </w:pPr>
            <w:r w:rsidRPr="008F4C65">
              <w:t>Укажите долю собственных средств в объеме запр</w:t>
            </w:r>
            <w:r w:rsidRPr="008F4C65">
              <w:t>а</w:t>
            </w:r>
            <w:r w:rsidRPr="008F4C65">
              <w:t>шиваемых сре</w:t>
            </w:r>
            <w:proofErr w:type="gramStart"/>
            <w:r w:rsidRPr="008F4C65">
              <w:t>дств в пр</w:t>
            </w:r>
            <w:proofErr w:type="gramEnd"/>
            <w:r w:rsidRPr="008F4C65">
              <w:t>оцентах</w:t>
            </w:r>
          </w:p>
        </w:tc>
      </w:tr>
      <w:tr w:rsidR="008F4C65" w:rsidRPr="008F4C65" w:rsidTr="00D9493A">
        <w:trPr>
          <w:gridAfter w:val="1"/>
          <w:wAfter w:w="203" w:type="pct"/>
        </w:trPr>
        <w:tc>
          <w:tcPr>
            <w:tcW w:w="1513" w:type="pct"/>
            <w:vAlign w:val="center"/>
          </w:tcPr>
          <w:p w:rsidR="008F4C65" w:rsidRPr="008F4C65" w:rsidRDefault="008F4C65" w:rsidP="008F4C65">
            <w:pPr>
              <w:widowControl/>
              <w:autoSpaceDE/>
              <w:autoSpaceDN/>
              <w:adjustRightInd/>
            </w:pPr>
            <w:r w:rsidRPr="008F4C65">
              <w:t>География реализации Проекта</w:t>
            </w:r>
          </w:p>
        </w:tc>
        <w:tc>
          <w:tcPr>
            <w:tcW w:w="787" w:type="pct"/>
            <w:gridSpan w:val="2"/>
          </w:tcPr>
          <w:p w:rsidR="008F4C65" w:rsidRPr="008F4C65" w:rsidRDefault="008F4C65" w:rsidP="008F4C65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497" w:type="pct"/>
            <w:gridSpan w:val="3"/>
          </w:tcPr>
          <w:p w:rsidR="008F4C65" w:rsidRPr="008F4C65" w:rsidRDefault="008F4C65" w:rsidP="008F4C65">
            <w:pPr>
              <w:widowControl/>
              <w:autoSpaceDE/>
              <w:autoSpaceDN/>
              <w:adjustRightInd/>
              <w:jc w:val="center"/>
            </w:pPr>
            <w:r w:rsidRPr="008F4C65">
              <w:t>Укажите место, территорию в пределах _______________  Краснореченского муниципального образования  Пугачевского муниципального района Саратовской области, где предполагается реализация Проекта</w:t>
            </w:r>
          </w:p>
        </w:tc>
      </w:tr>
      <w:tr w:rsidR="008F4C65" w:rsidRPr="008F4C65" w:rsidTr="00D9493A">
        <w:trPr>
          <w:gridAfter w:val="1"/>
          <w:wAfter w:w="203" w:type="pct"/>
        </w:trPr>
        <w:tc>
          <w:tcPr>
            <w:tcW w:w="1513" w:type="pct"/>
            <w:vAlign w:val="center"/>
          </w:tcPr>
          <w:p w:rsidR="008F4C65" w:rsidRPr="008F4C65" w:rsidRDefault="008F4C65" w:rsidP="008F4C65">
            <w:pPr>
              <w:widowControl/>
              <w:autoSpaceDE/>
              <w:autoSpaceDN/>
              <w:adjustRightInd/>
            </w:pPr>
            <w:r w:rsidRPr="008F4C65">
              <w:t xml:space="preserve">Количество </w:t>
            </w:r>
            <w:proofErr w:type="spellStart"/>
            <w:r w:rsidRPr="008F4C65">
              <w:t>благополучателей</w:t>
            </w:r>
            <w:proofErr w:type="spellEnd"/>
            <w:r w:rsidRPr="008F4C65">
              <w:t xml:space="preserve"> Проекта, организаций/человек</w:t>
            </w:r>
          </w:p>
        </w:tc>
        <w:tc>
          <w:tcPr>
            <w:tcW w:w="787" w:type="pct"/>
            <w:gridSpan w:val="2"/>
          </w:tcPr>
          <w:p w:rsidR="008F4C65" w:rsidRPr="008F4C65" w:rsidRDefault="008F4C65" w:rsidP="008F4C65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497" w:type="pct"/>
            <w:gridSpan w:val="3"/>
          </w:tcPr>
          <w:p w:rsidR="008F4C65" w:rsidRPr="008F4C65" w:rsidRDefault="008F4C65" w:rsidP="008F4C65">
            <w:pPr>
              <w:widowControl/>
              <w:autoSpaceDE/>
              <w:autoSpaceDN/>
              <w:adjustRightInd/>
              <w:jc w:val="center"/>
            </w:pPr>
            <w:r w:rsidRPr="008F4C65">
              <w:t xml:space="preserve">Укажите количество </w:t>
            </w:r>
            <w:proofErr w:type="spellStart"/>
            <w:r w:rsidRPr="008F4C65">
              <w:t>благополучателей</w:t>
            </w:r>
            <w:proofErr w:type="spellEnd"/>
            <w:r w:rsidRPr="008F4C65">
              <w:t xml:space="preserve">, </w:t>
            </w:r>
            <w:proofErr w:type="gramStart"/>
            <w:r w:rsidRPr="008F4C65">
              <w:t>пользующихся</w:t>
            </w:r>
            <w:proofErr w:type="gramEnd"/>
            <w:r w:rsidRPr="008F4C65">
              <w:t xml:space="preserve"> результатами реализации Проекта</w:t>
            </w:r>
          </w:p>
        </w:tc>
      </w:tr>
      <w:tr w:rsidR="008F4C65" w:rsidRPr="008F4C65" w:rsidTr="00D9493A">
        <w:trPr>
          <w:gridAfter w:val="1"/>
          <w:wAfter w:w="203" w:type="pct"/>
        </w:trPr>
        <w:tc>
          <w:tcPr>
            <w:tcW w:w="1513" w:type="pct"/>
            <w:vAlign w:val="center"/>
          </w:tcPr>
          <w:p w:rsidR="008F4C65" w:rsidRPr="008F4C65" w:rsidRDefault="008F4C65" w:rsidP="008F4C65">
            <w:pPr>
              <w:widowControl/>
              <w:autoSpaceDE/>
              <w:autoSpaceDN/>
              <w:adjustRightInd/>
            </w:pPr>
            <w:r w:rsidRPr="008F4C65">
              <w:t>Наличие квалифицированного кадрового потенциала, необх</w:t>
            </w:r>
            <w:r w:rsidRPr="008F4C65">
              <w:t>о</w:t>
            </w:r>
            <w:r w:rsidRPr="008F4C65">
              <w:t>димого для реализации Проекта</w:t>
            </w:r>
          </w:p>
        </w:tc>
        <w:tc>
          <w:tcPr>
            <w:tcW w:w="787" w:type="pct"/>
            <w:gridSpan w:val="2"/>
          </w:tcPr>
          <w:p w:rsidR="008F4C65" w:rsidRPr="008F4C65" w:rsidRDefault="008F4C65" w:rsidP="008F4C65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497" w:type="pct"/>
            <w:gridSpan w:val="3"/>
          </w:tcPr>
          <w:p w:rsidR="008F4C65" w:rsidRPr="008F4C65" w:rsidRDefault="008F4C65" w:rsidP="008F4C65">
            <w:pPr>
              <w:widowControl/>
              <w:autoSpaceDE/>
              <w:autoSpaceDN/>
              <w:adjustRightInd/>
              <w:jc w:val="center"/>
            </w:pPr>
            <w:r w:rsidRPr="008F4C65">
              <w:t>Укажите количество квалифицированных сотрудников необходимых для реализации Проекта с указанием документов подтверждающих квалификацию.</w:t>
            </w:r>
          </w:p>
          <w:p w:rsidR="008F4C65" w:rsidRPr="008F4C65" w:rsidRDefault="008F4C65" w:rsidP="008F4C65">
            <w:pPr>
              <w:widowControl/>
              <w:autoSpaceDE/>
              <w:autoSpaceDN/>
              <w:adjustRightInd/>
              <w:jc w:val="center"/>
            </w:pPr>
            <w:r w:rsidRPr="008F4C65">
              <w:t>В подтверждение квалификации сотрудников к Прое</w:t>
            </w:r>
            <w:r w:rsidRPr="008F4C65">
              <w:t>к</w:t>
            </w:r>
            <w:r w:rsidRPr="008F4C65">
              <w:t>ту прикладываются копии дипломов об образовании, копии сертификатов о повышении квалификации, а при привлечении к реализации Проекта внештатных сотрудников, копии договоров о принятии таких с</w:t>
            </w:r>
            <w:r w:rsidRPr="008F4C65">
              <w:t>о</w:t>
            </w:r>
            <w:r w:rsidRPr="008F4C65">
              <w:t>трудников в штат Организации или копии договоров, заключенных с иными организациями о привлечении их сотрудников к реализации Проекта.</w:t>
            </w:r>
          </w:p>
        </w:tc>
      </w:tr>
      <w:tr w:rsidR="008F4C65" w:rsidRPr="008F4C65" w:rsidTr="00D9493A">
        <w:trPr>
          <w:gridAfter w:val="1"/>
          <w:wAfter w:w="203" w:type="pct"/>
        </w:trPr>
        <w:tc>
          <w:tcPr>
            <w:tcW w:w="1513" w:type="pct"/>
            <w:vAlign w:val="center"/>
          </w:tcPr>
          <w:p w:rsidR="008F4C65" w:rsidRPr="008F4C65" w:rsidRDefault="008F4C65" w:rsidP="008F4C65">
            <w:pPr>
              <w:widowControl/>
              <w:autoSpaceDE/>
              <w:autoSpaceDN/>
              <w:adjustRightInd/>
            </w:pPr>
            <w:r w:rsidRPr="008F4C65">
              <w:t>Наличие материально-технических ресурсов для ре</w:t>
            </w:r>
            <w:r w:rsidRPr="008F4C65">
              <w:t>а</w:t>
            </w:r>
            <w:r w:rsidRPr="008F4C65">
              <w:t>лизации Проекта</w:t>
            </w:r>
          </w:p>
        </w:tc>
        <w:tc>
          <w:tcPr>
            <w:tcW w:w="787" w:type="pct"/>
            <w:gridSpan w:val="2"/>
          </w:tcPr>
          <w:p w:rsidR="008F4C65" w:rsidRPr="008F4C65" w:rsidRDefault="008F4C65" w:rsidP="008F4C65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497" w:type="pct"/>
            <w:gridSpan w:val="3"/>
          </w:tcPr>
          <w:p w:rsidR="008F4C65" w:rsidRPr="008F4C65" w:rsidRDefault="008F4C65" w:rsidP="008F4C65">
            <w:pPr>
              <w:widowControl/>
              <w:autoSpaceDE/>
              <w:autoSpaceDN/>
              <w:adjustRightInd/>
              <w:jc w:val="center"/>
            </w:pPr>
            <w:r w:rsidRPr="008F4C65">
              <w:t>Укажите перечень оборудования и других материал</w:t>
            </w:r>
            <w:r w:rsidRPr="008F4C65">
              <w:t>ь</w:t>
            </w:r>
            <w:r w:rsidRPr="008F4C65">
              <w:t>но-технических ресурсов, необходимых для реализ</w:t>
            </w:r>
            <w:r w:rsidRPr="008F4C65">
              <w:t>а</w:t>
            </w:r>
            <w:r w:rsidRPr="008F4C65">
              <w:t>ции Проекта.</w:t>
            </w:r>
          </w:p>
          <w:p w:rsidR="008F4C65" w:rsidRPr="008F4C65" w:rsidRDefault="008F4C65" w:rsidP="008F4C65">
            <w:pPr>
              <w:widowControl/>
              <w:autoSpaceDE/>
              <w:autoSpaceDN/>
              <w:adjustRightInd/>
              <w:jc w:val="center"/>
            </w:pPr>
            <w:r w:rsidRPr="008F4C65">
              <w:t>В подтверждение наличия оборудования и других м</w:t>
            </w:r>
            <w:r w:rsidRPr="008F4C65">
              <w:t>а</w:t>
            </w:r>
            <w:r w:rsidRPr="008F4C65">
              <w:t>териально-технических ресурсов к Проекту приклад</w:t>
            </w:r>
            <w:r w:rsidRPr="008F4C65">
              <w:t>ы</w:t>
            </w:r>
            <w:r w:rsidRPr="008F4C65">
              <w:t>ваются копии инвентарных карточек учета объектов основных средств, а также копии договоров аренды оборудования (при наличии) используемого в реал</w:t>
            </w:r>
            <w:r w:rsidRPr="008F4C65">
              <w:t>и</w:t>
            </w:r>
            <w:r w:rsidRPr="008F4C65">
              <w:t>зации Проекта.</w:t>
            </w:r>
          </w:p>
        </w:tc>
      </w:tr>
      <w:tr w:rsidR="008F4C65" w:rsidRPr="008F4C65" w:rsidTr="00D9493A">
        <w:trPr>
          <w:gridAfter w:val="1"/>
          <w:wAfter w:w="203" w:type="pct"/>
        </w:trPr>
        <w:tc>
          <w:tcPr>
            <w:tcW w:w="1513" w:type="pct"/>
            <w:vAlign w:val="center"/>
          </w:tcPr>
          <w:p w:rsidR="008F4C65" w:rsidRPr="008F4C65" w:rsidRDefault="008F4C65" w:rsidP="008F4C65">
            <w:pPr>
              <w:widowControl/>
              <w:autoSpaceDE/>
              <w:autoSpaceDN/>
              <w:adjustRightInd/>
            </w:pPr>
            <w:r w:rsidRPr="008F4C65">
              <w:t>Руководитель проекта</w:t>
            </w:r>
          </w:p>
        </w:tc>
        <w:tc>
          <w:tcPr>
            <w:tcW w:w="787" w:type="pct"/>
            <w:gridSpan w:val="2"/>
          </w:tcPr>
          <w:p w:rsidR="008F4C65" w:rsidRPr="008F4C65" w:rsidRDefault="008F4C65" w:rsidP="008F4C65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497" w:type="pct"/>
            <w:gridSpan w:val="3"/>
          </w:tcPr>
          <w:p w:rsidR="008F4C65" w:rsidRPr="008F4C65" w:rsidRDefault="008F4C65" w:rsidP="008F4C65">
            <w:pPr>
              <w:widowControl/>
              <w:autoSpaceDE/>
              <w:autoSpaceDN/>
              <w:adjustRightInd/>
              <w:jc w:val="center"/>
            </w:pPr>
            <w:r w:rsidRPr="008F4C65">
              <w:t>Укажите Ф.И.О. полностью, должность, контактный тел. (рабочий, мобильный), e-mail</w:t>
            </w:r>
          </w:p>
        </w:tc>
      </w:tr>
      <w:tr w:rsidR="008F4C65" w:rsidRPr="008F4C65" w:rsidTr="00D949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31" w:type="pct"/>
            <w:gridSpan w:val="2"/>
          </w:tcPr>
          <w:p w:rsidR="008F4C65" w:rsidRPr="008F4C65" w:rsidRDefault="008F4C65" w:rsidP="008F4C65">
            <w:pPr>
              <w:widowControl/>
              <w:autoSpaceDE/>
              <w:autoSpaceDN/>
              <w:adjustRightInd/>
              <w:jc w:val="center"/>
            </w:pPr>
          </w:p>
          <w:p w:rsidR="008F4C65" w:rsidRPr="008F4C65" w:rsidRDefault="008F4C65" w:rsidP="008F4C65">
            <w:pPr>
              <w:widowControl/>
              <w:autoSpaceDE/>
              <w:autoSpaceDN/>
              <w:adjustRightInd/>
            </w:pPr>
            <w:r w:rsidRPr="008F4C65">
              <w:t>Руководитель Проекта</w:t>
            </w:r>
          </w:p>
        </w:tc>
        <w:tc>
          <w:tcPr>
            <w:tcW w:w="1347" w:type="pct"/>
            <w:gridSpan w:val="2"/>
            <w:tcBorders>
              <w:bottom w:val="single" w:sz="4" w:space="0" w:color="auto"/>
            </w:tcBorders>
          </w:tcPr>
          <w:p w:rsidR="008F4C65" w:rsidRPr="008F4C65" w:rsidRDefault="008F4C65" w:rsidP="008F4C65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41" w:type="pct"/>
          </w:tcPr>
          <w:p w:rsidR="008F4C65" w:rsidRPr="008F4C65" w:rsidRDefault="008F4C65" w:rsidP="008F4C65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682" w:type="pct"/>
            <w:gridSpan w:val="2"/>
            <w:tcBorders>
              <w:bottom w:val="single" w:sz="4" w:space="0" w:color="auto"/>
            </w:tcBorders>
          </w:tcPr>
          <w:p w:rsidR="008F4C65" w:rsidRPr="008F4C65" w:rsidRDefault="008F4C65" w:rsidP="008F4C65">
            <w:pPr>
              <w:widowControl/>
              <w:autoSpaceDE/>
              <w:autoSpaceDN/>
              <w:adjustRightInd/>
              <w:jc w:val="center"/>
            </w:pPr>
          </w:p>
        </w:tc>
      </w:tr>
      <w:tr w:rsidR="008F4C65" w:rsidRPr="008F4C65" w:rsidTr="00D949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31" w:type="pct"/>
            <w:gridSpan w:val="2"/>
          </w:tcPr>
          <w:p w:rsidR="008F4C65" w:rsidRPr="008F4C65" w:rsidRDefault="008F4C65" w:rsidP="008F4C65">
            <w:pPr>
              <w:widowControl/>
              <w:autoSpaceDE/>
              <w:autoSpaceDN/>
              <w:adjustRightInd/>
              <w:jc w:val="center"/>
            </w:pPr>
          </w:p>
          <w:p w:rsidR="008F4C65" w:rsidRPr="008F4C65" w:rsidRDefault="008F4C65" w:rsidP="008F4C65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347" w:type="pct"/>
            <w:gridSpan w:val="2"/>
            <w:tcBorders>
              <w:top w:val="single" w:sz="4" w:space="0" w:color="auto"/>
            </w:tcBorders>
          </w:tcPr>
          <w:p w:rsidR="008F4C65" w:rsidRPr="008F4C65" w:rsidRDefault="008F4C65" w:rsidP="008F4C65">
            <w:pPr>
              <w:widowControl/>
              <w:autoSpaceDE/>
              <w:autoSpaceDN/>
              <w:adjustRightInd/>
              <w:jc w:val="center"/>
            </w:pPr>
            <w:r w:rsidRPr="008F4C65">
              <w:t>подпись</w:t>
            </w:r>
          </w:p>
        </w:tc>
        <w:tc>
          <w:tcPr>
            <w:tcW w:w="141" w:type="pct"/>
          </w:tcPr>
          <w:p w:rsidR="008F4C65" w:rsidRPr="008F4C65" w:rsidRDefault="008F4C65" w:rsidP="008F4C65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</w:tcBorders>
          </w:tcPr>
          <w:p w:rsidR="008F4C65" w:rsidRPr="008F4C65" w:rsidRDefault="008F4C65" w:rsidP="008F4C65">
            <w:pPr>
              <w:widowControl/>
              <w:autoSpaceDE/>
              <w:autoSpaceDN/>
              <w:adjustRightInd/>
              <w:jc w:val="center"/>
            </w:pPr>
            <w:r w:rsidRPr="008F4C65">
              <w:t>Ф.И.О.</w:t>
            </w:r>
          </w:p>
        </w:tc>
      </w:tr>
      <w:tr w:rsidR="008F4C65" w:rsidRPr="008F4C65" w:rsidTr="00D949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31" w:type="pct"/>
            <w:gridSpan w:val="2"/>
          </w:tcPr>
          <w:p w:rsidR="008F4C65" w:rsidRPr="008F4C65" w:rsidRDefault="008F4C65" w:rsidP="008F4C65">
            <w:pPr>
              <w:widowControl/>
              <w:autoSpaceDE/>
              <w:autoSpaceDN/>
              <w:adjustRightInd/>
            </w:pPr>
            <w:r w:rsidRPr="008F4C65">
              <w:t>Руководитель организации</w:t>
            </w:r>
          </w:p>
        </w:tc>
        <w:tc>
          <w:tcPr>
            <w:tcW w:w="1347" w:type="pct"/>
            <w:gridSpan w:val="2"/>
            <w:tcBorders>
              <w:bottom w:val="single" w:sz="4" w:space="0" w:color="auto"/>
            </w:tcBorders>
          </w:tcPr>
          <w:p w:rsidR="008F4C65" w:rsidRPr="008F4C65" w:rsidRDefault="008F4C65" w:rsidP="008F4C65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41" w:type="pct"/>
          </w:tcPr>
          <w:p w:rsidR="008F4C65" w:rsidRPr="008F4C65" w:rsidRDefault="008F4C65" w:rsidP="008F4C65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682" w:type="pct"/>
            <w:gridSpan w:val="2"/>
            <w:tcBorders>
              <w:bottom w:val="single" w:sz="4" w:space="0" w:color="auto"/>
            </w:tcBorders>
          </w:tcPr>
          <w:p w:rsidR="008F4C65" w:rsidRPr="008F4C65" w:rsidRDefault="008F4C65" w:rsidP="008F4C65">
            <w:pPr>
              <w:widowControl/>
              <w:autoSpaceDE/>
              <w:autoSpaceDN/>
              <w:adjustRightInd/>
              <w:jc w:val="center"/>
            </w:pPr>
          </w:p>
        </w:tc>
      </w:tr>
      <w:tr w:rsidR="008F4C65" w:rsidRPr="008F4C65" w:rsidTr="00D949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31" w:type="pct"/>
            <w:gridSpan w:val="2"/>
          </w:tcPr>
          <w:p w:rsidR="008F4C65" w:rsidRPr="008F4C65" w:rsidRDefault="008F4C65" w:rsidP="008F4C65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347" w:type="pct"/>
            <w:gridSpan w:val="2"/>
            <w:tcBorders>
              <w:top w:val="single" w:sz="4" w:space="0" w:color="auto"/>
            </w:tcBorders>
          </w:tcPr>
          <w:p w:rsidR="008F4C65" w:rsidRPr="008F4C65" w:rsidRDefault="008F4C65" w:rsidP="008F4C65">
            <w:pPr>
              <w:widowControl/>
              <w:autoSpaceDE/>
              <w:autoSpaceDN/>
              <w:adjustRightInd/>
              <w:jc w:val="center"/>
            </w:pPr>
            <w:r w:rsidRPr="008F4C65">
              <w:t>подпись</w:t>
            </w:r>
          </w:p>
        </w:tc>
        <w:tc>
          <w:tcPr>
            <w:tcW w:w="141" w:type="pct"/>
          </w:tcPr>
          <w:p w:rsidR="008F4C65" w:rsidRPr="008F4C65" w:rsidRDefault="008F4C65" w:rsidP="008F4C65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</w:tcBorders>
          </w:tcPr>
          <w:p w:rsidR="008F4C65" w:rsidRPr="008F4C65" w:rsidRDefault="008F4C65" w:rsidP="008F4C65">
            <w:pPr>
              <w:widowControl/>
              <w:autoSpaceDE/>
              <w:autoSpaceDN/>
              <w:adjustRightInd/>
              <w:jc w:val="center"/>
            </w:pPr>
            <w:r w:rsidRPr="008F4C65">
              <w:t>Ф.И.О.</w:t>
            </w:r>
          </w:p>
        </w:tc>
      </w:tr>
    </w:tbl>
    <w:p w:rsidR="008F4C65" w:rsidRPr="008F4C65" w:rsidRDefault="008F4C65" w:rsidP="008F4C65">
      <w:pPr>
        <w:widowControl/>
        <w:autoSpaceDE/>
        <w:autoSpaceDN/>
        <w:adjustRightInd/>
      </w:pPr>
      <w:r w:rsidRPr="008F4C65">
        <w:t xml:space="preserve"> М.П.</w:t>
      </w:r>
    </w:p>
    <w:p w:rsidR="008F4C65" w:rsidRPr="008F4C65" w:rsidRDefault="008F4C65" w:rsidP="008F4C65">
      <w:pPr>
        <w:widowControl/>
      </w:pPr>
    </w:p>
    <w:p w:rsidR="008F4C65" w:rsidRPr="008F4C65" w:rsidRDefault="008F4C65" w:rsidP="008F4C65">
      <w:pPr>
        <w:widowControl/>
        <w:jc w:val="center"/>
      </w:pPr>
    </w:p>
    <w:p w:rsidR="008F4C65" w:rsidRPr="008F4C65" w:rsidRDefault="008F4C65" w:rsidP="008F4C65">
      <w:pPr>
        <w:widowControl/>
        <w:jc w:val="center"/>
      </w:pPr>
      <w:r w:rsidRPr="008F4C65">
        <w:t>3. Сведения о Проекте</w:t>
      </w:r>
    </w:p>
    <w:p w:rsidR="008F4C65" w:rsidRPr="008F4C65" w:rsidRDefault="008F4C65" w:rsidP="008F4C65">
      <w:pPr>
        <w:widowControl/>
        <w:jc w:val="center"/>
      </w:pPr>
    </w:p>
    <w:p w:rsidR="008F4C65" w:rsidRPr="008F4C65" w:rsidRDefault="008F4C65" w:rsidP="008F4C65">
      <w:pPr>
        <w:widowControl/>
        <w:jc w:val="center"/>
      </w:pPr>
      <w:r w:rsidRPr="008F4C65">
        <w:t>I. Аннотация Проекта</w:t>
      </w:r>
    </w:p>
    <w:p w:rsidR="008F4C65" w:rsidRPr="008F4C65" w:rsidRDefault="008F4C65" w:rsidP="008F4C65">
      <w:pPr>
        <w:widowControl/>
        <w:jc w:val="center"/>
      </w:pPr>
    </w:p>
    <w:p w:rsidR="008F4C65" w:rsidRPr="008F4C65" w:rsidRDefault="008F4C65" w:rsidP="008F4C65">
      <w:pPr>
        <w:widowControl/>
        <w:jc w:val="center"/>
      </w:pPr>
      <w:r w:rsidRPr="008F4C65">
        <w:t>Краткое изложение проекта (не более 1 страницы)</w:t>
      </w:r>
    </w:p>
    <w:p w:rsidR="008F4C65" w:rsidRPr="008F4C65" w:rsidRDefault="008F4C65" w:rsidP="008F4C65">
      <w:pPr>
        <w:widowControl/>
        <w:jc w:val="center"/>
      </w:pPr>
    </w:p>
    <w:p w:rsidR="008F4C65" w:rsidRPr="008F4C65" w:rsidRDefault="008F4C65" w:rsidP="008F4C65">
      <w:pPr>
        <w:widowControl/>
        <w:jc w:val="center"/>
      </w:pPr>
      <w:r w:rsidRPr="008F4C65">
        <w:t>II. Обоснование актуальности Проекта</w:t>
      </w:r>
    </w:p>
    <w:p w:rsidR="008F4C65" w:rsidRPr="008F4C65" w:rsidRDefault="008F4C65" w:rsidP="008F4C65">
      <w:pPr>
        <w:widowControl/>
        <w:jc w:val="center"/>
      </w:pPr>
    </w:p>
    <w:p w:rsidR="008F4C65" w:rsidRPr="008F4C65" w:rsidRDefault="008F4C65" w:rsidP="008F4C65">
      <w:pPr>
        <w:widowControl/>
        <w:jc w:val="both"/>
      </w:pPr>
      <w:r w:rsidRPr="008F4C65">
        <w:lastRenderedPageBreak/>
        <w:t xml:space="preserve">Кому и для чего нужен Проект: опишите проблему, на решение которой направлен Проект, обоснуйте ее актуальность для _______________  </w:t>
      </w:r>
      <w:r w:rsidRPr="008F4C65">
        <w:rPr>
          <w:color w:val="000000"/>
          <w:shd w:val="clear" w:color="auto" w:fill="FFFFFF"/>
        </w:rPr>
        <w:t>Краснореченского муниципального образования  Пугачевского мун</w:t>
      </w:r>
      <w:r w:rsidRPr="008F4C65">
        <w:rPr>
          <w:color w:val="000000"/>
          <w:shd w:val="clear" w:color="auto" w:fill="FFFFFF"/>
        </w:rPr>
        <w:t>и</w:t>
      </w:r>
      <w:r w:rsidRPr="008F4C65">
        <w:rPr>
          <w:color w:val="000000"/>
          <w:shd w:val="clear" w:color="auto" w:fill="FFFFFF"/>
        </w:rPr>
        <w:t>ципального района Саратовской области</w:t>
      </w:r>
      <w:r w:rsidRPr="008F4C65">
        <w:t xml:space="preserve"> и целевой аудитории (не более 1 страницы).</w:t>
      </w:r>
    </w:p>
    <w:p w:rsidR="008F4C65" w:rsidRPr="008F4C65" w:rsidRDefault="008F4C65" w:rsidP="008F4C65">
      <w:pPr>
        <w:widowControl/>
        <w:jc w:val="center"/>
      </w:pPr>
    </w:p>
    <w:p w:rsidR="008F4C65" w:rsidRPr="008F4C65" w:rsidRDefault="008F4C65" w:rsidP="008F4C65">
      <w:pPr>
        <w:widowControl/>
        <w:jc w:val="center"/>
      </w:pPr>
      <w:r w:rsidRPr="008F4C65">
        <w:t>III. Цель Проекта</w:t>
      </w:r>
    </w:p>
    <w:p w:rsidR="008F4C65" w:rsidRPr="008F4C65" w:rsidRDefault="008F4C65" w:rsidP="008F4C65">
      <w:pPr>
        <w:widowControl/>
        <w:jc w:val="center"/>
      </w:pPr>
    </w:p>
    <w:p w:rsidR="008F4C65" w:rsidRPr="008F4C65" w:rsidRDefault="008F4C65" w:rsidP="008F4C65">
      <w:pPr>
        <w:widowControl/>
        <w:jc w:val="both"/>
      </w:pPr>
      <w:r w:rsidRPr="008F4C65">
        <w:t>Сформулируйте конкретную цель, которую Вы ставите для решения указанной проблемы.</w:t>
      </w:r>
    </w:p>
    <w:p w:rsidR="008F4C65" w:rsidRPr="008F4C65" w:rsidRDefault="008F4C65" w:rsidP="008F4C65">
      <w:pPr>
        <w:widowControl/>
        <w:jc w:val="center"/>
      </w:pPr>
    </w:p>
    <w:p w:rsidR="008F4C65" w:rsidRPr="008F4C65" w:rsidRDefault="008F4C65" w:rsidP="008F4C65">
      <w:pPr>
        <w:widowControl/>
        <w:jc w:val="center"/>
      </w:pPr>
      <w:r w:rsidRPr="008F4C65">
        <w:t>IV. Задачи Проекта</w:t>
      </w:r>
    </w:p>
    <w:p w:rsidR="008F4C65" w:rsidRPr="008F4C65" w:rsidRDefault="008F4C65" w:rsidP="008F4C65">
      <w:pPr>
        <w:widowControl/>
        <w:jc w:val="center"/>
      </w:pPr>
    </w:p>
    <w:p w:rsidR="008F4C65" w:rsidRPr="008F4C65" w:rsidRDefault="008F4C65" w:rsidP="008F4C65">
      <w:pPr>
        <w:widowControl/>
        <w:jc w:val="both"/>
      </w:pPr>
      <w:proofErr w:type="gramStart"/>
      <w:r w:rsidRPr="008F4C65">
        <w:t>Перечислите</w:t>
      </w:r>
      <w:proofErr w:type="gramEnd"/>
      <w:r w:rsidRPr="008F4C65">
        <w:t xml:space="preserve"> какие задачи необходимо выполнить для достижения цели. Задачи должны быть логически связаны между собой и вести к достижению цели Проекта.</w:t>
      </w:r>
    </w:p>
    <w:p w:rsidR="008F4C65" w:rsidRPr="008F4C65" w:rsidRDefault="008F4C65" w:rsidP="008F4C65">
      <w:pPr>
        <w:widowControl/>
        <w:jc w:val="center"/>
      </w:pPr>
    </w:p>
    <w:p w:rsidR="008F4C65" w:rsidRPr="008F4C65" w:rsidRDefault="008F4C65" w:rsidP="008F4C65">
      <w:pPr>
        <w:widowControl/>
        <w:jc w:val="center"/>
      </w:pPr>
      <w:r w:rsidRPr="008F4C65">
        <w:t>V. Описание деятельности по Проекту, кадровых, материально-технических и финансовых ресурсов</w:t>
      </w:r>
    </w:p>
    <w:p w:rsidR="008F4C65" w:rsidRPr="008F4C65" w:rsidRDefault="008F4C65" w:rsidP="008F4C65">
      <w:pPr>
        <w:widowControl/>
        <w:jc w:val="center"/>
      </w:pPr>
    </w:p>
    <w:p w:rsidR="008F4C65" w:rsidRPr="008F4C65" w:rsidRDefault="008F4C65" w:rsidP="008F4C65">
      <w:pPr>
        <w:widowControl/>
        <w:jc w:val="both"/>
      </w:pPr>
      <w:r w:rsidRPr="008F4C65">
        <w:t xml:space="preserve">Дайте подробное описание деятельности по каждой </w:t>
      </w:r>
      <w:proofErr w:type="gramStart"/>
      <w:r w:rsidRPr="008F4C65">
        <w:t>задаче</w:t>
      </w:r>
      <w:proofErr w:type="gramEnd"/>
      <w:r w:rsidRPr="008F4C65">
        <w:t>: каким образом они будут выполнены, кем, с п</w:t>
      </w:r>
      <w:r w:rsidRPr="008F4C65">
        <w:t>о</w:t>
      </w:r>
      <w:r w:rsidRPr="008F4C65">
        <w:t>мощью каких ресурсов.</w:t>
      </w:r>
    </w:p>
    <w:p w:rsidR="008F4C65" w:rsidRPr="008F4C65" w:rsidRDefault="008F4C65" w:rsidP="008F4C65">
      <w:pPr>
        <w:widowControl/>
        <w:jc w:val="center"/>
      </w:pPr>
    </w:p>
    <w:p w:rsidR="008F4C65" w:rsidRPr="008F4C65" w:rsidRDefault="008F4C65" w:rsidP="008F4C65">
      <w:pPr>
        <w:widowControl/>
        <w:jc w:val="center"/>
      </w:pPr>
      <w:r w:rsidRPr="008F4C65">
        <w:t>VI. Календарный план-график реализации Проекта</w:t>
      </w:r>
    </w:p>
    <w:p w:rsidR="008F4C65" w:rsidRPr="008F4C65" w:rsidRDefault="008F4C65" w:rsidP="008F4C65">
      <w:pPr>
        <w:widowControl/>
        <w:jc w:val="center"/>
      </w:pPr>
    </w:p>
    <w:tbl>
      <w:tblPr>
        <w:tblW w:w="5000" w:type="pct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97"/>
        <w:gridCol w:w="3047"/>
        <w:gridCol w:w="3169"/>
        <w:gridCol w:w="2192"/>
      </w:tblGrid>
      <w:tr w:rsidR="008F4C65" w:rsidRPr="008F4C65" w:rsidTr="00D9493A">
        <w:trPr>
          <w:trHeight w:val="400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5" w:rsidRPr="008F4C65" w:rsidRDefault="008F4C65" w:rsidP="008F4C65">
            <w:pPr>
              <w:widowControl/>
              <w:autoSpaceDE/>
              <w:autoSpaceDN/>
              <w:adjustRightInd/>
              <w:jc w:val="center"/>
            </w:pPr>
            <w:r w:rsidRPr="008F4C65">
              <w:t>Дата/ П</w:t>
            </w:r>
            <w:r w:rsidRPr="008F4C65">
              <w:t>е</w:t>
            </w:r>
            <w:r w:rsidRPr="008F4C65">
              <w:t>риод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5" w:rsidRPr="008F4C65" w:rsidRDefault="008F4C65" w:rsidP="008F4C65">
            <w:pPr>
              <w:widowControl/>
              <w:autoSpaceDE/>
              <w:autoSpaceDN/>
              <w:adjustRightInd/>
              <w:jc w:val="center"/>
            </w:pPr>
            <w:r w:rsidRPr="008F4C65">
              <w:t>Название мероприятия /Вид де</w:t>
            </w:r>
            <w:r w:rsidRPr="008F4C65">
              <w:t>я</w:t>
            </w:r>
            <w:r w:rsidRPr="008F4C65">
              <w:t>тельности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5" w:rsidRPr="008F4C65" w:rsidRDefault="008F4C65" w:rsidP="008F4C65">
            <w:pPr>
              <w:widowControl/>
              <w:autoSpaceDE/>
              <w:autoSpaceDN/>
              <w:adjustRightInd/>
              <w:jc w:val="center"/>
            </w:pPr>
            <w:r w:rsidRPr="008F4C65">
              <w:t>Основные результаты (колич</w:t>
            </w:r>
            <w:r w:rsidRPr="008F4C65">
              <w:t>е</w:t>
            </w:r>
            <w:r w:rsidRPr="008F4C65">
              <w:t>ственные, качественные показат</w:t>
            </w:r>
            <w:r w:rsidRPr="008F4C65">
              <w:t>е</w:t>
            </w:r>
            <w:r w:rsidRPr="008F4C65">
              <w:t>ли)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5" w:rsidRPr="008F4C65" w:rsidRDefault="008F4C65" w:rsidP="008F4C65">
            <w:pPr>
              <w:widowControl/>
              <w:autoSpaceDE/>
              <w:autoSpaceDN/>
              <w:adjustRightInd/>
              <w:jc w:val="center"/>
            </w:pPr>
            <w:r w:rsidRPr="008F4C65">
              <w:t>Комментарии</w:t>
            </w:r>
          </w:p>
        </w:tc>
      </w:tr>
      <w:tr w:rsidR="008F4C65" w:rsidRPr="008F4C65" w:rsidTr="00D9493A">
        <w:trPr>
          <w:trHeight w:val="365"/>
        </w:trPr>
        <w:tc>
          <w:tcPr>
            <w:tcW w:w="5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6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6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>
            <w:pPr>
              <w:widowControl/>
              <w:autoSpaceDE/>
              <w:autoSpaceDN/>
              <w:adjustRightInd/>
              <w:jc w:val="center"/>
            </w:pPr>
          </w:p>
        </w:tc>
      </w:tr>
      <w:tr w:rsidR="008F4C65" w:rsidRPr="008F4C65" w:rsidTr="00D9493A">
        <w:trPr>
          <w:trHeight w:val="413"/>
        </w:trPr>
        <w:tc>
          <w:tcPr>
            <w:tcW w:w="5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6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6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>
            <w:pPr>
              <w:widowControl/>
              <w:autoSpaceDE/>
              <w:autoSpaceDN/>
              <w:adjustRightInd/>
              <w:jc w:val="center"/>
            </w:pPr>
          </w:p>
        </w:tc>
      </w:tr>
    </w:tbl>
    <w:p w:rsidR="008F4C65" w:rsidRPr="008F4C65" w:rsidRDefault="008F4C65" w:rsidP="008F4C65">
      <w:pPr>
        <w:widowControl/>
        <w:jc w:val="both"/>
        <w:rPr>
          <w:bCs/>
        </w:rPr>
      </w:pPr>
      <w:r w:rsidRPr="008F4C65">
        <w:t>Включите в план все мероприятия и этапы деятельности по Проекту. Укажите место, территорию (район, населенные пункты), где предполагается реализация Проекта. Опишите, какие будут получены результаты, по каким показателям можно будет судить о полученном результате. Показатели должны быть реальными, измеримыми и, в конечном счете, подтверждающими достижение поставленной цели в Проекте.</w:t>
      </w:r>
      <w:r w:rsidRPr="008F4C65">
        <w:rPr>
          <w:bCs/>
        </w:rPr>
        <w:t xml:space="preserve"> </w:t>
      </w:r>
    </w:p>
    <w:p w:rsidR="008F4C65" w:rsidRPr="008F4C65" w:rsidRDefault="008F4C65" w:rsidP="008F4C65">
      <w:pPr>
        <w:widowControl/>
        <w:jc w:val="both"/>
      </w:pPr>
    </w:p>
    <w:p w:rsidR="008F4C65" w:rsidRPr="008F4C65" w:rsidRDefault="008F4C65" w:rsidP="008F4C65">
      <w:pPr>
        <w:widowControl/>
        <w:jc w:val="center"/>
      </w:pPr>
      <w:r w:rsidRPr="008F4C65">
        <w:t>VII. Результаты Проекта</w:t>
      </w:r>
    </w:p>
    <w:p w:rsidR="008F4C65" w:rsidRPr="008F4C65" w:rsidRDefault="008F4C65" w:rsidP="008F4C65">
      <w:pPr>
        <w:widowControl/>
        <w:jc w:val="center"/>
      </w:pPr>
    </w:p>
    <w:p w:rsidR="008F4C65" w:rsidRPr="008F4C65" w:rsidRDefault="008F4C65" w:rsidP="008F4C65">
      <w:pPr>
        <w:widowControl/>
        <w:jc w:val="both"/>
      </w:pPr>
      <w:r w:rsidRPr="008F4C65">
        <w:t>Количественные:</w:t>
      </w:r>
    </w:p>
    <w:p w:rsidR="008F4C65" w:rsidRPr="008F4C65" w:rsidRDefault="008F4C65" w:rsidP="008F4C65">
      <w:pPr>
        <w:widowControl/>
        <w:jc w:val="both"/>
      </w:pPr>
      <w:r w:rsidRPr="008F4C65">
        <w:t xml:space="preserve">количество </w:t>
      </w:r>
      <w:proofErr w:type="spellStart"/>
      <w:r w:rsidRPr="008F4C65">
        <w:t>благополучателей</w:t>
      </w:r>
      <w:proofErr w:type="spellEnd"/>
      <w:r w:rsidRPr="008F4C65">
        <w:t>, участников мероприятий и т.п.</w:t>
      </w:r>
    </w:p>
    <w:p w:rsidR="008F4C65" w:rsidRPr="008F4C65" w:rsidRDefault="008F4C65" w:rsidP="008F4C65">
      <w:pPr>
        <w:widowControl/>
        <w:jc w:val="both"/>
      </w:pPr>
      <w:r w:rsidRPr="008F4C65">
        <w:t>Качественные:</w:t>
      </w:r>
    </w:p>
    <w:p w:rsidR="008F4C65" w:rsidRPr="008F4C65" w:rsidRDefault="008F4C65" w:rsidP="008F4C65">
      <w:pPr>
        <w:widowControl/>
        <w:jc w:val="both"/>
      </w:pPr>
      <w:r w:rsidRPr="008F4C65">
        <w:t>какие положительные изменения произойдут благодаря реализации Проекта.</w:t>
      </w:r>
    </w:p>
    <w:p w:rsidR="008F4C65" w:rsidRPr="008F4C65" w:rsidRDefault="008F4C65" w:rsidP="008F4C65">
      <w:pPr>
        <w:widowControl/>
        <w:jc w:val="both"/>
      </w:pPr>
      <w:r w:rsidRPr="008F4C65">
        <w:t>На основании, каких документов будут подтверждены результаты реализации Проекта (анкеты, опросы, листы регистрации, статьи в СМИ, отзывы главы  Краснореченского муниципального образования  Пуг</w:t>
      </w:r>
      <w:r w:rsidRPr="008F4C65">
        <w:t>а</w:t>
      </w:r>
      <w:r w:rsidRPr="008F4C65">
        <w:t>чевского муниципального района Саратовской области и т.д.).</w:t>
      </w:r>
    </w:p>
    <w:p w:rsidR="008F4C65" w:rsidRPr="008F4C65" w:rsidRDefault="008F4C65" w:rsidP="008F4C65">
      <w:pPr>
        <w:widowControl/>
        <w:jc w:val="both"/>
      </w:pPr>
    </w:p>
    <w:p w:rsidR="008F4C65" w:rsidRPr="008F4C65" w:rsidRDefault="008F4C65" w:rsidP="008F4C65">
      <w:pPr>
        <w:widowControl/>
        <w:jc w:val="center"/>
      </w:pPr>
      <w:r w:rsidRPr="008F4C65">
        <w:t>VIII. Дальнейшее развитие Проекта</w:t>
      </w:r>
    </w:p>
    <w:p w:rsidR="008F4C65" w:rsidRPr="008F4C65" w:rsidRDefault="008F4C65" w:rsidP="008F4C65">
      <w:pPr>
        <w:widowControl/>
        <w:jc w:val="center"/>
      </w:pPr>
    </w:p>
    <w:p w:rsidR="008F4C65" w:rsidRPr="008F4C65" w:rsidRDefault="008F4C65" w:rsidP="008F4C65">
      <w:pPr>
        <w:widowControl/>
        <w:jc w:val="both"/>
      </w:pPr>
      <w:r w:rsidRPr="008F4C65">
        <w:t xml:space="preserve">Как и за </w:t>
      </w:r>
      <w:proofErr w:type="gramStart"/>
      <w:r w:rsidRPr="008F4C65">
        <w:t>счет</w:t>
      </w:r>
      <w:proofErr w:type="gramEnd"/>
      <w:r w:rsidRPr="008F4C65">
        <w:t xml:space="preserve"> каких ресурсов планируется развивать деятельность в данном направлении после завершения Проекта.</w:t>
      </w:r>
    </w:p>
    <w:p w:rsidR="008F4C65" w:rsidRPr="008F4C65" w:rsidRDefault="008F4C65" w:rsidP="008F4C65">
      <w:pPr>
        <w:widowControl/>
      </w:pPr>
    </w:p>
    <w:p w:rsidR="008F4C65" w:rsidRPr="008F4C65" w:rsidRDefault="008F4C65" w:rsidP="008F4C65">
      <w:pPr>
        <w:widowControl/>
        <w:jc w:val="center"/>
      </w:pPr>
      <w:r w:rsidRPr="008F4C65">
        <w:t>IX. Смета расходов Проекта</w:t>
      </w:r>
    </w:p>
    <w:p w:rsidR="008F4C65" w:rsidRPr="008F4C65" w:rsidRDefault="008F4C65" w:rsidP="008F4C65">
      <w:pPr>
        <w:widowControl/>
        <w:jc w:val="center"/>
      </w:pPr>
    </w:p>
    <w:p w:rsidR="008F4C65" w:rsidRPr="008F4C65" w:rsidRDefault="008F4C65" w:rsidP="008F4C65">
      <w:pPr>
        <w:widowControl/>
        <w:jc w:val="both"/>
      </w:pPr>
      <w:r w:rsidRPr="008F4C65">
        <w:t>1. Оплата труда и консультационных услуг, обязательные налоги и страховые взносы:</w:t>
      </w:r>
    </w:p>
    <w:p w:rsidR="008F4C65" w:rsidRPr="008F4C65" w:rsidRDefault="008F4C65" w:rsidP="008F4C65">
      <w:pPr>
        <w:widowControl/>
        <w:jc w:val="both"/>
      </w:pPr>
      <w:r w:rsidRPr="008F4C65">
        <w:t>1). Оплата труда штатных сотрудников проекта:</w:t>
      </w:r>
    </w:p>
    <w:tbl>
      <w:tblPr>
        <w:tblW w:w="5000" w:type="pct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1"/>
        <w:gridCol w:w="1791"/>
        <w:gridCol w:w="1177"/>
        <w:gridCol w:w="1441"/>
        <w:gridCol w:w="827"/>
        <w:gridCol w:w="939"/>
        <w:gridCol w:w="1266"/>
        <w:gridCol w:w="1513"/>
      </w:tblGrid>
      <w:tr w:rsidR="008F4C65" w:rsidRPr="008F4C65" w:rsidTr="00D9493A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5" w:rsidRPr="008F4C65" w:rsidRDefault="008F4C65" w:rsidP="008F4C65">
            <w:pPr>
              <w:jc w:val="center"/>
            </w:pPr>
            <w:r w:rsidRPr="008F4C65">
              <w:t xml:space="preserve">№ </w:t>
            </w:r>
            <w:proofErr w:type="gramStart"/>
            <w:r w:rsidRPr="008F4C65">
              <w:t>п</w:t>
            </w:r>
            <w:proofErr w:type="gramEnd"/>
            <w:r w:rsidRPr="008F4C65">
              <w:t>/п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5" w:rsidRPr="008F4C65" w:rsidRDefault="008F4C65" w:rsidP="008F4C65">
            <w:pPr>
              <w:jc w:val="center"/>
            </w:pPr>
            <w:r w:rsidRPr="008F4C65">
              <w:t>Должность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5" w:rsidRPr="008F4C65" w:rsidRDefault="008F4C65" w:rsidP="008F4C65">
            <w:pPr>
              <w:jc w:val="center"/>
            </w:pPr>
            <w:r w:rsidRPr="008F4C65">
              <w:t>Оплата труда, руб./мес.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5" w:rsidRPr="008F4C65" w:rsidRDefault="008F4C65" w:rsidP="008F4C65">
            <w:pPr>
              <w:jc w:val="center"/>
            </w:pPr>
            <w:r w:rsidRPr="008F4C65">
              <w:t>Процент зан</w:t>
            </w:r>
            <w:r w:rsidRPr="008F4C65">
              <w:t>я</w:t>
            </w:r>
            <w:r w:rsidRPr="008F4C65">
              <w:t>тости, %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5" w:rsidRPr="008F4C65" w:rsidRDefault="008F4C65" w:rsidP="008F4C65">
            <w:pPr>
              <w:jc w:val="center"/>
            </w:pPr>
            <w:r w:rsidRPr="008F4C65">
              <w:t>Кол-во, мес.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5" w:rsidRPr="008F4C65" w:rsidRDefault="008F4C65" w:rsidP="008F4C65">
            <w:pPr>
              <w:jc w:val="center"/>
            </w:pPr>
            <w:r w:rsidRPr="008F4C65">
              <w:t>Всего, руб.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5" w:rsidRPr="008F4C65" w:rsidRDefault="008F4C65" w:rsidP="008F4C65">
            <w:pPr>
              <w:jc w:val="center"/>
            </w:pPr>
            <w:r w:rsidRPr="008F4C65">
              <w:t>Имеется, руб.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5" w:rsidRPr="008F4C65" w:rsidRDefault="008F4C65" w:rsidP="008F4C65">
            <w:pPr>
              <w:jc w:val="center"/>
            </w:pPr>
            <w:r w:rsidRPr="008F4C65">
              <w:t>Требуется, руб.</w:t>
            </w:r>
          </w:p>
        </w:tc>
      </w:tr>
      <w:tr w:rsidR="008F4C65" w:rsidRPr="008F4C65" w:rsidTr="00D9493A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5" w:rsidRPr="008F4C65" w:rsidRDefault="008F4C65" w:rsidP="008F4C65">
            <w:pPr>
              <w:jc w:val="center"/>
            </w:pPr>
            <w:r w:rsidRPr="008F4C65">
              <w:t>1.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>
            <w:r w:rsidRPr="008F4C65">
              <w:t xml:space="preserve">Руководитель Проекта </w:t>
            </w:r>
          </w:p>
        </w:tc>
        <w:tc>
          <w:tcPr>
            <w:tcW w:w="6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/>
        </w:tc>
        <w:tc>
          <w:tcPr>
            <w:tcW w:w="7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/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/>
        </w:tc>
        <w:tc>
          <w:tcPr>
            <w:tcW w:w="4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/>
        </w:tc>
        <w:tc>
          <w:tcPr>
            <w:tcW w:w="6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/>
        </w:tc>
        <w:tc>
          <w:tcPr>
            <w:tcW w:w="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/>
        </w:tc>
      </w:tr>
      <w:tr w:rsidR="008F4C65" w:rsidRPr="008F4C65" w:rsidTr="00D9493A"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5" w:rsidRPr="008F4C65" w:rsidRDefault="008F4C65" w:rsidP="008F4C65">
            <w:pPr>
              <w:jc w:val="center"/>
            </w:pPr>
            <w:r w:rsidRPr="008F4C65">
              <w:t>2.</w:t>
            </w:r>
          </w:p>
        </w:tc>
        <w:tc>
          <w:tcPr>
            <w:tcW w:w="9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/>
        </w:tc>
        <w:tc>
          <w:tcPr>
            <w:tcW w:w="6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/>
        </w:tc>
        <w:tc>
          <w:tcPr>
            <w:tcW w:w="7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/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/>
        </w:tc>
        <w:tc>
          <w:tcPr>
            <w:tcW w:w="4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/>
        </w:tc>
        <w:tc>
          <w:tcPr>
            <w:tcW w:w="6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/>
        </w:tc>
        <w:tc>
          <w:tcPr>
            <w:tcW w:w="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/>
        </w:tc>
      </w:tr>
      <w:tr w:rsidR="008F4C65" w:rsidRPr="008F4C65" w:rsidTr="00D9493A"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5" w:rsidRPr="008F4C65" w:rsidRDefault="008F4C65" w:rsidP="008F4C65">
            <w:pPr>
              <w:jc w:val="center"/>
            </w:pPr>
            <w:r w:rsidRPr="008F4C65">
              <w:t>3.</w:t>
            </w:r>
          </w:p>
        </w:tc>
        <w:tc>
          <w:tcPr>
            <w:tcW w:w="9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/>
        </w:tc>
        <w:tc>
          <w:tcPr>
            <w:tcW w:w="6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/>
        </w:tc>
        <w:tc>
          <w:tcPr>
            <w:tcW w:w="7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/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/>
        </w:tc>
        <w:tc>
          <w:tcPr>
            <w:tcW w:w="4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/>
        </w:tc>
        <w:tc>
          <w:tcPr>
            <w:tcW w:w="6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/>
        </w:tc>
        <w:tc>
          <w:tcPr>
            <w:tcW w:w="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/>
        </w:tc>
      </w:tr>
      <w:tr w:rsidR="008F4C65" w:rsidRPr="008F4C65" w:rsidTr="00D9493A"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5" w:rsidRPr="008F4C65" w:rsidRDefault="008F4C65" w:rsidP="008F4C65">
            <w:pPr>
              <w:jc w:val="center"/>
            </w:pPr>
            <w:r w:rsidRPr="008F4C65">
              <w:t>…</w:t>
            </w:r>
          </w:p>
        </w:tc>
        <w:tc>
          <w:tcPr>
            <w:tcW w:w="9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/>
        </w:tc>
        <w:tc>
          <w:tcPr>
            <w:tcW w:w="6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/>
        </w:tc>
        <w:tc>
          <w:tcPr>
            <w:tcW w:w="7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/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/>
        </w:tc>
        <w:tc>
          <w:tcPr>
            <w:tcW w:w="4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/>
        </w:tc>
        <w:tc>
          <w:tcPr>
            <w:tcW w:w="6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/>
        </w:tc>
        <w:tc>
          <w:tcPr>
            <w:tcW w:w="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/>
        </w:tc>
      </w:tr>
      <w:tr w:rsidR="008F4C65" w:rsidRPr="008F4C65" w:rsidTr="00D9493A">
        <w:tc>
          <w:tcPr>
            <w:tcW w:w="3044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>
            <w:r w:rsidRPr="008F4C65">
              <w:t xml:space="preserve">ИТОГО </w:t>
            </w:r>
          </w:p>
        </w:tc>
        <w:tc>
          <w:tcPr>
            <w:tcW w:w="4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/>
        </w:tc>
        <w:tc>
          <w:tcPr>
            <w:tcW w:w="6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/>
        </w:tc>
        <w:tc>
          <w:tcPr>
            <w:tcW w:w="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/>
        </w:tc>
      </w:tr>
    </w:tbl>
    <w:p w:rsidR="008F4C65" w:rsidRPr="008F4C65" w:rsidRDefault="008F4C65" w:rsidP="008F4C65">
      <w:pPr>
        <w:widowControl/>
        <w:jc w:val="both"/>
      </w:pPr>
    </w:p>
    <w:p w:rsidR="008F4C65" w:rsidRPr="008F4C65" w:rsidRDefault="008F4C65" w:rsidP="008F4C65">
      <w:pPr>
        <w:widowControl/>
        <w:jc w:val="both"/>
      </w:pPr>
      <w:r w:rsidRPr="008F4C65">
        <w:t>2). Оплата труда консультантов и привлеченных специалистов:</w:t>
      </w:r>
    </w:p>
    <w:tbl>
      <w:tblPr>
        <w:tblW w:w="5000" w:type="pct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2"/>
        <w:gridCol w:w="2342"/>
        <w:gridCol w:w="1654"/>
        <w:gridCol w:w="1239"/>
        <w:gridCol w:w="964"/>
        <w:gridCol w:w="1239"/>
        <w:gridCol w:w="1515"/>
      </w:tblGrid>
      <w:tr w:rsidR="008F4C65" w:rsidRPr="008F4C65" w:rsidTr="00D9493A">
        <w:trPr>
          <w:trHeight w:val="40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5" w:rsidRPr="008F4C65" w:rsidRDefault="008F4C65" w:rsidP="008F4C65">
            <w:pPr>
              <w:jc w:val="center"/>
            </w:pPr>
            <w:r w:rsidRPr="008F4C65">
              <w:lastRenderedPageBreak/>
              <w:t xml:space="preserve">№ </w:t>
            </w:r>
            <w:proofErr w:type="gramStart"/>
            <w:r w:rsidRPr="008F4C65">
              <w:t>п</w:t>
            </w:r>
            <w:proofErr w:type="gramEnd"/>
            <w:r w:rsidRPr="008F4C65">
              <w:t>/п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5" w:rsidRPr="008F4C65" w:rsidRDefault="008F4C65" w:rsidP="008F4C65">
            <w:pPr>
              <w:jc w:val="center"/>
            </w:pPr>
            <w:r w:rsidRPr="008F4C65">
              <w:t>Должность (специал</w:t>
            </w:r>
            <w:r w:rsidRPr="008F4C65">
              <w:t>ь</w:t>
            </w:r>
            <w:r w:rsidRPr="008F4C65">
              <w:t>ность)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5" w:rsidRPr="008F4C65" w:rsidRDefault="008F4C65" w:rsidP="008F4C65">
            <w:pPr>
              <w:jc w:val="center"/>
            </w:pPr>
            <w:r w:rsidRPr="008F4C65">
              <w:t>Оплата труда, руб./час, день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5" w:rsidRPr="008F4C65" w:rsidRDefault="008F4C65" w:rsidP="008F4C65">
            <w:pPr>
              <w:jc w:val="center"/>
            </w:pPr>
            <w:r w:rsidRPr="008F4C65">
              <w:t>Кол-во, час</w:t>
            </w:r>
            <w:proofErr w:type="gramStart"/>
            <w:r w:rsidRPr="008F4C65">
              <w:t>.</w:t>
            </w:r>
            <w:proofErr w:type="gramEnd"/>
            <w:r w:rsidRPr="008F4C65">
              <w:t xml:space="preserve"> /</w:t>
            </w:r>
            <w:proofErr w:type="gramStart"/>
            <w:r w:rsidRPr="008F4C65">
              <w:t>д</w:t>
            </w:r>
            <w:proofErr w:type="gramEnd"/>
            <w:r w:rsidRPr="008F4C65">
              <w:t>ней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5" w:rsidRPr="008F4C65" w:rsidRDefault="008F4C65" w:rsidP="008F4C65">
            <w:pPr>
              <w:jc w:val="center"/>
            </w:pPr>
            <w:r w:rsidRPr="008F4C65">
              <w:t>Всего, руб.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5" w:rsidRPr="008F4C65" w:rsidRDefault="008F4C65" w:rsidP="008F4C65">
            <w:pPr>
              <w:jc w:val="center"/>
            </w:pPr>
            <w:r w:rsidRPr="008F4C65">
              <w:t>Имеется, руб.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5" w:rsidRPr="008F4C65" w:rsidRDefault="008F4C65" w:rsidP="008F4C65">
            <w:pPr>
              <w:jc w:val="center"/>
            </w:pPr>
            <w:r w:rsidRPr="008F4C65">
              <w:t>Требуется, руб.</w:t>
            </w:r>
          </w:p>
        </w:tc>
      </w:tr>
      <w:tr w:rsidR="008F4C65" w:rsidRPr="008F4C65" w:rsidTr="00D9493A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5" w:rsidRPr="008F4C65" w:rsidRDefault="008F4C65" w:rsidP="008F4C65">
            <w:pPr>
              <w:jc w:val="center"/>
            </w:pPr>
            <w:r w:rsidRPr="008F4C65">
              <w:t>1.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/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/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/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/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/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/>
        </w:tc>
      </w:tr>
      <w:tr w:rsidR="008F4C65" w:rsidRPr="008F4C65" w:rsidTr="00D9493A"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5" w:rsidRPr="008F4C65" w:rsidRDefault="008F4C65" w:rsidP="008F4C65">
            <w:pPr>
              <w:jc w:val="center"/>
            </w:pPr>
            <w:r w:rsidRPr="008F4C65">
              <w:t>2.</w:t>
            </w:r>
          </w:p>
        </w:tc>
        <w:tc>
          <w:tcPr>
            <w:tcW w:w="12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/>
        </w:tc>
        <w:tc>
          <w:tcPr>
            <w:tcW w:w="8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/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/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/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/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/>
        </w:tc>
      </w:tr>
      <w:tr w:rsidR="008F4C65" w:rsidRPr="008F4C65" w:rsidTr="00D9493A"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5" w:rsidRPr="008F4C65" w:rsidRDefault="008F4C65" w:rsidP="008F4C65">
            <w:pPr>
              <w:jc w:val="center"/>
            </w:pPr>
            <w:r w:rsidRPr="008F4C65">
              <w:t>3.</w:t>
            </w:r>
          </w:p>
        </w:tc>
        <w:tc>
          <w:tcPr>
            <w:tcW w:w="12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/>
        </w:tc>
        <w:tc>
          <w:tcPr>
            <w:tcW w:w="8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/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/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/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/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/>
        </w:tc>
      </w:tr>
      <w:tr w:rsidR="008F4C65" w:rsidRPr="008F4C65" w:rsidTr="00D9493A"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5" w:rsidRPr="008F4C65" w:rsidRDefault="008F4C65" w:rsidP="008F4C65">
            <w:pPr>
              <w:jc w:val="center"/>
            </w:pPr>
            <w:r w:rsidRPr="008F4C65">
              <w:t>…</w:t>
            </w:r>
          </w:p>
        </w:tc>
        <w:tc>
          <w:tcPr>
            <w:tcW w:w="12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/>
        </w:tc>
        <w:tc>
          <w:tcPr>
            <w:tcW w:w="8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/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/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/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/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/>
        </w:tc>
      </w:tr>
      <w:tr w:rsidR="008F4C65" w:rsidRPr="008F4C65" w:rsidTr="00D9493A">
        <w:tc>
          <w:tcPr>
            <w:tcW w:w="152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>
            <w:r w:rsidRPr="008F4C65">
              <w:t xml:space="preserve">ИТОГО </w:t>
            </w:r>
          </w:p>
        </w:tc>
        <w:tc>
          <w:tcPr>
            <w:tcW w:w="8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/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/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/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/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/>
        </w:tc>
      </w:tr>
    </w:tbl>
    <w:p w:rsidR="008F4C65" w:rsidRPr="008F4C65" w:rsidRDefault="008F4C65" w:rsidP="008F4C65">
      <w:pPr>
        <w:widowControl/>
      </w:pPr>
    </w:p>
    <w:p w:rsidR="008F4C65" w:rsidRPr="008F4C65" w:rsidRDefault="008F4C65" w:rsidP="008F4C65">
      <w:pPr>
        <w:widowControl/>
        <w:jc w:val="both"/>
      </w:pPr>
      <w:r w:rsidRPr="008F4C65">
        <w:t>3). Страховые взносы в Пенсионный фонд Российской Федерации, Фонд социального страхования Росси</w:t>
      </w:r>
      <w:r w:rsidRPr="008F4C65">
        <w:t>й</w:t>
      </w:r>
      <w:r w:rsidRPr="008F4C65">
        <w:t xml:space="preserve">ской Федерации и Федеральный фонд обязательного медицинского страхования: </w:t>
      </w:r>
    </w:p>
    <w:p w:rsidR="008F4C65" w:rsidRPr="008F4C65" w:rsidRDefault="008F4C65" w:rsidP="008F4C65">
      <w:pPr>
        <w:widowControl/>
        <w:jc w:val="both"/>
      </w:pPr>
    </w:p>
    <w:tbl>
      <w:tblPr>
        <w:tblW w:w="5000" w:type="pct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2"/>
        <w:gridCol w:w="3720"/>
        <w:gridCol w:w="1209"/>
        <w:gridCol w:w="1283"/>
        <w:gridCol w:w="1226"/>
        <w:gridCol w:w="1515"/>
      </w:tblGrid>
      <w:tr w:rsidR="008F4C65" w:rsidRPr="008F4C65" w:rsidTr="00D9493A">
        <w:trPr>
          <w:trHeight w:val="40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5" w:rsidRPr="008F4C65" w:rsidRDefault="008F4C65" w:rsidP="008F4C65">
            <w:pPr>
              <w:jc w:val="center"/>
            </w:pPr>
            <w:r w:rsidRPr="008F4C65">
              <w:t xml:space="preserve">№ </w:t>
            </w:r>
            <w:proofErr w:type="gramStart"/>
            <w:r w:rsidRPr="008F4C65">
              <w:t>п</w:t>
            </w:r>
            <w:proofErr w:type="gramEnd"/>
            <w:r w:rsidRPr="008F4C65">
              <w:t>/п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5" w:rsidRPr="008F4C65" w:rsidRDefault="008F4C65" w:rsidP="008F4C65">
            <w:pPr>
              <w:jc w:val="center"/>
            </w:pPr>
            <w:r w:rsidRPr="008F4C65">
              <w:t>Отчисления с фонда оплаты труда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5" w:rsidRPr="008F4C65" w:rsidRDefault="008F4C65" w:rsidP="008F4C65">
            <w:pPr>
              <w:jc w:val="center"/>
            </w:pPr>
            <w:r w:rsidRPr="008F4C65">
              <w:t>Ставка,</w:t>
            </w:r>
          </w:p>
          <w:p w:rsidR="008F4C65" w:rsidRPr="008F4C65" w:rsidRDefault="008F4C65" w:rsidP="008F4C65">
            <w:pPr>
              <w:jc w:val="center"/>
            </w:pPr>
            <w:r w:rsidRPr="008F4C65">
              <w:t>%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5" w:rsidRPr="008F4C65" w:rsidRDefault="008F4C65" w:rsidP="008F4C65">
            <w:pPr>
              <w:jc w:val="center"/>
            </w:pPr>
            <w:r w:rsidRPr="008F4C65">
              <w:t xml:space="preserve">Всего, </w:t>
            </w:r>
          </w:p>
          <w:p w:rsidR="008F4C65" w:rsidRPr="008F4C65" w:rsidRDefault="008F4C65" w:rsidP="008F4C65">
            <w:pPr>
              <w:jc w:val="center"/>
            </w:pPr>
            <w:r w:rsidRPr="008F4C65">
              <w:t>руб.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5" w:rsidRPr="008F4C65" w:rsidRDefault="008F4C65" w:rsidP="008F4C65">
            <w:pPr>
              <w:jc w:val="center"/>
            </w:pPr>
            <w:r w:rsidRPr="008F4C65">
              <w:t>Имеется, руб.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5" w:rsidRPr="008F4C65" w:rsidRDefault="008F4C65" w:rsidP="008F4C65">
            <w:pPr>
              <w:jc w:val="center"/>
            </w:pPr>
            <w:r w:rsidRPr="008F4C65">
              <w:t xml:space="preserve">Требуется, руб. </w:t>
            </w:r>
          </w:p>
        </w:tc>
      </w:tr>
      <w:tr w:rsidR="008F4C65" w:rsidRPr="008F4C65" w:rsidTr="00D9493A">
        <w:trPr>
          <w:trHeight w:val="40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5" w:rsidRPr="008F4C65" w:rsidRDefault="008F4C65" w:rsidP="008F4C65">
            <w:pPr>
              <w:jc w:val="center"/>
            </w:pPr>
            <w:r w:rsidRPr="008F4C65">
              <w:t>1.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>
            <w:r w:rsidRPr="008F4C65">
              <w:t>Отчисления с фонда оплаты труда шта</w:t>
            </w:r>
            <w:r w:rsidRPr="008F4C65">
              <w:t>т</w:t>
            </w:r>
            <w:r w:rsidRPr="008F4C65">
              <w:t>ных сотрудников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5" w:rsidRPr="008F4C65" w:rsidRDefault="008F4C65" w:rsidP="008F4C65">
            <w:pPr>
              <w:jc w:val="center"/>
              <w:rPr>
                <w:highlight w:val="yellow"/>
              </w:rPr>
            </w:pPr>
          </w:p>
        </w:tc>
        <w:tc>
          <w:tcPr>
            <w:tcW w:w="6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/>
        </w:tc>
        <w:tc>
          <w:tcPr>
            <w:tcW w:w="6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/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/>
        </w:tc>
      </w:tr>
      <w:tr w:rsidR="008F4C65" w:rsidRPr="008F4C65" w:rsidTr="00D9493A">
        <w:trPr>
          <w:trHeight w:val="600"/>
        </w:trPr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5" w:rsidRPr="008F4C65" w:rsidRDefault="008F4C65" w:rsidP="008F4C65">
            <w:pPr>
              <w:jc w:val="center"/>
            </w:pPr>
            <w:r w:rsidRPr="008F4C65">
              <w:t>2.</w:t>
            </w:r>
          </w:p>
        </w:tc>
        <w:tc>
          <w:tcPr>
            <w:tcW w:w="19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>
            <w:r w:rsidRPr="008F4C65">
              <w:t>Отчисления с фонда оплаты привлече</w:t>
            </w:r>
            <w:r w:rsidRPr="008F4C65">
              <w:t>н</w:t>
            </w:r>
            <w:r w:rsidRPr="008F4C65">
              <w:t>ных специалистов (при наличии)</w:t>
            </w:r>
          </w:p>
        </w:tc>
        <w:tc>
          <w:tcPr>
            <w:tcW w:w="6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5" w:rsidRPr="008F4C65" w:rsidRDefault="008F4C65" w:rsidP="008F4C65">
            <w:pPr>
              <w:jc w:val="center"/>
              <w:rPr>
                <w:highlight w:val="yellow"/>
              </w:rPr>
            </w:pPr>
          </w:p>
        </w:tc>
        <w:tc>
          <w:tcPr>
            <w:tcW w:w="6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/>
        </w:tc>
        <w:tc>
          <w:tcPr>
            <w:tcW w:w="6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/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/>
        </w:tc>
      </w:tr>
      <w:tr w:rsidR="008F4C65" w:rsidRPr="008F4C65" w:rsidTr="00D9493A">
        <w:tc>
          <w:tcPr>
            <w:tcW w:w="224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>
            <w:r w:rsidRPr="008F4C65">
              <w:t xml:space="preserve">ИТОГО </w:t>
            </w:r>
          </w:p>
        </w:tc>
        <w:tc>
          <w:tcPr>
            <w:tcW w:w="6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/>
        </w:tc>
        <w:tc>
          <w:tcPr>
            <w:tcW w:w="6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/>
        </w:tc>
        <w:tc>
          <w:tcPr>
            <w:tcW w:w="6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/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/>
        </w:tc>
      </w:tr>
    </w:tbl>
    <w:p w:rsidR="008F4C65" w:rsidRPr="008F4C65" w:rsidRDefault="008F4C65" w:rsidP="008F4C65">
      <w:pPr>
        <w:widowControl/>
        <w:jc w:val="both"/>
      </w:pPr>
    </w:p>
    <w:p w:rsidR="008F4C65" w:rsidRPr="008F4C65" w:rsidRDefault="008F4C65" w:rsidP="008F4C65">
      <w:pPr>
        <w:widowControl/>
        <w:jc w:val="both"/>
      </w:pPr>
      <w:r w:rsidRPr="008F4C65">
        <w:t>2. Расходные материалы, канцелярские принадлежности:</w:t>
      </w:r>
    </w:p>
    <w:tbl>
      <w:tblPr>
        <w:tblW w:w="5000" w:type="pct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2"/>
        <w:gridCol w:w="3581"/>
        <w:gridCol w:w="827"/>
        <w:gridCol w:w="966"/>
        <w:gridCol w:w="827"/>
        <w:gridCol w:w="1239"/>
        <w:gridCol w:w="1513"/>
      </w:tblGrid>
      <w:tr w:rsidR="008F4C65" w:rsidRPr="008F4C65" w:rsidTr="00D9493A">
        <w:trPr>
          <w:trHeight w:val="40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5" w:rsidRPr="008F4C65" w:rsidRDefault="008F4C65" w:rsidP="008F4C65">
            <w:pPr>
              <w:jc w:val="center"/>
            </w:pPr>
            <w:r w:rsidRPr="008F4C65">
              <w:t xml:space="preserve">№ </w:t>
            </w:r>
            <w:proofErr w:type="gramStart"/>
            <w:r w:rsidRPr="008F4C65">
              <w:t>п</w:t>
            </w:r>
            <w:proofErr w:type="gramEnd"/>
            <w:r w:rsidRPr="008F4C65">
              <w:t>/п</w:t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5" w:rsidRPr="008F4C65" w:rsidRDefault="008F4C65" w:rsidP="008F4C65">
            <w:pPr>
              <w:jc w:val="center"/>
            </w:pPr>
            <w:r w:rsidRPr="008F4C65">
              <w:t>Наименование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5" w:rsidRPr="008F4C65" w:rsidRDefault="008F4C65" w:rsidP="008F4C65">
            <w:pPr>
              <w:jc w:val="center"/>
            </w:pPr>
            <w:r w:rsidRPr="008F4C65">
              <w:t>Цена, руб.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5" w:rsidRPr="008F4C65" w:rsidRDefault="008F4C65" w:rsidP="008F4C65">
            <w:pPr>
              <w:jc w:val="center"/>
            </w:pPr>
            <w:r w:rsidRPr="008F4C65">
              <w:t>Кол-во, шт.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5" w:rsidRPr="008F4C65" w:rsidRDefault="008F4C65" w:rsidP="008F4C65">
            <w:pPr>
              <w:jc w:val="center"/>
            </w:pPr>
            <w:r w:rsidRPr="008F4C65">
              <w:t>Всего, руб.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5" w:rsidRPr="008F4C65" w:rsidRDefault="008F4C65" w:rsidP="008F4C65">
            <w:pPr>
              <w:jc w:val="center"/>
            </w:pPr>
            <w:r w:rsidRPr="008F4C65">
              <w:t>Имеется, руб.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5" w:rsidRPr="008F4C65" w:rsidRDefault="008F4C65" w:rsidP="008F4C65">
            <w:pPr>
              <w:jc w:val="center"/>
            </w:pPr>
            <w:r w:rsidRPr="008F4C65">
              <w:t xml:space="preserve">Требуется, руб. </w:t>
            </w:r>
          </w:p>
        </w:tc>
      </w:tr>
      <w:tr w:rsidR="008F4C65" w:rsidRPr="008F4C65" w:rsidTr="00D9493A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5" w:rsidRPr="008F4C65" w:rsidRDefault="008F4C65" w:rsidP="008F4C65">
            <w:pPr>
              <w:jc w:val="center"/>
            </w:pPr>
            <w:r w:rsidRPr="008F4C65">
              <w:t>1.</w:t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/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/>
        </w:tc>
        <w:tc>
          <w:tcPr>
            <w:tcW w:w="5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/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/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/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/>
        </w:tc>
      </w:tr>
      <w:tr w:rsidR="008F4C65" w:rsidRPr="008F4C65" w:rsidTr="00D9493A"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5" w:rsidRPr="008F4C65" w:rsidRDefault="008F4C65" w:rsidP="008F4C65">
            <w:pPr>
              <w:jc w:val="center"/>
            </w:pPr>
            <w:r w:rsidRPr="008F4C65">
              <w:t>2.</w:t>
            </w:r>
          </w:p>
        </w:tc>
        <w:tc>
          <w:tcPr>
            <w:tcW w:w="18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/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/>
        </w:tc>
        <w:tc>
          <w:tcPr>
            <w:tcW w:w="5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/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/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/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/>
        </w:tc>
      </w:tr>
      <w:tr w:rsidR="008F4C65" w:rsidRPr="008F4C65" w:rsidTr="00D9493A"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5" w:rsidRPr="008F4C65" w:rsidRDefault="008F4C65" w:rsidP="008F4C65">
            <w:pPr>
              <w:jc w:val="center"/>
            </w:pPr>
            <w:r w:rsidRPr="008F4C65">
              <w:t>…</w:t>
            </w:r>
          </w:p>
        </w:tc>
        <w:tc>
          <w:tcPr>
            <w:tcW w:w="18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/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/>
        </w:tc>
        <w:tc>
          <w:tcPr>
            <w:tcW w:w="5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/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/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/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/>
        </w:tc>
      </w:tr>
      <w:tr w:rsidR="008F4C65" w:rsidRPr="008F4C65" w:rsidTr="00D9493A">
        <w:tc>
          <w:tcPr>
            <w:tcW w:w="217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>
            <w:r w:rsidRPr="008F4C65">
              <w:t xml:space="preserve">ИТОГО </w:t>
            </w: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/>
        </w:tc>
        <w:tc>
          <w:tcPr>
            <w:tcW w:w="5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/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/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/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/>
        </w:tc>
      </w:tr>
    </w:tbl>
    <w:p w:rsidR="008F4C65" w:rsidRPr="008F4C65" w:rsidRDefault="008F4C65" w:rsidP="008F4C65">
      <w:pPr>
        <w:widowControl/>
      </w:pPr>
    </w:p>
    <w:p w:rsidR="008F4C65" w:rsidRPr="008F4C65" w:rsidRDefault="008F4C65" w:rsidP="008F4C65">
      <w:pPr>
        <w:widowControl/>
        <w:jc w:val="both"/>
      </w:pPr>
      <w:r w:rsidRPr="008F4C65">
        <w:t>3. Связь и коммуникации:</w:t>
      </w:r>
    </w:p>
    <w:tbl>
      <w:tblPr>
        <w:tblW w:w="5000" w:type="pct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2"/>
        <w:gridCol w:w="2342"/>
        <w:gridCol w:w="1515"/>
        <w:gridCol w:w="1378"/>
        <w:gridCol w:w="964"/>
        <w:gridCol w:w="1239"/>
        <w:gridCol w:w="1515"/>
      </w:tblGrid>
      <w:tr w:rsidR="008F4C65" w:rsidRPr="008F4C65" w:rsidTr="00D9493A">
        <w:trPr>
          <w:trHeight w:val="40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5" w:rsidRPr="008F4C65" w:rsidRDefault="008F4C65" w:rsidP="008F4C65">
            <w:pPr>
              <w:jc w:val="center"/>
            </w:pPr>
            <w:r w:rsidRPr="008F4C65">
              <w:t xml:space="preserve">№ </w:t>
            </w:r>
            <w:proofErr w:type="gramStart"/>
            <w:r w:rsidRPr="008F4C65">
              <w:t>п</w:t>
            </w:r>
            <w:proofErr w:type="gramEnd"/>
            <w:r w:rsidRPr="008F4C65">
              <w:t>/п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5" w:rsidRPr="008F4C65" w:rsidRDefault="008F4C65" w:rsidP="008F4C65">
            <w:pPr>
              <w:jc w:val="center"/>
            </w:pPr>
            <w:r w:rsidRPr="008F4C65">
              <w:t>Наименование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5" w:rsidRPr="008F4C65" w:rsidRDefault="008F4C65" w:rsidP="008F4C65">
            <w:pPr>
              <w:jc w:val="center"/>
            </w:pPr>
            <w:r w:rsidRPr="008F4C65">
              <w:t>Стоимость, руб./мес./</w:t>
            </w:r>
          </w:p>
          <w:p w:rsidR="008F4C65" w:rsidRPr="008F4C65" w:rsidRDefault="008F4C65" w:rsidP="008F4C65">
            <w:pPr>
              <w:jc w:val="center"/>
            </w:pPr>
            <w:r w:rsidRPr="008F4C65">
              <w:t>дней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5" w:rsidRPr="008F4C65" w:rsidRDefault="008F4C65" w:rsidP="008F4C65">
            <w:pPr>
              <w:jc w:val="center"/>
            </w:pPr>
            <w:r w:rsidRPr="008F4C65">
              <w:t>Кол-во, мес./дней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5" w:rsidRPr="008F4C65" w:rsidRDefault="008F4C65" w:rsidP="008F4C65">
            <w:pPr>
              <w:jc w:val="center"/>
            </w:pPr>
            <w:r w:rsidRPr="008F4C65">
              <w:t>Всего, руб.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5" w:rsidRPr="008F4C65" w:rsidRDefault="008F4C65" w:rsidP="008F4C65">
            <w:pPr>
              <w:jc w:val="center"/>
            </w:pPr>
            <w:r w:rsidRPr="008F4C65">
              <w:t>Имеется, руб.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5" w:rsidRPr="008F4C65" w:rsidRDefault="008F4C65" w:rsidP="008F4C65">
            <w:pPr>
              <w:jc w:val="center"/>
            </w:pPr>
            <w:r w:rsidRPr="008F4C65">
              <w:t>Требуется, руб.</w:t>
            </w:r>
          </w:p>
        </w:tc>
      </w:tr>
      <w:tr w:rsidR="008F4C65" w:rsidRPr="008F4C65" w:rsidTr="00D9493A">
        <w:trPr>
          <w:trHeight w:val="40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5" w:rsidRPr="008F4C65" w:rsidRDefault="008F4C65" w:rsidP="008F4C65">
            <w:pPr>
              <w:jc w:val="center"/>
            </w:pPr>
            <w:r w:rsidRPr="008F4C65">
              <w:t>1.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>
            <w:r w:rsidRPr="008F4C65">
              <w:t xml:space="preserve">Наименование затрат и расчет стоимости </w:t>
            </w: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/>
        </w:tc>
        <w:tc>
          <w:tcPr>
            <w:tcW w:w="7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/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/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/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/>
        </w:tc>
      </w:tr>
      <w:tr w:rsidR="008F4C65" w:rsidRPr="008F4C65" w:rsidTr="00D9493A"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5" w:rsidRPr="008F4C65" w:rsidRDefault="008F4C65" w:rsidP="008F4C65">
            <w:pPr>
              <w:jc w:val="center"/>
            </w:pPr>
            <w:r w:rsidRPr="008F4C65">
              <w:t>2.</w:t>
            </w:r>
          </w:p>
        </w:tc>
        <w:tc>
          <w:tcPr>
            <w:tcW w:w="12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/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/>
        </w:tc>
        <w:tc>
          <w:tcPr>
            <w:tcW w:w="7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/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/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/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/>
        </w:tc>
      </w:tr>
      <w:tr w:rsidR="008F4C65" w:rsidRPr="008F4C65" w:rsidTr="00D9493A"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5" w:rsidRPr="008F4C65" w:rsidRDefault="008F4C65" w:rsidP="008F4C65">
            <w:pPr>
              <w:jc w:val="center"/>
            </w:pPr>
            <w:r w:rsidRPr="008F4C65">
              <w:t>3.</w:t>
            </w:r>
          </w:p>
        </w:tc>
        <w:tc>
          <w:tcPr>
            <w:tcW w:w="12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/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/>
        </w:tc>
        <w:tc>
          <w:tcPr>
            <w:tcW w:w="7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/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/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/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/>
        </w:tc>
      </w:tr>
      <w:tr w:rsidR="008F4C65" w:rsidRPr="008F4C65" w:rsidTr="00D9493A"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5" w:rsidRPr="008F4C65" w:rsidRDefault="008F4C65" w:rsidP="008F4C65">
            <w:pPr>
              <w:jc w:val="center"/>
            </w:pPr>
            <w:r w:rsidRPr="008F4C65">
              <w:t>…</w:t>
            </w:r>
          </w:p>
        </w:tc>
        <w:tc>
          <w:tcPr>
            <w:tcW w:w="12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/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/>
        </w:tc>
        <w:tc>
          <w:tcPr>
            <w:tcW w:w="7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/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/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/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/>
        </w:tc>
      </w:tr>
      <w:tr w:rsidR="008F4C65" w:rsidRPr="008F4C65" w:rsidTr="00D9493A">
        <w:tc>
          <w:tcPr>
            <w:tcW w:w="152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>
            <w:r w:rsidRPr="008F4C65">
              <w:t xml:space="preserve">ИТОГО </w:t>
            </w: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/>
        </w:tc>
        <w:tc>
          <w:tcPr>
            <w:tcW w:w="7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/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/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/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/>
        </w:tc>
      </w:tr>
    </w:tbl>
    <w:p w:rsidR="008F4C65" w:rsidRPr="008F4C65" w:rsidRDefault="008F4C65" w:rsidP="008F4C65">
      <w:pPr>
        <w:widowControl/>
        <w:jc w:val="both"/>
      </w:pPr>
    </w:p>
    <w:p w:rsidR="008F4C65" w:rsidRPr="008F4C65" w:rsidRDefault="008F4C65" w:rsidP="008F4C65">
      <w:pPr>
        <w:widowControl/>
        <w:jc w:val="both"/>
      </w:pPr>
      <w:r w:rsidRPr="008F4C65">
        <w:t>4. Транспортные расходы (оплата проезда и ГСМ):</w:t>
      </w:r>
    </w:p>
    <w:tbl>
      <w:tblPr>
        <w:tblW w:w="5000" w:type="pct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2"/>
        <w:gridCol w:w="3031"/>
        <w:gridCol w:w="965"/>
        <w:gridCol w:w="1239"/>
        <w:gridCol w:w="964"/>
        <w:gridCol w:w="1239"/>
        <w:gridCol w:w="1515"/>
      </w:tblGrid>
      <w:tr w:rsidR="008F4C65" w:rsidRPr="008F4C65" w:rsidTr="00D9493A">
        <w:trPr>
          <w:trHeight w:val="40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5" w:rsidRPr="008F4C65" w:rsidRDefault="008F4C65" w:rsidP="008F4C65">
            <w:pPr>
              <w:jc w:val="center"/>
            </w:pPr>
            <w:r w:rsidRPr="008F4C65">
              <w:t xml:space="preserve">№ </w:t>
            </w:r>
            <w:proofErr w:type="gramStart"/>
            <w:r w:rsidRPr="008F4C65">
              <w:t>п</w:t>
            </w:r>
            <w:proofErr w:type="gramEnd"/>
            <w:r w:rsidRPr="008F4C65">
              <w:t>/п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5" w:rsidRPr="008F4C65" w:rsidRDefault="008F4C65" w:rsidP="008F4C65">
            <w:pPr>
              <w:jc w:val="center"/>
            </w:pPr>
            <w:r w:rsidRPr="008F4C65">
              <w:t>Маршрут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5" w:rsidRPr="008F4C65" w:rsidRDefault="008F4C65" w:rsidP="008F4C65">
            <w:pPr>
              <w:jc w:val="center"/>
            </w:pPr>
            <w:r w:rsidRPr="008F4C65">
              <w:t>Цена, руб.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5" w:rsidRPr="008F4C65" w:rsidRDefault="008F4C65" w:rsidP="008F4C65">
            <w:pPr>
              <w:jc w:val="center"/>
            </w:pPr>
            <w:r w:rsidRPr="008F4C65">
              <w:t>Кол-во п</w:t>
            </w:r>
            <w:r w:rsidRPr="008F4C65">
              <w:t>о</w:t>
            </w:r>
            <w:r w:rsidRPr="008F4C65">
              <w:t>ездок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5" w:rsidRPr="008F4C65" w:rsidRDefault="008F4C65" w:rsidP="008F4C65">
            <w:pPr>
              <w:jc w:val="center"/>
            </w:pPr>
            <w:r w:rsidRPr="008F4C65">
              <w:t>Всего, руб.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5" w:rsidRPr="008F4C65" w:rsidRDefault="008F4C65" w:rsidP="008F4C65">
            <w:pPr>
              <w:jc w:val="center"/>
            </w:pPr>
            <w:r w:rsidRPr="008F4C65">
              <w:t>Имеется, руб.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5" w:rsidRPr="008F4C65" w:rsidRDefault="008F4C65" w:rsidP="008F4C65">
            <w:pPr>
              <w:jc w:val="center"/>
            </w:pPr>
            <w:r w:rsidRPr="008F4C65">
              <w:t>Требуется, руб.</w:t>
            </w:r>
          </w:p>
        </w:tc>
      </w:tr>
      <w:tr w:rsidR="008F4C65" w:rsidRPr="008F4C65" w:rsidTr="00D9493A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5" w:rsidRPr="008F4C65" w:rsidRDefault="008F4C65" w:rsidP="008F4C65">
            <w:pPr>
              <w:jc w:val="center"/>
            </w:pPr>
            <w:r w:rsidRPr="008F4C65">
              <w:t>1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/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/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/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/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/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/>
        </w:tc>
      </w:tr>
      <w:tr w:rsidR="008F4C65" w:rsidRPr="008F4C65" w:rsidTr="00D9493A"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5" w:rsidRPr="008F4C65" w:rsidRDefault="008F4C65" w:rsidP="008F4C65">
            <w:pPr>
              <w:jc w:val="center"/>
            </w:pPr>
            <w:r w:rsidRPr="008F4C65">
              <w:t>2</w:t>
            </w:r>
          </w:p>
        </w:tc>
        <w:tc>
          <w:tcPr>
            <w:tcW w:w="15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/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/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/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/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/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/>
        </w:tc>
      </w:tr>
      <w:tr w:rsidR="008F4C65" w:rsidRPr="008F4C65" w:rsidTr="00D9493A"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5" w:rsidRPr="008F4C65" w:rsidRDefault="008F4C65" w:rsidP="008F4C65">
            <w:pPr>
              <w:jc w:val="center"/>
            </w:pPr>
            <w:r w:rsidRPr="008F4C65">
              <w:t>3</w:t>
            </w:r>
          </w:p>
        </w:tc>
        <w:tc>
          <w:tcPr>
            <w:tcW w:w="15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/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/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/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/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/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/>
        </w:tc>
      </w:tr>
      <w:tr w:rsidR="008F4C65" w:rsidRPr="008F4C65" w:rsidTr="00D9493A"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5" w:rsidRPr="008F4C65" w:rsidRDefault="008F4C65" w:rsidP="008F4C65">
            <w:pPr>
              <w:jc w:val="center"/>
            </w:pPr>
            <w:r w:rsidRPr="008F4C65">
              <w:t>…</w:t>
            </w:r>
          </w:p>
        </w:tc>
        <w:tc>
          <w:tcPr>
            <w:tcW w:w="15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/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/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/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/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/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/>
        </w:tc>
      </w:tr>
      <w:tr w:rsidR="008F4C65" w:rsidRPr="008F4C65" w:rsidTr="00D9493A">
        <w:tc>
          <w:tcPr>
            <w:tcW w:w="188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>
            <w:r w:rsidRPr="008F4C65">
              <w:t xml:space="preserve">ИТОГО </w:t>
            </w: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/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/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/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/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/>
        </w:tc>
      </w:tr>
    </w:tbl>
    <w:p w:rsidR="008F4C65" w:rsidRPr="008F4C65" w:rsidRDefault="008F4C65" w:rsidP="008F4C65">
      <w:pPr>
        <w:widowControl/>
        <w:jc w:val="both"/>
      </w:pPr>
    </w:p>
    <w:p w:rsidR="008F4C65" w:rsidRPr="008F4C65" w:rsidRDefault="008F4C65" w:rsidP="008F4C65">
      <w:pPr>
        <w:widowControl/>
        <w:jc w:val="both"/>
      </w:pPr>
      <w:r w:rsidRPr="008F4C65">
        <w:t>5. Расходы на проведение мероприятий:</w:t>
      </w:r>
    </w:p>
    <w:tbl>
      <w:tblPr>
        <w:tblW w:w="5000" w:type="pct"/>
        <w:jc w:val="center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1"/>
        <w:gridCol w:w="2376"/>
        <w:gridCol w:w="1118"/>
        <w:gridCol w:w="1677"/>
        <w:gridCol w:w="979"/>
        <w:gridCol w:w="1258"/>
        <w:gridCol w:w="1536"/>
      </w:tblGrid>
      <w:tr w:rsidR="008F4C65" w:rsidRPr="008F4C65" w:rsidTr="00D9493A">
        <w:trPr>
          <w:trHeight w:val="40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5" w:rsidRPr="008F4C65" w:rsidRDefault="008F4C65" w:rsidP="008F4C65">
            <w:pPr>
              <w:jc w:val="center"/>
            </w:pPr>
            <w:r w:rsidRPr="008F4C65">
              <w:t xml:space="preserve">№ </w:t>
            </w:r>
            <w:proofErr w:type="gramStart"/>
            <w:r w:rsidRPr="008F4C65">
              <w:t>п</w:t>
            </w:r>
            <w:proofErr w:type="gramEnd"/>
            <w:r w:rsidRPr="008F4C65">
              <w:t>/п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5" w:rsidRPr="008F4C65" w:rsidRDefault="008F4C65" w:rsidP="008F4C65">
            <w:pPr>
              <w:jc w:val="center"/>
            </w:pPr>
            <w:r w:rsidRPr="008F4C65">
              <w:t>Наименование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5" w:rsidRPr="008F4C65" w:rsidRDefault="008F4C65" w:rsidP="008F4C65">
            <w:pPr>
              <w:jc w:val="center"/>
            </w:pPr>
            <w:r w:rsidRPr="008F4C65">
              <w:t>Цена, руб.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5" w:rsidRPr="008F4C65" w:rsidRDefault="008F4C65" w:rsidP="008F4C65">
            <w:pPr>
              <w:jc w:val="center"/>
            </w:pPr>
            <w:r w:rsidRPr="008F4C65">
              <w:t>Кол-во, чел./часов/</w:t>
            </w:r>
          </w:p>
          <w:p w:rsidR="008F4C65" w:rsidRPr="008F4C65" w:rsidRDefault="008F4C65" w:rsidP="008F4C65">
            <w:pPr>
              <w:jc w:val="center"/>
            </w:pPr>
            <w:r w:rsidRPr="008F4C65">
              <w:t>дней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5" w:rsidRPr="008F4C65" w:rsidRDefault="008F4C65" w:rsidP="008F4C65">
            <w:pPr>
              <w:jc w:val="center"/>
            </w:pPr>
            <w:r w:rsidRPr="008F4C65">
              <w:t>Всего, руб.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5" w:rsidRPr="008F4C65" w:rsidRDefault="008F4C65" w:rsidP="008F4C65">
            <w:pPr>
              <w:jc w:val="center"/>
            </w:pPr>
            <w:r w:rsidRPr="008F4C65">
              <w:t>Имеется, руб.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5" w:rsidRPr="008F4C65" w:rsidRDefault="008F4C65" w:rsidP="008F4C65">
            <w:pPr>
              <w:jc w:val="center"/>
            </w:pPr>
            <w:r w:rsidRPr="008F4C65">
              <w:t>Требуется, руб.</w:t>
            </w:r>
          </w:p>
        </w:tc>
      </w:tr>
      <w:tr w:rsidR="008F4C65" w:rsidRPr="008F4C65" w:rsidTr="00D9493A">
        <w:trPr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5" w:rsidRPr="008F4C65" w:rsidRDefault="008F4C65" w:rsidP="008F4C65">
            <w:pPr>
              <w:jc w:val="center"/>
            </w:pPr>
            <w:r w:rsidRPr="008F4C65">
              <w:t>1.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5" w:rsidRPr="008F4C65" w:rsidRDefault="008F4C65" w:rsidP="008F4C65">
            <w:pPr>
              <w:jc w:val="center"/>
            </w:pPr>
          </w:p>
        </w:tc>
        <w:tc>
          <w:tcPr>
            <w:tcW w:w="5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5" w:rsidRPr="008F4C65" w:rsidRDefault="008F4C65" w:rsidP="008F4C65">
            <w:pPr>
              <w:jc w:val="center"/>
            </w:pPr>
          </w:p>
        </w:tc>
        <w:tc>
          <w:tcPr>
            <w:tcW w:w="8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5" w:rsidRPr="008F4C65" w:rsidRDefault="008F4C65" w:rsidP="008F4C65">
            <w:pPr>
              <w:jc w:val="center"/>
            </w:pPr>
          </w:p>
        </w:tc>
        <w:tc>
          <w:tcPr>
            <w:tcW w:w="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5" w:rsidRPr="008F4C65" w:rsidRDefault="008F4C65" w:rsidP="008F4C65">
            <w:pPr>
              <w:jc w:val="center"/>
            </w:pPr>
          </w:p>
        </w:tc>
        <w:tc>
          <w:tcPr>
            <w:tcW w:w="6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5" w:rsidRPr="008F4C65" w:rsidRDefault="008F4C65" w:rsidP="008F4C65">
            <w:pPr>
              <w:jc w:val="center"/>
            </w:pPr>
          </w:p>
        </w:tc>
        <w:tc>
          <w:tcPr>
            <w:tcW w:w="8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5" w:rsidRPr="008F4C65" w:rsidRDefault="008F4C65" w:rsidP="008F4C65">
            <w:pPr>
              <w:jc w:val="center"/>
            </w:pPr>
          </w:p>
        </w:tc>
      </w:tr>
      <w:tr w:rsidR="008F4C65" w:rsidRPr="008F4C65" w:rsidTr="00D9493A">
        <w:trPr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5" w:rsidRPr="008F4C65" w:rsidRDefault="008F4C65" w:rsidP="008F4C65">
            <w:pPr>
              <w:jc w:val="center"/>
            </w:pPr>
            <w:r w:rsidRPr="008F4C65">
              <w:t>2.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5" w:rsidRPr="008F4C65" w:rsidRDefault="008F4C65" w:rsidP="008F4C65">
            <w:pPr>
              <w:jc w:val="center"/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5" w:rsidRPr="008F4C65" w:rsidRDefault="008F4C65" w:rsidP="008F4C65">
            <w:pPr>
              <w:jc w:val="center"/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5" w:rsidRPr="008F4C65" w:rsidRDefault="008F4C65" w:rsidP="008F4C65">
            <w:pPr>
              <w:jc w:val="center"/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5" w:rsidRPr="008F4C65" w:rsidRDefault="008F4C65" w:rsidP="008F4C65">
            <w:pPr>
              <w:jc w:val="center"/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5" w:rsidRPr="008F4C65" w:rsidRDefault="008F4C65" w:rsidP="008F4C65">
            <w:pPr>
              <w:jc w:val="center"/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5" w:rsidRPr="008F4C65" w:rsidRDefault="008F4C65" w:rsidP="008F4C65">
            <w:pPr>
              <w:jc w:val="center"/>
            </w:pPr>
          </w:p>
        </w:tc>
      </w:tr>
      <w:tr w:rsidR="008F4C65" w:rsidRPr="008F4C65" w:rsidTr="00D9493A">
        <w:trPr>
          <w:jc w:val="center"/>
        </w:trPr>
        <w:tc>
          <w:tcPr>
            <w:tcW w:w="2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5" w:rsidRPr="008F4C65" w:rsidRDefault="008F4C65" w:rsidP="008F4C65">
            <w:pPr>
              <w:jc w:val="center"/>
            </w:pPr>
            <w:r w:rsidRPr="008F4C65">
              <w:t>3.</w:t>
            </w:r>
          </w:p>
        </w:tc>
        <w:tc>
          <w:tcPr>
            <w:tcW w:w="12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5" w:rsidRPr="008F4C65" w:rsidRDefault="008F4C65" w:rsidP="008F4C65">
            <w:pPr>
              <w:jc w:val="center"/>
            </w:pPr>
          </w:p>
        </w:tc>
        <w:tc>
          <w:tcPr>
            <w:tcW w:w="5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5" w:rsidRPr="008F4C65" w:rsidRDefault="008F4C65" w:rsidP="008F4C65">
            <w:pPr>
              <w:jc w:val="center"/>
            </w:pPr>
          </w:p>
        </w:tc>
        <w:tc>
          <w:tcPr>
            <w:tcW w:w="8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5" w:rsidRPr="008F4C65" w:rsidRDefault="008F4C65" w:rsidP="008F4C65">
            <w:pPr>
              <w:jc w:val="center"/>
            </w:pPr>
          </w:p>
        </w:tc>
        <w:tc>
          <w:tcPr>
            <w:tcW w:w="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5" w:rsidRPr="008F4C65" w:rsidRDefault="008F4C65" w:rsidP="008F4C65">
            <w:pPr>
              <w:jc w:val="center"/>
            </w:pPr>
          </w:p>
        </w:tc>
        <w:tc>
          <w:tcPr>
            <w:tcW w:w="6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5" w:rsidRPr="008F4C65" w:rsidRDefault="008F4C65" w:rsidP="008F4C65">
            <w:pPr>
              <w:jc w:val="center"/>
            </w:pPr>
          </w:p>
        </w:tc>
        <w:tc>
          <w:tcPr>
            <w:tcW w:w="8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5" w:rsidRPr="008F4C65" w:rsidRDefault="008F4C65" w:rsidP="008F4C65">
            <w:pPr>
              <w:jc w:val="center"/>
            </w:pPr>
          </w:p>
        </w:tc>
      </w:tr>
      <w:tr w:rsidR="008F4C65" w:rsidRPr="008F4C65" w:rsidTr="00D9493A">
        <w:trPr>
          <w:jc w:val="center"/>
        </w:trPr>
        <w:tc>
          <w:tcPr>
            <w:tcW w:w="2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5" w:rsidRPr="008F4C65" w:rsidRDefault="008F4C65" w:rsidP="008F4C65">
            <w:pPr>
              <w:jc w:val="center"/>
            </w:pPr>
            <w:r w:rsidRPr="008F4C65">
              <w:t>…</w:t>
            </w:r>
          </w:p>
        </w:tc>
        <w:tc>
          <w:tcPr>
            <w:tcW w:w="12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5" w:rsidRPr="008F4C65" w:rsidRDefault="008F4C65" w:rsidP="008F4C65">
            <w:pPr>
              <w:jc w:val="center"/>
            </w:pPr>
          </w:p>
        </w:tc>
        <w:tc>
          <w:tcPr>
            <w:tcW w:w="5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5" w:rsidRPr="008F4C65" w:rsidRDefault="008F4C65" w:rsidP="008F4C65">
            <w:pPr>
              <w:jc w:val="center"/>
            </w:pPr>
          </w:p>
        </w:tc>
        <w:tc>
          <w:tcPr>
            <w:tcW w:w="8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5" w:rsidRPr="008F4C65" w:rsidRDefault="008F4C65" w:rsidP="008F4C65">
            <w:pPr>
              <w:jc w:val="center"/>
            </w:pPr>
          </w:p>
        </w:tc>
        <w:tc>
          <w:tcPr>
            <w:tcW w:w="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5" w:rsidRPr="008F4C65" w:rsidRDefault="008F4C65" w:rsidP="008F4C65">
            <w:pPr>
              <w:jc w:val="center"/>
            </w:pPr>
          </w:p>
        </w:tc>
        <w:tc>
          <w:tcPr>
            <w:tcW w:w="6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5" w:rsidRPr="008F4C65" w:rsidRDefault="008F4C65" w:rsidP="008F4C65">
            <w:pPr>
              <w:jc w:val="center"/>
            </w:pPr>
          </w:p>
        </w:tc>
        <w:tc>
          <w:tcPr>
            <w:tcW w:w="8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5" w:rsidRPr="008F4C65" w:rsidRDefault="008F4C65" w:rsidP="008F4C65">
            <w:pPr>
              <w:jc w:val="center"/>
            </w:pPr>
          </w:p>
        </w:tc>
      </w:tr>
      <w:tr w:rsidR="008F4C65" w:rsidRPr="008F4C65" w:rsidTr="00D9493A">
        <w:trPr>
          <w:jc w:val="center"/>
        </w:trPr>
        <w:tc>
          <w:tcPr>
            <w:tcW w:w="154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5" w:rsidRPr="008F4C65" w:rsidRDefault="008F4C65" w:rsidP="008F4C65">
            <w:r w:rsidRPr="008F4C65">
              <w:t>ИТОГО</w:t>
            </w:r>
          </w:p>
        </w:tc>
        <w:tc>
          <w:tcPr>
            <w:tcW w:w="5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5" w:rsidRPr="008F4C65" w:rsidRDefault="008F4C65" w:rsidP="008F4C65">
            <w:pPr>
              <w:jc w:val="center"/>
            </w:pPr>
          </w:p>
        </w:tc>
        <w:tc>
          <w:tcPr>
            <w:tcW w:w="8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5" w:rsidRPr="008F4C65" w:rsidRDefault="008F4C65" w:rsidP="008F4C65">
            <w:pPr>
              <w:jc w:val="center"/>
            </w:pPr>
          </w:p>
        </w:tc>
        <w:tc>
          <w:tcPr>
            <w:tcW w:w="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5" w:rsidRPr="008F4C65" w:rsidRDefault="008F4C65" w:rsidP="008F4C65">
            <w:pPr>
              <w:jc w:val="center"/>
            </w:pPr>
          </w:p>
        </w:tc>
        <w:tc>
          <w:tcPr>
            <w:tcW w:w="6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5" w:rsidRPr="008F4C65" w:rsidRDefault="008F4C65" w:rsidP="008F4C65">
            <w:pPr>
              <w:jc w:val="center"/>
            </w:pPr>
          </w:p>
        </w:tc>
        <w:tc>
          <w:tcPr>
            <w:tcW w:w="8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5" w:rsidRPr="008F4C65" w:rsidRDefault="008F4C65" w:rsidP="008F4C65">
            <w:pPr>
              <w:jc w:val="center"/>
            </w:pPr>
          </w:p>
        </w:tc>
      </w:tr>
    </w:tbl>
    <w:p w:rsidR="008F4C65" w:rsidRPr="008F4C65" w:rsidRDefault="008F4C65" w:rsidP="008F4C65">
      <w:pPr>
        <w:widowControl/>
      </w:pPr>
    </w:p>
    <w:p w:rsidR="008F4C65" w:rsidRPr="008F4C65" w:rsidRDefault="008F4C65" w:rsidP="008F4C65">
      <w:pPr>
        <w:widowControl/>
        <w:jc w:val="both"/>
      </w:pPr>
      <w:r w:rsidRPr="008F4C65">
        <w:t>6. Услуги банка:</w:t>
      </w:r>
    </w:p>
    <w:tbl>
      <w:tblPr>
        <w:tblW w:w="5000" w:type="pct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6"/>
        <w:gridCol w:w="3509"/>
        <w:gridCol w:w="1901"/>
        <w:gridCol w:w="1608"/>
        <w:gridCol w:w="1901"/>
      </w:tblGrid>
      <w:tr w:rsidR="008F4C65" w:rsidRPr="008F4C65" w:rsidTr="00D9493A">
        <w:trPr>
          <w:trHeight w:val="400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5" w:rsidRPr="008F4C65" w:rsidRDefault="008F4C65" w:rsidP="008F4C65">
            <w:pPr>
              <w:jc w:val="center"/>
            </w:pPr>
            <w:r w:rsidRPr="008F4C65">
              <w:t xml:space="preserve">№ </w:t>
            </w:r>
            <w:proofErr w:type="gramStart"/>
            <w:r w:rsidRPr="008F4C65">
              <w:lastRenderedPageBreak/>
              <w:t>п</w:t>
            </w:r>
            <w:proofErr w:type="gramEnd"/>
            <w:r w:rsidRPr="008F4C65">
              <w:t>/п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5" w:rsidRPr="008F4C65" w:rsidRDefault="008F4C65" w:rsidP="008F4C65">
            <w:pPr>
              <w:jc w:val="center"/>
            </w:pPr>
            <w:r w:rsidRPr="008F4C65">
              <w:lastRenderedPageBreak/>
              <w:t>Наименование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5" w:rsidRPr="008F4C65" w:rsidRDefault="008F4C65" w:rsidP="008F4C65">
            <w:pPr>
              <w:jc w:val="center"/>
            </w:pPr>
            <w:r w:rsidRPr="008F4C65">
              <w:t>Всего, руб.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5" w:rsidRPr="008F4C65" w:rsidRDefault="008F4C65" w:rsidP="008F4C65">
            <w:pPr>
              <w:jc w:val="center"/>
            </w:pPr>
            <w:r w:rsidRPr="008F4C65">
              <w:t>Имеется, руб.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5" w:rsidRPr="008F4C65" w:rsidRDefault="008F4C65" w:rsidP="008F4C65">
            <w:pPr>
              <w:jc w:val="center"/>
            </w:pPr>
            <w:r w:rsidRPr="008F4C65">
              <w:t>Требуется, руб.</w:t>
            </w:r>
          </w:p>
        </w:tc>
      </w:tr>
      <w:tr w:rsidR="008F4C65" w:rsidRPr="008F4C65" w:rsidTr="00D9493A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5" w:rsidRPr="008F4C65" w:rsidRDefault="008F4C65" w:rsidP="008F4C65">
            <w:pPr>
              <w:jc w:val="center"/>
            </w:pPr>
            <w:r w:rsidRPr="008F4C65">
              <w:lastRenderedPageBreak/>
              <w:t>1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/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/>
        </w:tc>
        <w:tc>
          <w:tcPr>
            <w:tcW w:w="8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/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/>
        </w:tc>
      </w:tr>
      <w:tr w:rsidR="008F4C65" w:rsidRPr="008F4C65" w:rsidTr="00D9493A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5" w:rsidRPr="008F4C65" w:rsidRDefault="008F4C65" w:rsidP="008F4C65">
            <w:pPr>
              <w:jc w:val="center"/>
            </w:pPr>
            <w:r w:rsidRPr="008F4C65">
              <w:t>…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/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/>
        </w:tc>
        <w:tc>
          <w:tcPr>
            <w:tcW w:w="8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/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/>
        </w:tc>
      </w:tr>
      <w:tr w:rsidR="008F4C65" w:rsidRPr="008F4C65" w:rsidTr="00D9493A">
        <w:tc>
          <w:tcPr>
            <w:tcW w:w="215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>
            <w:r w:rsidRPr="008F4C65">
              <w:t xml:space="preserve">ИТОГО </w:t>
            </w: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/>
        </w:tc>
        <w:tc>
          <w:tcPr>
            <w:tcW w:w="8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/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/>
        </w:tc>
      </w:tr>
    </w:tbl>
    <w:p w:rsidR="008F4C65" w:rsidRPr="008F4C65" w:rsidRDefault="008F4C65" w:rsidP="008F4C65">
      <w:pPr>
        <w:widowControl/>
      </w:pPr>
    </w:p>
    <w:p w:rsidR="008F4C65" w:rsidRPr="008F4C65" w:rsidRDefault="008F4C65" w:rsidP="008F4C65">
      <w:pPr>
        <w:widowControl/>
        <w:jc w:val="both"/>
      </w:pPr>
      <w:r w:rsidRPr="008F4C65">
        <w:t>7. Иные статьи расходов:</w:t>
      </w:r>
    </w:p>
    <w:tbl>
      <w:tblPr>
        <w:tblW w:w="5000" w:type="pct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6"/>
        <w:gridCol w:w="2553"/>
        <w:gridCol w:w="992"/>
        <w:gridCol w:w="1705"/>
        <w:gridCol w:w="852"/>
        <w:gridCol w:w="1276"/>
        <w:gridCol w:w="1561"/>
      </w:tblGrid>
      <w:tr w:rsidR="008F4C65" w:rsidRPr="008F4C65" w:rsidTr="00D9493A">
        <w:trPr>
          <w:trHeight w:val="400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5" w:rsidRPr="008F4C65" w:rsidRDefault="008F4C65" w:rsidP="008F4C65">
            <w:pPr>
              <w:jc w:val="center"/>
            </w:pPr>
            <w:r w:rsidRPr="008F4C65">
              <w:t xml:space="preserve">N </w:t>
            </w:r>
            <w:proofErr w:type="gramStart"/>
            <w:r w:rsidRPr="008F4C65">
              <w:t>п</w:t>
            </w:r>
            <w:proofErr w:type="gramEnd"/>
            <w:r w:rsidRPr="008F4C65">
              <w:t>/п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5" w:rsidRPr="008F4C65" w:rsidRDefault="008F4C65" w:rsidP="008F4C65">
            <w:pPr>
              <w:jc w:val="center"/>
            </w:pPr>
            <w:r w:rsidRPr="008F4C65">
              <w:t>Наименование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5" w:rsidRPr="008F4C65" w:rsidRDefault="008F4C65" w:rsidP="008F4C65">
            <w:pPr>
              <w:jc w:val="center"/>
            </w:pPr>
            <w:r w:rsidRPr="008F4C65">
              <w:t>Цена руб.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5" w:rsidRPr="008F4C65" w:rsidRDefault="008F4C65" w:rsidP="008F4C65">
            <w:pPr>
              <w:jc w:val="center"/>
            </w:pPr>
            <w:r w:rsidRPr="008F4C65">
              <w:t>Кол-во чел./часов/</w:t>
            </w:r>
          </w:p>
          <w:p w:rsidR="008F4C65" w:rsidRPr="008F4C65" w:rsidRDefault="008F4C65" w:rsidP="008F4C65">
            <w:pPr>
              <w:jc w:val="center"/>
            </w:pPr>
            <w:r w:rsidRPr="008F4C65">
              <w:t>дней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5" w:rsidRPr="008F4C65" w:rsidRDefault="008F4C65" w:rsidP="008F4C65">
            <w:pPr>
              <w:jc w:val="center"/>
            </w:pPr>
            <w:r w:rsidRPr="008F4C65">
              <w:t>Всего руб.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5" w:rsidRPr="008F4C65" w:rsidRDefault="008F4C65" w:rsidP="008F4C65">
            <w:pPr>
              <w:jc w:val="center"/>
            </w:pPr>
            <w:r w:rsidRPr="008F4C65">
              <w:t>Имеется, руб.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5" w:rsidRPr="008F4C65" w:rsidRDefault="008F4C65" w:rsidP="008F4C65">
            <w:pPr>
              <w:jc w:val="center"/>
            </w:pPr>
            <w:r w:rsidRPr="008F4C65">
              <w:t>Требуется, руб.</w:t>
            </w:r>
          </w:p>
        </w:tc>
      </w:tr>
      <w:tr w:rsidR="008F4C65" w:rsidRPr="008F4C65" w:rsidTr="00D9493A"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5" w:rsidRPr="008F4C65" w:rsidRDefault="008F4C65" w:rsidP="008F4C65">
            <w:pPr>
              <w:jc w:val="center"/>
            </w:pPr>
            <w:r w:rsidRPr="008F4C65">
              <w:t>1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5" w:rsidRPr="008F4C65" w:rsidRDefault="008F4C65" w:rsidP="008F4C65">
            <w:pPr>
              <w:jc w:val="center"/>
            </w:pPr>
          </w:p>
        </w:tc>
        <w:tc>
          <w:tcPr>
            <w:tcW w:w="5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5" w:rsidRPr="008F4C65" w:rsidRDefault="008F4C65" w:rsidP="008F4C65">
            <w:pPr>
              <w:jc w:val="center"/>
            </w:pPr>
          </w:p>
        </w:tc>
        <w:tc>
          <w:tcPr>
            <w:tcW w:w="8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5" w:rsidRPr="008F4C65" w:rsidRDefault="008F4C65" w:rsidP="008F4C65">
            <w:pPr>
              <w:jc w:val="center"/>
            </w:pPr>
          </w:p>
        </w:tc>
        <w:tc>
          <w:tcPr>
            <w:tcW w:w="4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5" w:rsidRPr="008F4C65" w:rsidRDefault="008F4C65" w:rsidP="008F4C65">
            <w:pPr>
              <w:jc w:val="center"/>
            </w:pPr>
          </w:p>
        </w:tc>
        <w:tc>
          <w:tcPr>
            <w:tcW w:w="6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5" w:rsidRPr="008F4C65" w:rsidRDefault="008F4C65" w:rsidP="008F4C65">
            <w:pPr>
              <w:jc w:val="center"/>
            </w:pPr>
          </w:p>
        </w:tc>
        <w:tc>
          <w:tcPr>
            <w:tcW w:w="8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5" w:rsidRPr="008F4C65" w:rsidRDefault="008F4C65" w:rsidP="008F4C65">
            <w:pPr>
              <w:jc w:val="center"/>
            </w:pPr>
          </w:p>
        </w:tc>
      </w:tr>
      <w:tr w:rsidR="008F4C65" w:rsidRPr="008F4C65" w:rsidTr="00D9493A">
        <w:tc>
          <w:tcPr>
            <w:tcW w:w="2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5" w:rsidRPr="008F4C65" w:rsidRDefault="008F4C65" w:rsidP="008F4C65">
            <w:pPr>
              <w:jc w:val="center"/>
            </w:pPr>
            <w:r w:rsidRPr="008F4C65">
              <w:t>2</w:t>
            </w:r>
          </w:p>
        </w:tc>
        <w:tc>
          <w:tcPr>
            <w:tcW w:w="13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5" w:rsidRPr="008F4C65" w:rsidRDefault="008F4C65" w:rsidP="008F4C65">
            <w:pPr>
              <w:jc w:val="center"/>
            </w:pPr>
          </w:p>
        </w:tc>
        <w:tc>
          <w:tcPr>
            <w:tcW w:w="5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5" w:rsidRPr="008F4C65" w:rsidRDefault="008F4C65" w:rsidP="008F4C65">
            <w:pPr>
              <w:jc w:val="center"/>
            </w:pPr>
          </w:p>
        </w:tc>
        <w:tc>
          <w:tcPr>
            <w:tcW w:w="8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5" w:rsidRPr="008F4C65" w:rsidRDefault="008F4C65" w:rsidP="008F4C65">
            <w:pPr>
              <w:jc w:val="center"/>
            </w:pPr>
          </w:p>
        </w:tc>
        <w:tc>
          <w:tcPr>
            <w:tcW w:w="4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5" w:rsidRPr="008F4C65" w:rsidRDefault="008F4C65" w:rsidP="008F4C65">
            <w:pPr>
              <w:jc w:val="center"/>
            </w:pPr>
          </w:p>
        </w:tc>
        <w:tc>
          <w:tcPr>
            <w:tcW w:w="6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5" w:rsidRPr="008F4C65" w:rsidRDefault="008F4C65" w:rsidP="008F4C65">
            <w:pPr>
              <w:jc w:val="center"/>
            </w:pPr>
          </w:p>
        </w:tc>
        <w:tc>
          <w:tcPr>
            <w:tcW w:w="8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5" w:rsidRPr="008F4C65" w:rsidRDefault="008F4C65" w:rsidP="008F4C65">
            <w:pPr>
              <w:jc w:val="center"/>
            </w:pPr>
          </w:p>
        </w:tc>
      </w:tr>
      <w:tr w:rsidR="008F4C65" w:rsidRPr="008F4C65" w:rsidTr="00D9493A">
        <w:tc>
          <w:tcPr>
            <w:tcW w:w="2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5" w:rsidRPr="008F4C65" w:rsidRDefault="008F4C65" w:rsidP="008F4C65">
            <w:pPr>
              <w:jc w:val="center"/>
            </w:pPr>
            <w:r w:rsidRPr="008F4C65">
              <w:t>3</w:t>
            </w:r>
          </w:p>
        </w:tc>
        <w:tc>
          <w:tcPr>
            <w:tcW w:w="13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5" w:rsidRPr="008F4C65" w:rsidRDefault="008F4C65" w:rsidP="008F4C65">
            <w:pPr>
              <w:jc w:val="center"/>
            </w:pPr>
          </w:p>
        </w:tc>
        <w:tc>
          <w:tcPr>
            <w:tcW w:w="5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5" w:rsidRPr="008F4C65" w:rsidRDefault="008F4C65" w:rsidP="008F4C65">
            <w:pPr>
              <w:jc w:val="center"/>
            </w:pPr>
          </w:p>
        </w:tc>
        <w:tc>
          <w:tcPr>
            <w:tcW w:w="8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5" w:rsidRPr="008F4C65" w:rsidRDefault="008F4C65" w:rsidP="008F4C65">
            <w:pPr>
              <w:jc w:val="center"/>
            </w:pPr>
          </w:p>
        </w:tc>
        <w:tc>
          <w:tcPr>
            <w:tcW w:w="4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5" w:rsidRPr="008F4C65" w:rsidRDefault="008F4C65" w:rsidP="008F4C65">
            <w:pPr>
              <w:jc w:val="center"/>
            </w:pPr>
          </w:p>
        </w:tc>
        <w:tc>
          <w:tcPr>
            <w:tcW w:w="6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5" w:rsidRPr="008F4C65" w:rsidRDefault="008F4C65" w:rsidP="008F4C65">
            <w:pPr>
              <w:jc w:val="center"/>
            </w:pPr>
          </w:p>
        </w:tc>
        <w:tc>
          <w:tcPr>
            <w:tcW w:w="8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5" w:rsidRPr="008F4C65" w:rsidRDefault="008F4C65" w:rsidP="008F4C65">
            <w:pPr>
              <w:jc w:val="center"/>
            </w:pPr>
          </w:p>
        </w:tc>
      </w:tr>
      <w:tr w:rsidR="008F4C65" w:rsidRPr="008F4C65" w:rsidTr="00D9493A">
        <w:tc>
          <w:tcPr>
            <w:tcW w:w="2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5" w:rsidRPr="008F4C65" w:rsidRDefault="008F4C65" w:rsidP="008F4C65">
            <w:pPr>
              <w:jc w:val="center"/>
            </w:pPr>
            <w:r w:rsidRPr="008F4C65">
              <w:t>…</w:t>
            </w:r>
          </w:p>
        </w:tc>
        <w:tc>
          <w:tcPr>
            <w:tcW w:w="13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5" w:rsidRPr="008F4C65" w:rsidRDefault="008F4C65" w:rsidP="008F4C65">
            <w:pPr>
              <w:jc w:val="center"/>
            </w:pPr>
          </w:p>
        </w:tc>
        <w:tc>
          <w:tcPr>
            <w:tcW w:w="5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5" w:rsidRPr="008F4C65" w:rsidRDefault="008F4C65" w:rsidP="008F4C65">
            <w:pPr>
              <w:jc w:val="center"/>
            </w:pPr>
          </w:p>
        </w:tc>
        <w:tc>
          <w:tcPr>
            <w:tcW w:w="8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5" w:rsidRPr="008F4C65" w:rsidRDefault="008F4C65" w:rsidP="008F4C65">
            <w:pPr>
              <w:jc w:val="center"/>
            </w:pPr>
          </w:p>
        </w:tc>
        <w:tc>
          <w:tcPr>
            <w:tcW w:w="4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5" w:rsidRPr="008F4C65" w:rsidRDefault="008F4C65" w:rsidP="008F4C65">
            <w:pPr>
              <w:jc w:val="center"/>
            </w:pPr>
          </w:p>
        </w:tc>
        <w:tc>
          <w:tcPr>
            <w:tcW w:w="6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5" w:rsidRPr="008F4C65" w:rsidRDefault="008F4C65" w:rsidP="008F4C65">
            <w:pPr>
              <w:jc w:val="center"/>
            </w:pPr>
          </w:p>
        </w:tc>
        <w:tc>
          <w:tcPr>
            <w:tcW w:w="8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5" w:rsidRPr="008F4C65" w:rsidRDefault="008F4C65" w:rsidP="008F4C65">
            <w:pPr>
              <w:jc w:val="center"/>
            </w:pPr>
          </w:p>
        </w:tc>
      </w:tr>
      <w:tr w:rsidR="008F4C65" w:rsidRPr="008F4C65" w:rsidTr="00D9493A">
        <w:tc>
          <w:tcPr>
            <w:tcW w:w="306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5" w:rsidRPr="008F4C65" w:rsidRDefault="008F4C65" w:rsidP="008F4C65">
            <w:r w:rsidRPr="008F4C65">
              <w:t>ИТОГО</w:t>
            </w:r>
          </w:p>
        </w:tc>
        <w:tc>
          <w:tcPr>
            <w:tcW w:w="4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5" w:rsidRPr="008F4C65" w:rsidRDefault="008F4C65" w:rsidP="008F4C65">
            <w:pPr>
              <w:jc w:val="center"/>
            </w:pPr>
          </w:p>
        </w:tc>
        <w:tc>
          <w:tcPr>
            <w:tcW w:w="6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5" w:rsidRPr="008F4C65" w:rsidRDefault="008F4C65" w:rsidP="008F4C65">
            <w:pPr>
              <w:jc w:val="center"/>
            </w:pPr>
          </w:p>
        </w:tc>
        <w:tc>
          <w:tcPr>
            <w:tcW w:w="8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5" w:rsidRPr="008F4C65" w:rsidRDefault="008F4C65" w:rsidP="008F4C65">
            <w:pPr>
              <w:jc w:val="center"/>
            </w:pPr>
          </w:p>
        </w:tc>
      </w:tr>
    </w:tbl>
    <w:p w:rsidR="008F4C65" w:rsidRPr="008F4C65" w:rsidRDefault="008F4C65" w:rsidP="008F4C65">
      <w:pPr>
        <w:widowControl/>
      </w:pPr>
    </w:p>
    <w:tbl>
      <w:tblPr>
        <w:tblW w:w="5000" w:type="pct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73"/>
        <w:gridCol w:w="4032"/>
      </w:tblGrid>
      <w:tr w:rsidR="008F4C65" w:rsidRPr="008F4C65" w:rsidTr="00D9493A"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>
            <w:r w:rsidRPr="008F4C65">
              <w:t xml:space="preserve">Итого полная стоимость Проекта, руб. в </w:t>
            </w:r>
            <w:proofErr w:type="spellStart"/>
            <w:r w:rsidRPr="008F4C65">
              <w:t>т.ч</w:t>
            </w:r>
            <w:proofErr w:type="spellEnd"/>
            <w:r w:rsidRPr="008F4C65">
              <w:t>.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/>
        </w:tc>
      </w:tr>
      <w:tr w:rsidR="008F4C65" w:rsidRPr="008F4C65" w:rsidTr="00D9493A">
        <w:trPr>
          <w:trHeight w:val="363"/>
        </w:trPr>
        <w:tc>
          <w:tcPr>
            <w:tcW w:w="28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5" w:rsidRPr="008F4C65" w:rsidRDefault="008F4C65" w:rsidP="008F4C65">
            <w:r w:rsidRPr="008F4C65">
              <w:t>За счет сре</w:t>
            </w:r>
            <w:proofErr w:type="gramStart"/>
            <w:r w:rsidRPr="008F4C65">
              <w:t>дств гр</w:t>
            </w:r>
            <w:proofErr w:type="gramEnd"/>
            <w:r w:rsidRPr="008F4C65">
              <w:t>анта</w:t>
            </w:r>
          </w:p>
        </w:tc>
        <w:tc>
          <w:tcPr>
            <w:tcW w:w="21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/>
        </w:tc>
      </w:tr>
      <w:tr w:rsidR="008F4C65" w:rsidRPr="008F4C65" w:rsidTr="00D9493A">
        <w:tc>
          <w:tcPr>
            <w:tcW w:w="28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>
            <w:r w:rsidRPr="008F4C65">
              <w:t xml:space="preserve">За счет собственных и иных привлеченных средств </w:t>
            </w:r>
          </w:p>
        </w:tc>
        <w:tc>
          <w:tcPr>
            <w:tcW w:w="21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/>
        </w:tc>
      </w:tr>
    </w:tbl>
    <w:p w:rsidR="008F4C65" w:rsidRPr="008F4C65" w:rsidRDefault="008F4C65" w:rsidP="008F4C65">
      <w:pPr>
        <w:widowControl/>
        <w:jc w:val="both"/>
      </w:pPr>
    </w:p>
    <w:p w:rsidR="008F4C65" w:rsidRPr="008F4C65" w:rsidRDefault="008F4C65" w:rsidP="008F4C65">
      <w:pPr>
        <w:widowControl/>
        <w:jc w:val="center"/>
      </w:pPr>
      <w:r w:rsidRPr="008F4C65">
        <w:t>X. Комментарии к смете Проекта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228"/>
        <w:gridCol w:w="2693"/>
        <w:gridCol w:w="283"/>
        <w:gridCol w:w="3367"/>
      </w:tblGrid>
      <w:tr w:rsidR="008F4C65" w:rsidRPr="008F4C65" w:rsidTr="00D9493A">
        <w:trPr>
          <w:trHeight w:val="211"/>
        </w:trPr>
        <w:tc>
          <w:tcPr>
            <w:tcW w:w="1686" w:type="pct"/>
          </w:tcPr>
          <w:p w:rsidR="008F4C65" w:rsidRPr="008F4C65" w:rsidRDefault="008F4C65" w:rsidP="008F4C65">
            <w:pPr>
              <w:widowControl/>
              <w:autoSpaceDE/>
              <w:autoSpaceDN/>
              <w:adjustRightInd/>
            </w:pPr>
          </w:p>
          <w:p w:rsidR="008F4C65" w:rsidRPr="008F4C65" w:rsidRDefault="008F4C65" w:rsidP="008F4C65">
            <w:pPr>
              <w:widowControl/>
              <w:autoSpaceDE/>
              <w:autoSpaceDN/>
              <w:adjustRightInd/>
            </w:pPr>
            <w:r w:rsidRPr="008F4C65">
              <w:t>Руководитель Проекта</w:t>
            </w:r>
          </w:p>
        </w:tc>
        <w:tc>
          <w:tcPr>
            <w:tcW w:w="1407" w:type="pct"/>
            <w:tcBorders>
              <w:bottom w:val="single" w:sz="4" w:space="0" w:color="auto"/>
            </w:tcBorders>
          </w:tcPr>
          <w:p w:rsidR="008F4C65" w:rsidRPr="008F4C65" w:rsidRDefault="008F4C65" w:rsidP="008F4C65">
            <w:pPr>
              <w:widowControl/>
              <w:autoSpaceDE/>
              <w:autoSpaceDN/>
              <w:adjustRightInd/>
            </w:pPr>
          </w:p>
        </w:tc>
        <w:tc>
          <w:tcPr>
            <w:tcW w:w="148" w:type="pct"/>
          </w:tcPr>
          <w:p w:rsidR="008F4C65" w:rsidRPr="008F4C65" w:rsidRDefault="008F4C65" w:rsidP="008F4C65">
            <w:pPr>
              <w:widowControl/>
              <w:autoSpaceDE/>
              <w:autoSpaceDN/>
              <w:adjustRightInd/>
            </w:pPr>
          </w:p>
        </w:tc>
        <w:tc>
          <w:tcPr>
            <w:tcW w:w="1759" w:type="pct"/>
            <w:tcBorders>
              <w:bottom w:val="single" w:sz="4" w:space="0" w:color="auto"/>
            </w:tcBorders>
          </w:tcPr>
          <w:p w:rsidR="008F4C65" w:rsidRPr="008F4C65" w:rsidRDefault="008F4C65" w:rsidP="008F4C65">
            <w:pPr>
              <w:widowControl/>
              <w:autoSpaceDE/>
              <w:autoSpaceDN/>
              <w:adjustRightInd/>
            </w:pPr>
          </w:p>
        </w:tc>
      </w:tr>
      <w:tr w:rsidR="008F4C65" w:rsidRPr="008F4C65" w:rsidTr="00D9493A">
        <w:trPr>
          <w:trHeight w:val="66"/>
        </w:trPr>
        <w:tc>
          <w:tcPr>
            <w:tcW w:w="1686" w:type="pct"/>
          </w:tcPr>
          <w:p w:rsidR="008F4C65" w:rsidRPr="008F4C65" w:rsidRDefault="008F4C65" w:rsidP="008F4C65">
            <w:pPr>
              <w:widowControl/>
              <w:autoSpaceDE/>
              <w:autoSpaceDN/>
              <w:adjustRightInd/>
            </w:pPr>
          </w:p>
        </w:tc>
        <w:tc>
          <w:tcPr>
            <w:tcW w:w="1407" w:type="pct"/>
            <w:tcBorders>
              <w:top w:val="single" w:sz="4" w:space="0" w:color="auto"/>
            </w:tcBorders>
          </w:tcPr>
          <w:p w:rsidR="008F4C65" w:rsidRPr="008F4C65" w:rsidRDefault="008F4C65" w:rsidP="008F4C65">
            <w:pPr>
              <w:widowControl/>
              <w:autoSpaceDE/>
              <w:autoSpaceDN/>
              <w:adjustRightInd/>
              <w:jc w:val="center"/>
            </w:pPr>
            <w:r w:rsidRPr="008F4C65">
              <w:t>подпись</w:t>
            </w:r>
          </w:p>
        </w:tc>
        <w:tc>
          <w:tcPr>
            <w:tcW w:w="148" w:type="pct"/>
          </w:tcPr>
          <w:p w:rsidR="008F4C65" w:rsidRPr="008F4C65" w:rsidRDefault="008F4C65" w:rsidP="008F4C65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759" w:type="pct"/>
            <w:tcBorders>
              <w:top w:val="single" w:sz="4" w:space="0" w:color="auto"/>
            </w:tcBorders>
          </w:tcPr>
          <w:p w:rsidR="008F4C65" w:rsidRPr="008F4C65" w:rsidRDefault="008F4C65" w:rsidP="008F4C65">
            <w:pPr>
              <w:widowControl/>
              <w:autoSpaceDE/>
              <w:autoSpaceDN/>
              <w:adjustRightInd/>
              <w:jc w:val="center"/>
            </w:pPr>
            <w:r w:rsidRPr="008F4C65">
              <w:t>Ф.И.О.</w:t>
            </w:r>
          </w:p>
        </w:tc>
      </w:tr>
      <w:tr w:rsidR="008F4C65" w:rsidRPr="008F4C65" w:rsidTr="00D9493A">
        <w:tc>
          <w:tcPr>
            <w:tcW w:w="1686" w:type="pct"/>
          </w:tcPr>
          <w:p w:rsidR="008F4C65" w:rsidRPr="008F4C65" w:rsidRDefault="008F4C65" w:rsidP="008F4C65">
            <w:pPr>
              <w:widowControl/>
              <w:autoSpaceDE/>
              <w:autoSpaceDN/>
              <w:adjustRightInd/>
            </w:pPr>
            <w:r w:rsidRPr="008F4C65">
              <w:t>Бухгалтер Проекта</w:t>
            </w:r>
          </w:p>
        </w:tc>
        <w:tc>
          <w:tcPr>
            <w:tcW w:w="1407" w:type="pct"/>
            <w:tcBorders>
              <w:bottom w:val="single" w:sz="4" w:space="0" w:color="auto"/>
            </w:tcBorders>
          </w:tcPr>
          <w:p w:rsidR="008F4C65" w:rsidRPr="008F4C65" w:rsidRDefault="008F4C65" w:rsidP="008F4C65">
            <w:pPr>
              <w:widowControl/>
              <w:autoSpaceDE/>
              <w:autoSpaceDN/>
              <w:adjustRightInd/>
            </w:pPr>
          </w:p>
        </w:tc>
        <w:tc>
          <w:tcPr>
            <w:tcW w:w="148" w:type="pct"/>
          </w:tcPr>
          <w:p w:rsidR="008F4C65" w:rsidRPr="008F4C65" w:rsidRDefault="008F4C65" w:rsidP="008F4C65">
            <w:pPr>
              <w:widowControl/>
              <w:autoSpaceDE/>
              <w:autoSpaceDN/>
              <w:adjustRightInd/>
            </w:pPr>
          </w:p>
        </w:tc>
        <w:tc>
          <w:tcPr>
            <w:tcW w:w="1759" w:type="pct"/>
            <w:tcBorders>
              <w:bottom w:val="single" w:sz="4" w:space="0" w:color="auto"/>
            </w:tcBorders>
          </w:tcPr>
          <w:p w:rsidR="008F4C65" w:rsidRPr="008F4C65" w:rsidRDefault="008F4C65" w:rsidP="008F4C65">
            <w:pPr>
              <w:widowControl/>
              <w:autoSpaceDE/>
              <w:autoSpaceDN/>
              <w:adjustRightInd/>
            </w:pPr>
          </w:p>
        </w:tc>
      </w:tr>
      <w:tr w:rsidR="008F4C65" w:rsidRPr="008F4C65" w:rsidTr="00D9493A">
        <w:tc>
          <w:tcPr>
            <w:tcW w:w="1686" w:type="pct"/>
          </w:tcPr>
          <w:p w:rsidR="008F4C65" w:rsidRPr="008F4C65" w:rsidRDefault="008F4C65" w:rsidP="008F4C65">
            <w:pPr>
              <w:widowControl/>
              <w:autoSpaceDE/>
              <w:autoSpaceDN/>
              <w:adjustRightInd/>
            </w:pPr>
          </w:p>
        </w:tc>
        <w:tc>
          <w:tcPr>
            <w:tcW w:w="1407" w:type="pct"/>
            <w:tcBorders>
              <w:top w:val="single" w:sz="4" w:space="0" w:color="auto"/>
            </w:tcBorders>
          </w:tcPr>
          <w:p w:rsidR="008F4C65" w:rsidRPr="008F4C65" w:rsidRDefault="008F4C65" w:rsidP="008F4C65">
            <w:pPr>
              <w:widowControl/>
              <w:autoSpaceDE/>
              <w:autoSpaceDN/>
              <w:adjustRightInd/>
              <w:jc w:val="center"/>
            </w:pPr>
            <w:r w:rsidRPr="008F4C65">
              <w:t>подпись</w:t>
            </w:r>
          </w:p>
        </w:tc>
        <w:tc>
          <w:tcPr>
            <w:tcW w:w="148" w:type="pct"/>
          </w:tcPr>
          <w:p w:rsidR="008F4C65" w:rsidRPr="008F4C65" w:rsidRDefault="008F4C65" w:rsidP="008F4C65">
            <w:pPr>
              <w:widowControl/>
              <w:autoSpaceDE/>
              <w:autoSpaceDN/>
              <w:adjustRightInd/>
            </w:pPr>
          </w:p>
        </w:tc>
        <w:tc>
          <w:tcPr>
            <w:tcW w:w="1759" w:type="pct"/>
            <w:tcBorders>
              <w:top w:val="single" w:sz="4" w:space="0" w:color="auto"/>
            </w:tcBorders>
          </w:tcPr>
          <w:p w:rsidR="008F4C65" w:rsidRPr="008F4C65" w:rsidRDefault="008F4C65" w:rsidP="008F4C65">
            <w:pPr>
              <w:widowControl/>
              <w:autoSpaceDE/>
              <w:autoSpaceDN/>
              <w:adjustRightInd/>
              <w:jc w:val="center"/>
            </w:pPr>
            <w:r w:rsidRPr="008F4C65">
              <w:t>Ф.И.О.</w:t>
            </w:r>
          </w:p>
        </w:tc>
      </w:tr>
    </w:tbl>
    <w:p w:rsidR="008F4C65" w:rsidRPr="008F4C65" w:rsidRDefault="008F4C65" w:rsidP="008F4C65">
      <w:pPr>
        <w:widowControl/>
      </w:pPr>
      <w:r w:rsidRPr="008F4C65">
        <w:t xml:space="preserve"> М.П.</w:t>
      </w:r>
    </w:p>
    <w:p w:rsidR="008F4C65" w:rsidRPr="008F4C65" w:rsidRDefault="008F4C65" w:rsidP="008F4C65">
      <w:pPr>
        <w:widowControl/>
        <w:autoSpaceDE/>
        <w:autoSpaceDN/>
        <w:adjustRightInd/>
      </w:pPr>
      <w:r w:rsidRPr="008F4C65">
        <w:t xml:space="preserve"> </w:t>
      </w:r>
    </w:p>
    <w:p w:rsidR="008F4C65" w:rsidRPr="008F4C65" w:rsidRDefault="008F4C65" w:rsidP="008F4C65">
      <w:pPr>
        <w:widowControl/>
        <w:autoSpaceDE/>
        <w:autoSpaceDN/>
        <w:adjustRightInd/>
      </w:pPr>
    </w:p>
    <w:p w:rsidR="008F4C65" w:rsidRPr="008F4C65" w:rsidRDefault="008F4C65" w:rsidP="008F4C65">
      <w:pPr>
        <w:widowControl/>
        <w:autoSpaceDE/>
        <w:autoSpaceDN/>
        <w:adjustRightInd/>
        <w:spacing w:line="100" w:lineRule="atLeast"/>
        <w:ind w:left="5529"/>
        <w:jc w:val="center"/>
      </w:pPr>
      <w:r w:rsidRPr="008F4C65">
        <w:t>Приложение 4</w:t>
      </w:r>
    </w:p>
    <w:p w:rsidR="008F4C65" w:rsidRPr="008F4C65" w:rsidRDefault="008F4C65" w:rsidP="008F4C65">
      <w:pPr>
        <w:widowControl/>
        <w:autoSpaceDE/>
        <w:autoSpaceDN/>
        <w:adjustRightInd/>
        <w:spacing w:line="100" w:lineRule="atLeast"/>
        <w:ind w:left="5529"/>
        <w:jc w:val="center"/>
      </w:pPr>
      <w:r w:rsidRPr="008F4C65">
        <w:t xml:space="preserve">к Порядку </w:t>
      </w:r>
    </w:p>
    <w:p w:rsidR="008F4C65" w:rsidRPr="008F4C65" w:rsidRDefault="008F4C65" w:rsidP="008F4C65">
      <w:pPr>
        <w:widowControl/>
        <w:autoSpaceDE/>
        <w:autoSpaceDN/>
        <w:adjustRightInd/>
        <w:jc w:val="right"/>
      </w:pPr>
    </w:p>
    <w:p w:rsidR="008F4C65" w:rsidRPr="008F4C65" w:rsidRDefault="008F4C65" w:rsidP="008F4C65">
      <w:pPr>
        <w:widowControl/>
        <w:autoSpaceDE/>
        <w:autoSpaceDN/>
        <w:adjustRightInd/>
        <w:jc w:val="center"/>
      </w:pPr>
      <w:r w:rsidRPr="008F4C65">
        <w:t xml:space="preserve">ФОРМА </w:t>
      </w:r>
    </w:p>
    <w:p w:rsidR="008F4C65" w:rsidRPr="008F4C65" w:rsidRDefault="008F4C65" w:rsidP="008F4C65">
      <w:pPr>
        <w:widowControl/>
        <w:autoSpaceDE/>
        <w:autoSpaceDN/>
        <w:adjustRightInd/>
        <w:jc w:val="center"/>
      </w:pPr>
      <w:r w:rsidRPr="008F4C65">
        <w:t xml:space="preserve">заявки </w:t>
      </w:r>
    </w:p>
    <w:p w:rsidR="008F4C65" w:rsidRPr="008F4C65" w:rsidRDefault="008F4C65" w:rsidP="008F4C65">
      <w:pPr>
        <w:widowControl/>
        <w:autoSpaceDE/>
        <w:autoSpaceDN/>
        <w:adjustRightInd/>
        <w:jc w:val="center"/>
      </w:pPr>
      <w:r w:rsidRPr="008F4C65">
        <w:t>(для физических лиц)</w:t>
      </w:r>
    </w:p>
    <w:p w:rsidR="008F4C65" w:rsidRPr="008F4C65" w:rsidRDefault="008F4C65" w:rsidP="008F4C65">
      <w:pPr>
        <w:widowControl/>
        <w:autoSpaceDE/>
        <w:autoSpaceDN/>
        <w:adjustRightInd/>
        <w:jc w:val="center"/>
      </w:pPr>
      <w:r w:rsidRPr="008F4C65">
        <w:t xml:space="preserve">на предоставление гранта на реализацию проектов </w:t>
      </w:r>
    </w:p>
    <w:p w:rsidR="008F4C65" w:rsidRPr="008F4C65" w:rsidRDefault="008F4C65" w:rsidP="008F4C65">
      <w:pPr>
        <w:widowControl/>
        <w:autoSpaceDE/>
        <w:autoSpaceDN/>
        <w:adjustRightInd/>
        <w:jc w:val="center"/>
      </w:pPr>
    </w:p>
    <w:p w:rsidR="008F4C65" w:rsidRPr="008F4C65" w:rsidRDefault="008F4C65" w:rsidP="008F4C65">
      <w:pPr>
        <w:widowControl/>
        <w:autoSpaceDE/>
        <w:autoSpaceDN/>
        <w:adjustRightInd/>
        <w:jc w:val="center"/>
      </w:pPr>
      <w:r w:rsidRPr="008F4C65">
        <w:t>Регистрационный №____________</w:t>
      </w:r>
    </w:p>
    <w:p w:rsidR="008F4C65" w:rsidRPr="008F4C65" w:rsidRDefault="008F4C65" w:rsidP="008F4C65">
      <w:pPr>
        <w:widowControl/>
        <w:autoSpaceDE/>
        <w:autoSpaceDN/>
        <w:adjustRightInd/>
        <w:jc w:val="center"/>
      </w:pPr>
      <w:r w:rsidRPr="008F4C65">
        <w:t>Дата приема__________________</w:t>
      </w:r>
    </w:p>
    <w:p w:rsidR="008F4C65" w:rsidRPr="008F4C65" w:rsidRDefault="008F4C65" w:rsidP="008F4C65">
      <w:pPr>
        <w:widowControl/>
        <w:autoSpaceDE/>
        <w:autoSpaceDN/>
        <w:adjustRightInd/>
        <w:jc w:val="center"/>
      </w:pPr>
    </w:p>
    <w:p w:rsidR="008F4C65" w:rsidRPr="008F4C65" w:rsidRDefault="008F4C65" w:rsidP="008F4C65">
      <w:pPr>
        <w:widowControl/>
        <w:autoSpaceDE/>
        <w:autoSpaceDN/>
        <w:adjustRightInd/>
        <w:jc w:val="center"/>
      </w:pPr>
      <w:r w:rsidRPr="008F4C65">
        <w:t>1. Сведения о заявителе</w:t>
      </w:r>
    </w:p>
    <w:p w:rsidR="008F4C65" w:rsidRPr="008F4C65" w:rsidRDefault="008F4C65" w:rsidP="008F4C65">
      <w:pPr>
        <w:widowControl/>
        <w:autoSpaceDE/>
        <w:autoSpaceDN/>
        <w:adjustRightInd/>
        <w:jc w:val="right"/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96"/>
        <w:gridCol w:w="1820"/>
        <w:gridCol w:w="4755"/>
      </w:tblGrid>
      <w:tr w:rsidR="008F4C65" w:rsidRPr="008F4C65" w:rsidTr="00D9493A">
        <w:tc>
          <w:tcPr>
            <w:tcW w:w="1565" w:type="pct"/>
            <w:vAlign w:val="center"/>
          </w:tcPr>
          <w:p w:rsidR="008F4C65" w:rsidRPr="008F4C65" w:rsidRDefault="008F4C65" w:rsidP="008F4C65">
            <w:pPr>
              <w:widowControl/>
              <w:autoSpaceDE/>
              <w:autoSpaceDN/>
              <w:adjustRightInd/>
            </w:pPr>
            <w:r w:rsidRPr="008F4C65">
              <w:t>ФИО Гражданина</w:t>
            </w:r>
          </w:p>
        </w:tc>
        <w:tc>
          <w:tcPr>
            <w:tcW w:w="951" w:type="pct"/>
          </w:tcPr>
          <w:p w:rsidR="008F4C65" w:rsidRPr="008F4C65" w:rsidRDefault="008F4C65" w:rsidP="008F4C65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484" w:type="pct"/>
            <w:vAlign w:val="center"/>
          </w:tcPr>
          <w:p w:rsidR="008F4C65" w:rsidRPr="008F4C65" w:rsidRDefault="008F4C65" w:rsidP="008F4C65">
            <w:pPr>
              <w:widowControl/>
              <w:autoSpaceDE/>
              <w:autoSpaceDN/>
              <w:adjustRightInd/>
              <w:jc w:val="center"/>
            </w:pPr>
            <w:r w:rsidRPr="008F4C65">
              <w:t>Укажите полное ФИ</w:t>
            </w:r>
            <w:proofErr w:type="gramStart"/>
            <w:r w:rsidRPr="008F4C65">
              <w:t>О(</w:t>
            </w:r>
            <w:proofErr w:type="gramEnd"/>
            <w:r w:rsidRPr="008F4C65">
              <w:t>согласно свидетельству о регистрации)</w:t>
            </w:r>
          </w:p>
        </w:tc>
      </w:tr>
      <w:tr w:rsidR="008F4C65" w:rsidRPr="008F4C65" w:rsidTr="00D9493A">
        <w:tc>
          <w:tcPr>
            <w:tcW w:w="1565" w:type="pct"/>
            <w:vAlign w:val="center"/>
          </w:tcPr>
          <w:p w:rsidR="008F4C65" w:rsidRPr="008F4C65" w:rsidRDefault="008F4C65" w:rsidP="008F4C65">
            <w:pPr>
              <w:widowControl/>
              <w:autoSpaceDE/>
              <w:autoSpaceDN/>
              <w:adjustRightInd/>
            </w:pPr>
            <w:r w:rsidRPr="008F4C65">
              <w:t>Документ Удостоверения ли</w:t>
            </w:r>
            <w:r w:rsidRPr="008F4C65">
              <w:t>ч</w:t>
            </w:r>
            <w:r w:rsidRPr="008F4C65">
              <w:t>ности (Паспорт)</w:t>
            </w:r>
          </w:p>
        </w:tc>
        <w:tc>
          <w:tcPr>
            <w:tcW w:w="951" w:type="pct"/>
          </w:tcPr>
          <w:p w:rsidR="008F4C65" w:rsidRPr="008F4C65" w:rsidRDefault="008F4C65" w:rsidP="008F4C65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484" w:type="pct"/>
            <w:vAlign w:val="center"/>
          </w:tcPr>
          <w:p w:rsidR="008F4C65" w:rsidRPr="008F4C65" w:rsidRDefault="008F4C65" w:rsidP="008F4C65">
            <w:pPr>
              <w:widowControl/>
              <w:autoSpaceDE/>
              <w:autoSpaceDN/>
              <w:adjustRightInd/>
              <w:jc w:val="center"/>
            </w:pPr>
            <w:r w:rsidRPr="008F4C65">
              <w:t>Укажите серию и номер документа</w:t>
            </w:r>
          </w:p>
        </w:tc>
      </w:tr>
      <w:tr w:rsidR="008F4C65" w:rsidRPr="008F4C65" w:rsidTr="00D9493A">
        <w:tc>
          <w:tcPr>
            <w:tcW w:w="1565" w:type="pct"/>
            <w:vAlign w:val="center"/>
          </w:tcPr>
          <w:p w:rsidR="008F4C65" w:rsidRPr="008F4C65" w:rsidRDefault="008F4C65" w:rsidP="008F4C65">
            <w:pPr>
              <w:widowControl/>
              <w:autoSpaceDE/>
              <w:autoSpaceDN/>
              <w:adjustRightInd/>
            </w:pPr>
            <w:r w:rsidRPr="008F4C65">
              <w:t>Адрес проживания</w:t>
            </w:r>
          </w:p>
        </w:tc>
        <w:tc>
          <w:tcPr>
            <w:tcW w:w="951" w:type="pct"/>
          </w:tcPr>
          <w:p w:rsidR="008F4C65" w:rsidRPr="008F4C65" w:rsidRDefault="008F4C65" w:rsidP="008F4C65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484" w:type="pct"/>
            <w:vAlign w:val="center"/>
          </w:tcPr>
          <w:p w:rsidR="008F4C65" w:rsidRPr="008F4C65" w:rsidRDefault="008F4C65" w:rsidP="008F4C65">
            <w:pPr>
              <w:widowControl/>
              <w:autoSpaceDE/>
              <w:autoSpaceDN/>
              <w:adjustRightInd/>
              <w:jc w:val="center"/>
            </w:pPr>
            <w:proofErr w:type="gramStart"/>
            <w:r w:rsidRPr="008F4C65">
              <w:t>Укажите адрес в форме: почтовый индекс, субъект РФ, город (село), улица, № дома, № квартиры</w:t>
            </w:r>
            <w:proofErr w:type="gramEnd"/>
          </w:p>
        </w:tc>
      </w:tr>
      <w:tr w:rsidR="008F4C65" w:rsidRPr="008F4C65" w:rsidTr="00D9493A">
        <w:tc>
          <w:tcPr>
            <w:tcW w:w="1565" w:type="pct"/>
            <w:vAlign w:val="center"/>
          </w:tcPr>
          <w:p w:rsidR="008F4C65" w:rsidRPr="008F4C65" w:rsidRDefault="008F4C65" w:rsidP="008F4C65">
            <w:pPr>
              <w:widowControl/>
              <w:autoSpaceDE/>
              <w:autoSpaceDN/>
              <w:adjustRightInd/>
            </w:pPr>
            <w:r w:rsidRPr="008F4C65">
              <w:t>ИНН</w:t>
            </w:r>
          </w:p>
        </w:tc>
        <w:tc>
          <w:tcPr>
            <w:tcW w:w="951" w:type="pct"/>
          </w:tcPr>
          <w:p w:rsidR="008F4C65" w:rsidRPr="008F4C65" w:rsidRDefault="008F4C65" w:rsidP="008F4C65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484" w:type="pct"/>
            <w:vAlign w:val="center"/>
          </w:tcPr>
          <w:p w:rsidR="008F4C65" w:rsidRPr="008F4C65" w:rsidRDefault="008F4C65" w:rsidP="008F4C65">
            <w:pPr>
              <w:widowControl/>
              <w:autoSpaceDE/>
              <w:autoSpaceDN/>
              <w:adjustRightInd/>
              <w:jc w:val="center"/>
            </w:pPr>
            <w:r w:rsidRPr="008F4C65">
              <w:t>Укажите идентификационный номер налогопл</w:t>
            </w:r>
            <w:r w:rsidRPr="008F4C65">
              <w:t>а</w:t>
            </w:r>
            <w:r w:rsidRPr="008F4C65">
              <w:t>тельщика</w:t>
            </w:r>
          </w:p>
        </w:tc>
      </w:tr>
      <w:tr w:rsidR="008F4C65" w:rsidRPr="008F4C65" w:rsidTr="00D9493A">
        <w:tc>
          <w:tcPr>
            <w:tcW w:w="1565" w:type="pct"/>
            <w:vAlign w:val="center"/>
          </w:tcPr>
          <w:p w:rsidR="008F4C65" w:rsidRPr="008F4C65" w:rsidRDefault="008F4C65" w:rsidP="008F4C65">
            <w:pPr>
              <w:widowControl/>
              <w:autoSpaceDE/>
              <w:autoSpaceDN/>
              <w:adjustRightInd/>
            </w:pPr>
            <w:r w:rsidRPr="008F4C65">
              <w:t>Электронная почта</w:t>
            </w:r>
          </w:p>
        </w:tc>
        <w:tc>
          <w:tcPr>
            <w:tcW w:w="951" w:type="pct"/>
          </w:tcPr>
          <w:p w:rsidR="008F4C65" w:rsidRPr="008F4C65" w:rsidRDefault="008F4C65" w:rsidP="008F4C65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484" w:type="pct"/>
            <w:vAlign w:val="center"/>
          </w:tcPr>
          <w:p w:rsidR="008F4C65" w:rsidRPr="008F4C65" w:rsidRDefault="008F4C65" w:rsidP="008F4C65">
            <w:pPr>
              <w:widowControl/>
              <w:autoSpaceDE/>
              <w:autoSpaceDN/>
              <w:adjustRightInd/>
              <w:jc w:val="center"/>
            </w:pPr>
            <w:r w:rsidRPr="008F4C65">
              <w:t>Укажите e-mail</w:t>
            </w:r>
          </w:p>
        </w:tc>
      </w:tr>
      <w:tr w:rsidR="008F4C65" w:rsidRPr="008F4C65" w:rsidTr="00D9493A">
        <w:tc>
          <w:tcPr>
            <w:tcW w:w="1565" w:type="pct"/>
            <w:vAlign w:val="center"/>
          </w:tcPr>
          <w:p w:rsidR="008F4C65" w:rsidRPr="008F4C65" w:rsidRDefault="008F4C65" w:rsidP="008F4C65">
            <w:pPr>
              <w:widowControl/>
              <w:autoSpaceDE/>
              <w:autoSpaceDN/>
              <w:adjustRightInd/>
            </w:pPr>
            <w:r w:rsidRPr="008F4C65">
              <w:t>Номер телефона</w:t>
            </w:r>
          </w:p>
        </w:tc>
        <w:tc>
          <w:tcPr>
            <w:tcW w:w="951" w:type="pct"/>
          </w:tcPr>
          <w:p w:rsidR="008F4C65" w:rsidRPr="008F4C65" w:rsidRDefault="008F4C65" w:rsidP="008F4C65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484" w:type="pct"/>
            <w:vAlign w:val="center"/>
          </w:tcPr>
          <w:p w:rsidR="008F4C65" w:rsidRPr="008F4C65" w:rsidRDefault="008F4C65" w:rsidP="008F4C65">
            <w:pPr>
              <w:widowControl/>
              <w:autoSpaceDE/>
              <w:autoSpaceDN/>
              <w:adjustRightInd/>
              <w:jc w:val="center"/>
            </w:pPr>
            <w:r w:rsidRPr="008F4C65">
              <w:t>Укажите действующий номер телефона</w:t>
            </w:r>
          </w:p>
        </w:tc>
      </w:tr>
      <w:tr w:rsidR="008F4C65" w:rsidRPr="008F4C65" w:rsidTr="00D9493A">
        <w:tc>
          <w:tcPr>
            <w:tcW w:w="1565" w:type="pct"/>
            <w:vAlign w:val="center"/>
          </w:tcPr>
          <w:p w:rsidR="008F4C65" w:rsidRPr="008F4C65" w:rsidRDefault="008F4C65" w:rsidP="008F4C65">
            <w:pPr>
              <w:widowControl/>
              <w:autoSpaceDE/>
              <w:autoSpaceDN/>
              <w:adjustRightInd/>
            </w:pPr>
            <w:r w:rsidRPr="008F4C65">
              <w:t>Банковские реквизиты</w:t>
            </w:r>
          </w:p>
        </w:tc>
        <w:tc>
          <w:tcPr>
            <w:tcW w:w="951" w:type="pct"/>
          </w:tcPr>
          <w:p w:rsidR="008F4C65" w:rsidRPr="008F4C65" w:rsidRDefault="008F4C65" w:rsidP="008F4C65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484" w:type="pct"/>
            <w:vAlign w:val="center"/>
          </w:tcPr>
          <w:p w:rsidR="008F4C65" w:rsidRPr="008F4C65" w:rsidRDefault="008F4C65" w:rsidP="008F4C65">
            <w:pPr>
              <w:widowControl/>
              <w:autoSpaceDE/>
              <w:autoSpaceDN/>
              <w:adjustRightInd/>
              <w:jc w:val="center"/>
            </w:pPr>
            <w:r w:rsidRPr="008F4C65">
              <w:t>Укажите полные банковские реквизиты организ</w:t>
            </w:r>
            <w:r w:rsidRPr="008F4C65">
              <w:t>а</w:t>
            </w:r>
            <w:r w:rsidRPr="008F4C65">
              <w:t>ции-заявителя в целях перечисления сре</w:t>
            </w:r>
            <w:proofErr w:type="gramStart"/>
            <w:r w:rsidRPr="008F4C65">
              <w:t>дств гр</w:t>
            </w:r>
            <w:proofErr w:type="gramEnd"/>
            <w:r w:rsidRPr="008F4C65">
              <w:t>анта из бюджета Поселения</w:t>
            </w:r>
          </w:p>
        </w:tc>
      </w:tr>
      <w:tr w:rsidR="008F4C65" w:rsidRPr="008F4C65" w:rsidTr="00D9493A">
        <w:tc>
          <w:tcPr>
            <w:tcW w:w="1565" w:type="pct"/>
            <w:vAlign w:val="center"/>
          </w:tcPr>
          <w:p w:rsidR="008F4C65" w:rsidRPr="008F4C65" w:rsidRDefault="008F4C65" w:rsidP="008F4C65">
            <w:pPr>
              <w:widowControl/>
              <w:autoSpaceDE/>
              <w:autoSpaceDN/>
              <w:adjustRightInd/>
            </w:pPr>
            <w:r w:rsidRPr="008F4C65">
              <w:t>Опыт работы с проектами</w:t>
            </w:r>
          </w:p>
        </w:tc>
        <w:tc>
          <w:tcPr>
            <w:tcW w:w="951" w:type="pct"/>
          </w:tcPr>
          <w:p w:rsidR="008F4C65" w:rsidRPr="008F4C65" w:rsidRDefault="008F4C65" w:rsidP="008F4C65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484" w:type="pct"/>
            <w:vAlign w:val="center"/>
          </w:tcPr>
          <w:p w:rsidR="008F4C65" w:rsidRPr="008F4C65" w:rsidRDefault="008F4C65" w:rsidP="008F4C65">
            <w:pPr>
              <w:widowControl/>
              <w:autoSpaceDE/>
              <w:autoSpaceDN/>
              <w:adjustRightInd/>
              <w:jc w:val="center"/>
            </w:pPr>
            <w:r w:rsidRPr="008F4C65">
              <w:t xml:space="preserve">Укажите Ваш опыт работы с проектами. Напишите название </w:t>
            </w:r>
            <w:proofErr w:type="gramStart"/>
            <w:r w:rsidRPr="008F4C65">
              <w:t>проектов</w:t>
            </w:r>
            <w:proofErr w:type="gramEnd"/>
            <w:r w:rsidRPr="008F4C65">
              <w:t xml:space="preserve"> над которыми Вы работали ра</w:t>
            </w:r>
            <w:r w:rsidRPr="008F4C65">
              <w:t>н</w:t>
            </w:r>
            <w:r w:rsidRPr="008F4C65">
              <w:t xml:space="preserve">нее. </w:t>
            </w:r>
          </w:p>
        </w:tc>
      </w:tr>
    </w:tbl>
    <w:p w:rsidR="008F4C65" w:rsidRPr="008F4C65" w:rsidRDefault="008F4C65" w:rsidP="008F4C65">
      <w:pPr>
        <w:widowControl/>
        <w:autoSpaceDE/>
        <w:autoSpaceDN/>
        <w:adjustRightInd/>
      </w:pPr>
    </w:p>
    <w:p w:rsidR="008F4C65" w:rsidRPr="008F4C65" w:rsidRDefault="008F4C65" w:rsidP="008F4C65">
      <w:pPr>
        <w:widowControl/>
        <w:autoSpaceDE/>
        <w:autoSpaceDN/>
        <w:adjustRightInd/>
        <w:jc w:val="center"/>
      </w:pPr>
      <w:r w:rsidRPr="008F4C65">
        <w:t>2. Резюме Проекта</w:t>
      </w:r>
    </w:p>
    <w:tbl>
      <w:tblPr>
        <w:tblW w:w="4967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98"/>
        <w:gridCol w:w="628"/>
        <w:gridCol w:w="1189"/>
        <w:gridCol w:w="1481"/>
        <w:gridCol w:w="280"/>
        <w:gridCol w:w="2932"/>
      </w:tblGrid>
      <w:tr w:rsidR="008F4C65" w:rsidRPr="008F4C65" w:rsidTr="00D9493A">
        <w:tc>
          <w:tcPr>
            <w:tcW w:w="1577" w:type="pct"/>
            <w:vAlign w:val="center"/>
          </w:tcPr>
          <w:p w:rsidR="008F4C65" w:rsidRPr="008F4C65" w:rsidRDefault="008F4C65" w:rsidP="008F4C65">
            <w:pPr>
              <w:widowControl/>
              <w:autoSpaceDE/>
              <w:autoSpaceDN/>
              <w:adjustRightInd/>
            </w:pPr>
            <w:r w:rsidRPr="008F4C65">
              <w:lastRenderedPageBreak/>
              <w:t>Название Проекта</w:t>
            </w:r>
          </w:p>
        </w:tc>
        <w:tc>
          <w:tcPr>
            <w:tcW w:w="955" w:type="pct"/>
            <w:gridSpan w:val="2"/>
          </w:tcPr>
          <w:p w:rsidR="008F4C65" w:rsidRPr="008F4C65" w:rsidRDefault="008F4C65" w:rsidP="008F4C65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467" w:type="pct"/>
            <w:gridSpan w:val="3"/>
            <w:vAlign w:val="center"/>
          </w:tcPr>
          <w:p w:rsidR="008F4C65" w:rsidRPr="008F4C65" w:rsidRDefault="008F4C65" w:rsidP="008F4C65">
            <w:pPr>
              <w:widowControl/>
              <w:autoSpaceDE/>
              <w:autoSpaceDN/>
              <w:adjustRightInd/>
              <w:jc w:val="center"/>
            </w:pPr>
            <w:r w:rsidRPr="008F4C65">
              <w:t>Укажите полное наименование Проекта</w:t>
            </w:r>
          </w:p>
        </w:tc>
      </w:tr>
      <w:tr w:rsidR="008F4C65" w:rsidRPr="008F4C65" w:rsidTr="00D9493A">
        <w:tc>
          <w:tcPr>
            <w:tcW w:w="1577" w:type="pct"/>
            <w:vAlign w:val="center"/>
          </w:tcPr>
          <w:p w:rsidR="008F4C65" w:rsidRPr="008F4C65" w:rsidRDefault="008F4C65" w:rsidP="008F4C65">
            <w:pPr>
              <w:widowControl/>
              <w:autoSpaceDE/>
              <w:autoSpaceDN/>
              <w:adjustRightInd/>
            </w:pPr>
            <w:r w:rsidRPr="008F4C65">
              <w:t>Направление деятельности в рамках Проекта</w:t>
            </w:r>
          </w:p>
        </w:tc>
        <w:tc>
          <w:tcPr>
            <w:tcW w:w="955" w:type="pct"/>
            <w:gridSpan w:val="2"/>
          </w:tcPr>
          <w:p w:rsidR="008F4C65" w:rsidRPr="008F4C65" w:rsidRDefault="008F4C65" w:rsidP="008F4C65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467" w:type="pct"/>
            <w:gridSpan w:val="3"/>
          </w:tcPr>
          <w:p w:rsidR="008F4C65" w:rsidRPr="008F4C65" w:rsidRDefault="008F4C65" w:rsidP="008F4C65">
            <w:pPr>
              <w:widowControl/>
              <w:autoSpaceDE/>
              <w:autoSpaceDN/>
              <w:adjustRightInd/>
              <w:jc w:val="center"/>
            </w:pPr>
            <w:r w:rsidRPr="008F4C65">
              <w:t>Направление деятельности в рамках Проекта с</w:t>
            </w:r>
            <w:r w:rsidRPr="008F4C65">
              <w:t>о</w:t>
            </w:r>
            <w:r w:rsidRPr="008F4C65">
              <w:t>гласно пункту 2 Порядка предоставления грантов в форме субсидий юридическим лицам (за исключ</w:t>
            </w:r>
            <w:r w:rsidRPr="008F4C65">
              <w:t>е</w:t>
            </w:r>
            <w:r w:rsidRPr="008F4C65">
              <w:t>нием государственных (муниципальных) учрежд</w:t>
            </w:r>
            <w:r w:rsidRPr="008F4C65">
              <w:t>е</w:t>
            </w:r>
            <w:r w:rsidRPr="008F4C65">
              <w:t>ний), индивидуальным предпринимателям, физич</w:t>
            </w:r>
            <w:r w:rsidRPr="008F4C65">
              <w:t>е</w:t>
            </w:r>
            <w:r w:rsidRPr="008F4C65">
              <w:t>ским лицам, в том числе предоставляемых на ко</w:t>
            </w:r>
            <w:r w:rsidRPr="008F4C65">
              <w:t>н</w:t>
            </w:r>
            <w:r w:rsidRPr="008F4C65">
              <w:t>курсной основе на реализацию Проектов</w:t>
            </w:r>
          </w:p>
        </w:tc>
      </w:tr>
      <w:tr w:rsidR="008F4C65" w:rsidRPr="008F4C65" w:rsidTr="00D9493A">
        <w:tc>
          <w:tcPr>
            <w:tcW w:w="1577" w:type="pct"/>
            <w:vAlign w:val="center"/>
          </w:tcPr>
          <w:p w:rsidR="008F4C65" w:rsidRPr="008F4C65" w:rsidRDefault="008F4C65" w:rsidP="008F4C65">
            <w:pPr>
              <w:widowControl/>
              <w:autoSpaceDE/>
              <w:autoSpaceDN/>
              <w:adjustRightInd/>
            </w:pPr>
            <w:r w:rsidRPr="008F4C65">
              <w:t>Срок реализации Проекта</w:t>
            </w:r>
          </w:p>
        </w:tc>
        <w:tc>
          <w:tcPr>
            <w:tcW w:w="955" w:type="pct"/>
            <w:gridSpan w:val="2"/>
          </w:tcPr>
          <w:p w:rsidR="008F4C65" w:rsidRPr="008F4C65" w:rsidRDefault="008F4C65" w:rsidP="008F4C65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467" w:type="pct"/>
            <w:gridSpan w:val="3"/>
          </w:tcPr>
          <w:p w:rsidR="008F4C65" w:rsidRPr="008F4C65" w:rsidRDefault="008F4C65" w:rsidP="008F4C65">
            <w:pPr>
              <w:widowControl/>
              <w:autoSpaceDE/>
              <w:autoSpaceDN/>
              <w:adjustRightInd/>
              <w:jc w:val="center"/>
            </w:pPr>
            <w:r w:rsidRPr="008F4C65">
              <w:t>Укажите месяц и год начала и предполагаемого завершения Проекта</w:t>
            </w:r>
          </w:p>
        </w:tc>
      </w:tr>
      <w:tr w:rsidR="008F4C65" w:rsidRPr="008F4C65" w:rsidTr="00D9493A">
        <w:tc>
          <w:tcPr>
            <w:tcW w:w="1577" w:type="pct"/>
            <w:vAlign w:val="center"/>
          </w:tcPr>
          <w:p w:rsidR="008F4C65" w:rsidRPr="008F4C65" w:rsidRDefault="008F4C65" w:rsidP="008F4C65">
            <w:pPr>
              <w:widowControl/>
              <w:autoSpaceDE/>
              <w:autoSpaceDN/>
              <w:adjustRightInd/>
            </w:pPr>
            <w:r w:rsidRPr="008F4C65">
              <w:t>Объем запрашиваемых средств, руб.</w:t>
            </w:r>
          </w:p>
        </w:tc>
        <w:tc>
          <w:tcPr>
            <w:tcW w:w="955" w:type="pct"/>
            <w:gridSpan w:val="2"/>
          </w:tcPr>
          <w:p w:rsidR="008F4C65" w:rsidRPr="008F4C65" w:rsidRDefault="008F4C65" w:rsidP="008F4C65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467" w:type="pct"/>
            <w:gridSpan w:val="3"/>
          </w:tcPr>
          <w:p w:rsidR="008F4C65" w:rsidRPr="008F4C65" w:rsidRDefault="008F4C65" w:rsidP="008F4C65">
            <w:pPr>
              <w:widowControl/>
              <w:autoSpaceDE/>
              <w:autoSpaceDN/>
              <w:adjustRightInd/>
              <w:jc w:val="center"/>
            </w:pPr>
            <w:r w:rsidRPr="008F4C65">
              <w:t>Укажите сумму гранта в рублях</w:t>
            </w:r>
          </w:p>
        </w:tc>
      </w:tr>
      <w:tr w:rsidR="008F4C65" w:rsidRPr="008F4C65" w:rsidTr="00D9493A">
        <w:tc>
          <w:tcPr>
            <w:tcW w:w="1577" w:type="pct"/>
            <w:vAlign w:val="center"/>
          </w:tcPr>
          <w:p w:rsidR="008F4C65" w:rsidRPr="008F4C65" w:rsidRDefault="008F4C65" w:rsidP="008F4C65">
            <w:pPr>
              <w:widowControl/>
              <w:autoSpaceDE/>
              <w:autoSpaceDN/>
              <w:adjustRightInd/>
            </w:pPr>
            <w:r w:rsidRPr="008F4C65">
              <w:t>Собственные средства руб.</w:t>
            </w:r>
          </w:p>
        </w:tc>
        <w:tc>
          <w:tcPr>
            <w:tcW w:w="955" w:type="pct"/>
            <w:gridSpan w:val="2"/>
          </w:tcPr>
          <w:p w:rsidR="008F4C65" w:rsidRPr="008F4C65" w:rsidRDefault="008F4C65" w:rsidP="008F4C65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467" w:type="pct"/>
            <w:gridSpan w:val="3"/>
          </w:tcPr>
          <w:p w:rsidR="008F4C65" w:rsidRPr="008F4C65" w:rsidRDefault="008F4C65" w:rsidP="008F4C65">
            <w:pPr>
              <w:widowControl/>
              <w:autoSpaceDE/>
              <w:autoSpaceDN/>
              <w:adjustRightInd/>
              <w:jc w:val="center"/>
            </w:pPr>
            <w:r w:rsidRPr="008F4C65">
              <w:t>Укажите объем собственных средств, направля</w:t>
            </w:r>
            <w:r w:rsidRPr="008F4C65">
              <w:t>е</w:t>
            </w:r>
            <w:r w:rsidRPr="008F4C65">
              <w:t>мых на реализацию данного Проекта, в рублях (при наличии)</w:t>
            </w:r>
          </w:p>
        </w:tc>
      </w:tr>
      <w:tr w:rsidR="008F4C65" w:rsidRPr="008F4C65" w:rsidTr="00D9493A">
        <w:tc>
          <w:tcPr>
            <w:tcW w:w="1577" w:type="pct"/>
            <w:vAlign w:val="center"/>
          </w:tcPr>
          <w:p w:rsidR="008F4C65" w:rsidRPr="008F4C65" w:rsidRDefault="008F4C65" w:rsidP="008F4C65">
            <w:pPr>
              <w:widowControl/>
              <w:autoSpaceDE/>
              <w:autoSpaceDN/>
              <w:adjustRightInd/>
            </w:pPr>
            <w:r w:rsidRPr="008F4C65">
              <w:t>Доля собственных средств (с</w:t>
            </w:r>
            <w:r w:rsidRPr="008F4C65">
              <w:t>о</w:t>
            </w:r>
            <w:r w:rsidRPr="008F4C65">
              <w:t>финансирования) в объеме з</w:t>
            </w:r>
            <w:r w:rsidRPr="008F4C65">
              <w:t>а</w:t>
            </w:r>
            <w:r w:rsidRPr="008F4C65">
              <w:t>прашиваемого гранта, %</w:t>
            </w:r>
          </w:p>
        </w:tc>
        <w:tc>
          <w:tcPr>
            <w:tcW w:w="955" w:type="pct"/>
            <w:gridSpan w:val="2"/>
          </w:tcPr>
          <w:p w:rsidR="008F4C65" w:rsidRPr="008F4C65" w:rsidRDefault="008F4C65" w:rsidP="008F4C65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467" w:type="pct"/>
            <w:gridSpan w:val="3"/>
          </w:tcPr>
          <w:p w:rsidR="008F4C65" w:rsidRPr="008F4C65" w:rsidRDefault="008F4C65" w:rsidP="008F4C65">
            <w:pPr>
              <w:widowControl/>
              <w:autoSpaceDE/>
              <w:autoSpaceDN/>
              <w:adjustRightInd/>
              <w:jc w:val="center"/>
            </w:pPr>
            <w:r w:rsidRPr="008F4C65">
              <w:t>Укажите долю собственных средств в объеме з</w:t>
            </w:r>
            <w:r w:rsidRPr="008F4C65">
              <w:t>а</w:t>
            </w:r>
            <w:r w:rsidRPr="008F4C65">
              <w:t>прашиваемых сре</w:t>
            </w:r>
            <w:proofErr w:type="gramStart"/>
            <w:r w:rsidRPr="008F4C65">
              <w:t>дств в пр</w:t>
            </w:r>
            <w:proofErr w:type="gramEnd"/>
            <w:r w:rsidRPr="008F4C65">
              <w:t>оцентах</w:t>
            </w:r>
          </w:p>
        </w:tc>
      </w:tr>
      <w:tr w:rsidR="008F4C65" w:rsidRPr="008F4C65" w:rsidTr="00D9493A">
        <w:tc>
          <w:tcPr>
            <w:tcW w:w="1577" w:type="pct"/>
            <w:vAlign w:val="center"/>
          </w:tcPr>
          <w:p w:rsidR="008F4C65" w:rsidRPr="008F4C65" w:rsidRDefault="008F4C65" w:rsidP="008F4C65">
            <w:pPr>
              <w:widowControl/>
              <w:autoSpaceDE/>
              <w:autoSpaceDN/>
              <w:adjustRightInd/>
            </w:pPr>
            <w:r w:rsidRPr="008F4C65">
              <w:t>География реализации Проекта</w:t>
            </w:r>
          </w:p>
        </w:tc>
        <w:tc>
          <w:tcPr>
            <w:tcW w:w="955" w:type="pct"/>
            <w:gridSpan w:val="2"/>
          </w:tcPr>
          <w:p w:rsidR="008F4C65" w:rsidRPr="008F4C65" w:rsidRDefault="008F4C65" w:rsidP="008F4C65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467" w:type="pct"/>
            <w:gridSpan w:val="3"/>
          </w:tcPr>
          <w:p w:rsidR="008F4C65" w:rsidRPr="008F4C65" w:rsidRDefault="008F4C65" w:rsidP="008F4C65">
            <w:pPr>
              <w:widowControl/>
              <w:autoSpaceDE/>
              <w:autoSpaceDN/>
              <w:adjustRightInd/>
              <w:jc w:val="center"/>
            </w:pPr>
            <w:r w:rsidRPr="008F4C65">
              <w:t>Укажите место, территорию в пределах _______________  Краснореченского муниципал</w:t>
            </w:r>
            <w:r w:rsidRPr="008F4C65">
              <w:t>ь</w:t>
            </w:r>
            <w:r w:rsidRPr="008F4C65">
              <w:t xml:space="preserve">ного образования  Пугачевского муниципального района Саратовской </w:t>
            </w:r>
            <w:proofErr w:type="gramStart"/>
            <w:r w:rsidRPr="008F4C65">
              <w:t>области</w:t>
            </w:r>
            <w:proofErr w:type="gramEnd"/>
            <w:r w:rsidRPr="008F4C65">
              <w:t xml:space="preserve"> где предполагается реализация Проекта</w:t>
            </w:r>
          </w:p>
        </w:tc>
      </w:tr>
      <w:tr w:rsidR="008F4C65" w:rsidRPr="008F4C65" w:rsidTr="00D9493A">
        <w:tc>
          <w:tcPr>
            <w:tcW w:w="1577" w:type="pct"/>
            <w:vAlign w:val="center"/>
          </w:tcPr>
          <w:p w:rsidR="008F4C65" w:rsidRPr="008F4C65" w:rsidRDefault="008F4C65" w:rsidP="008F4C65">
            <w:pPr>
              <w:widowControl/>
              <w:autoSpaceDE/>
              <w:autoSpaceDN/>
              <w:adjustRightInd/>
            </w:pPr>
            <w:r w:rsidRPr="008F4C65">
              <w:t xml:space="preserve">Количество </w:t>
            </w:r>
            <w:proofErr w:type="spellStart"/>
            <w:r w:rsidRPr="008F4C65">
              <w:t>благополучателей</w:t>
            </w:r>
            <w:proofErr w:type="spellEnd"/>
            <w:r w:rsidRPr="008F4C65">
              <w:t xml:space="preserve"> Проекта, организаций/человек</w:t>
            </w:r>
          </w:p>
        </w:tc>
        <w:tc>
          <w:tcPr>
            <w:tcW w:w="955" w:type="pct"/>
            <w:gridSpan w:val="2"/>
          </w:tcPr>
          <w:p w:rsidR="008F4C65" w:rsidRPr="008F4C65" w:rsidRDefault="008F4C65" w:rsidP="008F4C65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467" w:type="pct"/>
            <w:gridSpan w:val="3"/>
          </w:tcPr>
          <w:p w:rsidR="008F4C65" w:rsidRPr="008F4C65" w:rsidRDefault="008F4C65" w:rsidP="008F4C65">
            <w:pPr>
              <w:widowControl/>
              <w:autoSpaceDE/>
              <w:autoSpaceDN/>
              <w:adjustRightInd/>
              <w:jc w:val="center"/>
            </w:pPr>
            <w:r w:rsidRPr="008F4C65">
              <w:t xml:space="preserve">Укажите количество </w:t>
            </w:r>
            <w:proofErr w:type="spellStart"/>
            <w:r w:rsidRPr="008F4C65">
              <w:t>благополучателей</w:t>
            </w:r>
            <w:proofErr w:type="spellEnd"/>
            <w:r w:rsidRPr="008F4C65">
              <w:t xml:space="preserve">, </w:t>
            </w:r>
            <w:proofErr w:type="gramStart"/>
            <w:r w:rsidRPr="008F4C65">
              <w:t>пользу</w:t>
            </w:r>
            <w:r w:rsidRPr="008F4C65">
              <w:t>ю</w:t>
            </w:r>
            <w:r w:rsidRPr="008F4C65">
              <w:t>щихся</w:t>
            </w:r>
            <w:proofErr w:type="gramEnd"/>
            <w:r w:rsidRPr="008F4C65">
              <w:t xml:space="preserve"> результатами реализации Проекта</w:t>
            </w:r>
          </w:p>
        </w:tc>
      </w:tr>
      <w:tr w:rsidR="008F4C65" w:rsidRPr="008F4C65" w:rsidTr="00D9493A">
        <w:tc>
          <w:tcPr>
            <w:tcW w:w="1577" w:type="pct"/>
            <w:vAlign w:val="center"/>
          </w:tcPr>
          <w:p w:rsidR="008F4C65" w:rsidRPr="008F4C65" w:rsidRDefault="008F4C65" w:rsidP="008F4C65">
            <w:pPr>
              <w:widowControl/>
              <w:autoSpaceDE/>
              <w:autoSpaceDN/>
              <w:adjustRightInd/>
            </w:pPr>
            <w:r w:rsidRPr="008F4C65">
              <w:t>Наличие материально-технических ресурсов для ре</w:t>
            </w:r>
            <w:r w:rsidRPr="008F4C65">
              <w:t>а</w:t>
            </w:r>
            <w:r w:rsidRPr="008F4C65">
              <w:t>лизации Проекта</w:t>
            </w:r>
          </w:p>
        </w:tc>
        <w:tc>
          <w:tcPr>
            <w:tcW w:w="955" w:type="pct"/>
            <w:gridSpan w:val="2"/>
          </w:tcPr>
          <w:p w:rsidR="008F4C65" w:rsidRPr="008F4C65" w:rsidRDefault="008F4C65" w:rsidP="008F4C65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467" w:type="pct"/>
            <w:gridSpan w:val="3"/>
          </w:tcPr>
          <w:p w:rsidR="008F4C65" w:rsidRPr="008F4C65" w:rsidRDefault="008F4C65" w:rsidP="008F4C65">
            <w:pPr>
              <w:widowControl/>
              <w:autoSpaceDE/>
              <w:autoSpaceDN/>
              <w:adjustRightInd/>
              <w:jc w:val="center"/>
            </w:pPr>
            <w:r w:rsidRPr="008F4C65">
              <w:t>Укажите перечень оборудования и других матер</w:t>
            </w:r>
            <w:r w:rsidRPr="008F4C65">
              <w:t>и</w:t>
            </w:r>
            <w:r w:rsidRPr="008F4C65">
              <w:t>ально-технических ресурсов, необходимых для ре</w:t>
            </w:r>
            <w:r w:rsidRPr="008F4C65">
              <w:t>а</w:t>
            </w:r>
            <w:r w:rsidRPr="008F4C65">
              <w:t>лизации Проекта.</w:t>
            </w:r>
          </w:p>
        </w:tc>
      </w:tr>
      <w:tr w:rsidR="008F4C65" w:rsidRPr="008F4C65" w:rsidTr="00D9493A">
        <w:tc>
          <w:tcPr>
            <w:tcW w:w="1577" w:type="pct"/>
            <w:vAlign w:val="center"/>
          </w:tcPr>
          <w:p w:rsidR="008F4C65" w:rsidRPr="008F4C65" w:rsidRDefault="008F4C65" w:rsidP="008F4C65">
            <w:pPr>
              <w:widowControl/>
              <w:autoSpaceDE/>
              <w:autoSpaceDN/>
              <w:adjustRightInd/>
            </w:pPr>
            <w:r w:rsidRPr="008F4C65">
              <w:t>ФИО Гражданина – автора пр</w:t>
            </w:r>
            <w:r w:rsidRPr="008F4C65">
              <w:t>о</w:t>
            </w:r>
            <w:r w:rsidRPr="008F4C65">
              <w:t>екта</w:t>
            </w:r>
          </w:p>
        </w:tc>
        <w:tc>
          <w:tcPr>
            <w:tcW w:w="955" w:type="pct"/>
            <w:gridSpan w:val="2"/>
          </w:tcPr>
          <w:p w:rsidR="008F4C65" w:rsidRPr="008F4C65" w:rsidRDefault="008F4C65" w:rsidP="008F4C65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467" w:type="pct"/>
            <w:gridSpan w:val="3"/>
          </w:tcPr>
          <w:p w:rsidR="008F4C65" w:rsidRPr="008F4C65" w:rsidRDefault="008F4C65" w:rsidP="008F4C65">
            <w:pPr>
              <w:widowControl/>
              <w:autoSpaceDE/>
              <w:autoSpaceDN/>
              <w:adjustRightInd/>
              <w:jc w:val="center"/>
            </w:pPr>
            <w:r w:rsidRPr="008F4C65">
              <w:t>Укажите Ф.И.О. полностью, контактный тел. (раб</w:t>
            </w:r>
            <w:r w:rsidRPr="008F4C65">
              <w:t>о</w:t>
            </w:r>
            <w:r w:rsidRPr="008F4C65">
              <w:t>чий, мобильный), e-mail</w:t>
            </w:r>
          </w:p>
        </w:tc>
      </w:tr>
      <w:tr w:rsidR="008F4C65" w:rsidRPr="008F4C65" w:rsidTr="00D949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42" w:type="pct"/>
        </w:trPr>
        <w:tc>
          <w:tcPr>
            <w:tcW w:w="1907" w:type="pct"/>
            <w:gridSpan w:val="2"/>
          </w:tcPr>
          <w:p w:rsidR="008F4C65" w:rsidRPr="008F4C65" w:rsidRDefault="008F4C65" w:rsidP="008F4C65">
            <w:pPr>
              <w:widowControl/>
              <w:autoSpaceDE/>
              <w:autoSpaceDN/>
              <w:adjustRightInd/>
            </w:pPr>
          </w:p>
          <w:p w:rsidR="008F4C65" w:rsidRPr="008F4C65" w:rsidRDefault="008F4C65" w:rsidP="008F4C65">
            <w:pPr>
              <w:widowControl/>
              <w:autoSpaceDE/>
              <w:autoSpaceDN/>
              <w:adjustRightInd/>
            </w:pPr>
            <w:r w:rsidRPr="008F4C65">
              <w:t>ФИО Гражданина</w:t>
            </w:r>
          </w:p>
        </w:tc>
        <w:tc>
          <w:tcPr>
            <w:tcW w:w="1404" w:type="pct"/>
            <w:gridSpan w:val="2"/>
            <w:tcBorders>
              <w:bottom w:val="single" w:sz="4" w:space="0" w:color="auto"/>
            </w:tcBorders>
          </w:tcPr>
          <w:p w:rsidR="008F4C65" w:rsidRPr="008F4C65" w:rsidRDefault="008F4C65" w:rsidP="008F4C65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47" w:type="pct"/>
          </w:tcPr>
          <w:p w:rsidR="008F4C65" w:rsidRPr="008F4C65" w:rsidRDefault="008F4C65" w:rsidP="008F4C65">
            <w:pPr>
              <w:widowControl/>
              <w:autoSpaceDE/>
              <w:autoSpaceDN/>
              <w:adjustRightInd/>
              <w:jc w:val="center"/>
            </w:pPr>
          </w:p>
        </w:tc>
      </w:tr>
      <w:tr w:rsidR="008F4C65" w:rsidRPr="008F4C65" w:rsidTr="00D949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42" w:type="pct"/>
        </w:trPr>
        <w:tc>
          <w:tcPr>
            <w:tcW w:w="1907" w:type="pct"/>
            <w:gridSpan w:val="2"/>
          </w:tcPr>
          <w:p w:rsidR="008F4C65" w:rsidRPr="008F4C65" w:rsidRDefault="008F4C65" w:rsidP="008F4C65">
            <w:pPr>
              <w:widowControl/>
              <w:autoSpaceDE/>
              <w:autoSpaceDN/>
              <w:adjustRightInd/>
              <w:jc w:val="center"/>
            </w:pPr>
          </w:p>
          <w:p w:rsidR="008F4C65" w:rsidRPr="008F4C65" w:rsidRDefault="008F4C65" w:rsidP="008F4C65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404" w:type="pct"/>
            <w:gridSpan w:val="2"/>
            <w:tcBorders>
              <w:top w:val="single" w:sz="4" w:space="0" w:color="auto"/>
            </w:tcBorders>
          </w:tcPr>
          <w:p w:rsidR="008F4C65" w:rsidRPr="008F4C65" w:rsidRDefault="008F4C65" w:rsidP="008F4C65">
            <w:pPr>
              <w:widowControl/>
              <w:autoSpaceDE/>
              <w:autoSpaceDN/>
              <w:adjustRightInd/>
              <w:jc w:val="center"/>
            </w:pPr>
            <w:r w:rsidRPr="008F4C65">
              <w:t>подпись</w:t>
            </w:r>
          </w:p>
        </w:tc>
        <w:tc>
          <w:tcPr>
            <w:tcW w:w="147" w:type="pct"/>
          </w:tcPr>
          <w:p w:rsidR="008F4C65" w:rsidRPr="008F4C65" w:rsidRDefault="008F4C65" w:rsidP="008F4C65">
            <w:pPr>
              <w:widowControl/>
              <w:autoSpaceDE/>
              <w:autoSpaceDN/>
              <w:adjustRightInd/>
              <w:jc w:val="center"/>
            </w:pPr>
          </w:p>
        </w:tc>
      </w:tr>
    </w:tbl>
    <w:p w:rsidR="008F4C65" w:rsidRPr="008F4C65" w:rsidRDefault="008F4C65" w:rsidP="008F4C65">
      <w:pPr>
        <w:widowControl/>
        <w:jc w:val="center"/>
      </w:pPr>
      <w:r w:rsidRPr="008F4C65">
        <w:t>3. Сведения о Проекте</w:t>
      </w:r>
    </w:p>
    <w:p w:rsidR="008F4C65" w:rsidRPr="008F4C65" w:rsidRDefault="008F4C65" w:rsidP="008F4C65">
      <w:pPr>
        <w:widowControl/>
        <w:jc w:val="center"/>
      </w:pPr>
    </w:p>
    <w:p w:rsidR="008F4C65" w:rsidRPr="008F4C65" w:rsidRDefault="008F4C65" w:rsidP="008F4C65">
      <w:pPr>
        <w:widowControl/>
        <w:jc w:val="center"/>
      </w:pPr>
      <w:r w:rsidRPr="008F4C65">
        <w:t>I. Аннотация Проекта</w:t>
      </w:r>
    </w:p>
    <w:p w:rsidR="008F4C65" w:rsidRPr="008F4C65" w:rsidRDefault="008F4C65" w:rsidP="008F4C65">
      <w:pPr>
        <w:widowControl/>
        <w:jc w:val="center"/>
      </w:pPr>
    </w:p>
    <w:p w:rsidR="008F4C65" w:rsidRPr="008F4C65" w:rsidRDefault="008F4C65" w:rsidP="008F4C65">
      <w:pPr>
        <w:widowControl/>
        <w:jc w:val="both"/>
      </w:pPr>
      <w:r w:rsidRPr="008F4C65">
        <w:t>Краткое изложение проекта (не более 1 страницы)</w:t>
      </w:r>
    </w:p>
    <w:p w:rsidR="008F4C65" w:rsidRPr="008F4C65" w:rsidRDefault="008F4C65" w:rsidP="008F4C65">
      <w:pPr>
        <w:widowControl/>
        <w:jc w:val="both"/>
      </w:pPr>
    </w:p>
    <w:p w:rsidR="008F4C65" w:rsidRPr="008F4C65" w:rsidRDefault="008F4C65" w:rsidP="008F4C65">
      <w:pPr>
        <w:widowControl/>
        <w:jc w:val="center"/>
      </w:pPr>
      <w:r w:rsidRPr="008F4C65">
        <w:t>II. Обоснование актуальности Проекта</w:t>
      </w:r>
    </w:p>
    <w:p w:rsidR="008F4C65" w:rsidRPr="008F4C65" w:rsidRDefault="008F4C65" w:rsidP="008F4C65">
      <w:pPr>
        <w:widowControl/>
        <w:jc w:val="center"/>
      </w:pPr>
    </w:p>
    <w:p w:rsidR="008F4C65" w:rsidRPr="008F4C65" w:rsidRDefault="008F4C65" w:rsidP="008F4C65">
      <w:pPr>
        <w:widowControl/>
        <w:jc w:val="both"/>
      </w:pPr>
      <w:r w:rsidRPr="008F4C65">
        <w:t>Кому и для чего нужен Проект: опишите проблему, на решение которой направлен Проект, обоснуйте ее актуальность для Краснореченского муниципального образования  Пугачевского муниципального района Саратовской области  и целевой аудитории (не более 1 страницы).</w:t>
      </w:r>
    </w:p>
    <w:p w:rsidR="008F4C65" w:rsidRPr="008F4C65" w:rsidRDefault="008F4C65" w:rsidP="008F4C65">
      <w:pPr>
        <w:widowControl/>
        <w:jc w:val="center"/>
      </w:pPr>
    </w:p>
    <w:p w:rsidR="008F4C65" w:rsidRPr="008F4C65" w:rsidRDefault="008F4C65" w:rsidP="008F4C65">
      <w:pPr>
        <w:widowControl/>
        <w:jc w:val="center"/>
      </w:pPr>
      <w:r w:rsidRPr="008F4C65">
        <w:t>III. Цель Проекта</w:t>
      </w:r>
    </w:p>
    <w:p w:rsidR="008F4C65" w:rsidRPr="008F4C65" w:rsidRDefault="008F4C65" w:rsidP="008F4C65">
      <w:pPr>
        <w:widowControl/>
        <w:jc w:val="center"/>
      </w:pPr>
    </w:p>
    <w:p w:rsidR="008F4C65" w:rsidRPr="008F4C65" w:rsidRDefault="008F4C65" w:rsidP="008F4C65">
      <w:pPr>
        <w:widowControl/>
        <w:jc w:val="both"/>
      </w:pPr>
      <w:r w:rsidRPr="008F4C65">
        <w:t>Сформулируйте конкретную цель, которую Вы ставите для решения указанной проблемы.</w:t>
      </w:r>
    </w:p>
    <w:p w:rsidR="008F4C65" w:rsidRPr="008F4C65" w:rsidRDefault="008F4C65" w:rsidP="008F4C65">
      <w:pPr>
        <w:widowControl/>
        <w:jc w:val="center"/>
      </w:pPr>
    </w:p>
    <w:p w:rsidR="008F4C65" w:rsidRPr="008F4C65" w:rsidRDefault="008F4C65" w:rsidP="008F4C65">
      <w:pPr>
        <w:widowControl/>
        <w:jc w:val="center"/>
      </w:pPr>
      <w:r w:rsidRPr="008F4C65">
        <w:t>IV. Задачи Проекта</w:t>
      </w:r>
    </w:p>
    <w:p w:rsidR="008F4C65" w:rsidRPr="008F4C65" w:rsidRDefault="008F4C65" w:rsidP="008F4C65">
      <w:pPr>
        <w:widowControl/>
        <w:jc w:val="center"/>
      </w:pPr>
    </w:p>
    <w:p w:rsidR="008F4C65" w:rsidRPr="008F4C65" w:rsidRDefault="008F4C65" w:rsidP="008F4C65">
      <w:pPr>
        <w:widowControl/>
        <w:jc w:val="both"/>
      </w:pPr>
      <w:r w:rsidRPr="008F4C65">
        <w:t>Перечислите, какие задачи необходимо выполнить для достижения цели. Задачи должны быть логически связаны между собой и вести к достижению цели Проекта.</w:t>
      </w:r>
    </w:p>
    <w:p w:rsidR="008F4C65" w:rsidRPr="008F4C65" w:rsidRDefault="008F4C65" w:rsidP="008F4C65">
      <w:pPr>
        <w:widowControl/>
        <w:jc w:val="center"/>
      </w:pPr>
    </w:p>
    <w:p w:rsidR="008F4C65" w:rsidRPr="008F4C65" w:rsidRDefault="008F4C65" w:rsidP="008F4C65">
      <w:pPr>
        <w:widowControl/>
        <w:jc w:val="center"/>
      </w:pPr>
      <w:r w:rsidRPr="008F4C65">
        <w:t>V. Описание деятельности по Проекту, кадровых, материально-технических и финансовых ресурсов</w:t>
      </w:r>
    </w:p>
    <w:p w:rsidR="008F4C65" w:rsidRPr="008F4C65" w:rsidRDefault="008F4C65" w:rsidP="008F4C65">
      <w:pPr>
        <w:widowControl/>
        <w:jc w:val="center"/>
      </w:pPr>
    </w:p>
    <w:p w:rsidR="008F4C65" w:rsidRPr="008F4C65" w:rsidRDefault="008F4C65" w:rsidP="008F4C65">
      <w:pPr>
        <w:widowControl/>
        <w:jc w:val="both"/>
      </w:pPr>
      <w:r w:rsidRPr="008F4C65">
        <w:t xml:space="preserve">Дайте подробное описание деятельности по каждой </w:t>
      </w:r>
      <w:proofErr w:type="gramStart"/>
      <w:r w:rsidRPr="008F4C65">
        <w:t>задаче</w:t>
      </w:r>
      <w:proofErr w:type="gramEnd"/>
      <w:r w:rsidRPr="008F4C65">
        <w:t>: каким образом они будут выполнены, кем, с п</w:t>
      </w:r>
      <w:r w:rsidRPr="008F4C65">
        <w:t>о</w:t>
      </w:r>
      <w:r w:rsidRPr="008F4C65">
        <w:t>мощью каких ресурсов.</w:t>
      </w:r>
    </w:p>
    <w:p w:rsidR="008F4C65" w:rsidRPr="008F4C65" w:rsidRDefault="008F4C65" w:rsidP="008F4C65">
      <w:pPr>
        <w:widowControl/>
        <w:jc w:val="center"/>
      </w:pPr>
    </w:p>
    <w:p w:rsidR="008F4C65" w:rsidRPr="008F4C65" w:rsidRDefault="008F4C65" w:rsidP="008F4C65">
      <w:pPr>
        <w:widowControl/>
        <w:jc w:val="center"/>
      </w:pPr>
      <w:r w:rsidRPr="008F4C65">
        <w:t>VI. Календарный план-график реализации Проекта</w:t>
      </w:r>
    </w:p>
    <w:p w:rsidR="008F4C65" w:rsidRPr="008F4C65" w:rsidRDefault="008F4C65" w:rsidP="008F4C65">
      <w:pPr>
        <w:widowControl/>
        <w:jc w:val="center"/>
      </w:pPr>
    </w:p>
    <w:tbl>
      <w:tblPr>
        <w:tblW w:w="5000" w:type="pct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97"/>
        <w:gridCol w:w="3047"/>
        <w:gridCol w:w="3169"/>
        <w:gridCol w:w="2192"/>
      </w:tblGrid>
      <w:tr w:rsidR="008F4C65" w:rsidRPr="008F4C65" w:rsidTr="00D9493A">
        <w:trPr>
          <w:trHeight w:val="400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5" w:rsidRPr="008F4C65" w:rsidRDefault="008F4C65" w:rsidP="008F4C65">
            <w:pPr>
              <w:widowControl/>
              <w:autoSpaceDE/>
              <w:autoSpaceDN/>
              <w:adjustRightInd/>
              <w:jc w:val="center"/>
            </w:pPr>
            <w:r w:rsidRPr="008F4C65">
              <w:t>Дата/ П</w:t>
            </w:r>
            <w:r w:rsidRPr="008F4C65">
              <w:t>е</w:t>
            </w:r>
            <w:r w:rsidRPr="008F4C65">
              <w:t>риод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5" w:rsidRPr="008F4C65" w:rsidRDefault="008F4C65" w:rsidP="008F4C65">
            <w:pPr>
              <w:widowControl/>
              <w:autoSpaceDE/>
              <w:autoSpaceDN/>
              <w:adjustRightInd/>
              <w:jc w:val="center"/>
            </w:pPr>
            <w:r w:rsidRPr="008F4C65">
              <w:t xml:space="preserve">Название мероприятия 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5" w:rsidRPr="008F4C65" w:rsidRDefault="008F4C65" w:rsidP="008F4C65">
            <w:pPr>
              <w:widowControl/>
              <w:autoSpaceDE/>
              <w:autoSpaceDN/>
              <w:adjustRightInd/>
              <w:jc w:val="center"/>
            </w:pPr>
            <w:r w:rsidRPr="008F4C65">
              <w:t>Основные результаты (колич</w:t>
            </w:r>
            <w:r w:rsidRPr="008F4C65">
              <w:t>е</w:t>
            </w:r>
            <w:r w:rsidRPr="008F4C65">
              <w:t>ственные, качественные показат</w:t>
            </w:r>
            <w:r w:rsidRPr="008F4C65">
              <w:t>е</w:t>
            </w:r>
            <w:r w:rsidRPr="008F4C65">
              <w:t>ли)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5" w:rsidRPr="008F4C65" w:rsidRDefault="008F4C65" w:rsidP="008F4C65">
            <w:pPr>
              <w:widowControl/>
              <w:autoSpaceDE/>
              <w:autoSpaceDN/>
              <w:adjustRightInd/>
              <w:jc w:val="center"/>
            </w:pPr>
            <w:r w:rsidRPr="008F4C65">
              <w:t>Комментарии</w:t>
            </w:r>
          </w:p>
        </w:tc>
      </w:tr>
      <w:tr w:rsidR="008F4C65" w:rsidRPr="008F4C65" w:rsidTr="00D9493A">
        <w:trPr>
          <w:trHeight w:val="365"/>
        </w:trPr>
        <w:tc>
          <w:tcPr>
            <w:tcW w:w="5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6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6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>
            <w:pPr>
              <w:widowControl/>
              <w:autoSpaceDE/>
              <w:autoSpaceDN/>
              <w:adjustRightInd/>
              <w:jc w:val="center"/>
            </w:pPr>
          </w:p>
        </w:tc>
      </w:tr>
      <w:tr w:rsidR="008F4C65" w:rsidRPr="008F4C65" w:rsidTr="00D9493A">
        <w:trPr>
          <w:trHeight w:val="413"/>
        </w:trPr>
        <w:tc>
          <w:tcPr>
            <w:tcW w:w="5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6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6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>
            <w:pPr>
              <w:widowControl/>
              <w:autoSpaceDE/>
              <w:autoSpaceDN/>
              <w:adjustRightInd/>
              <w:jc w:val="center"/>
            </w:pPr>
          </w:p>
        </w:tc>
      </w:tr>
    </w:tbl>
    <w:p w:rsidR="008F4C65" w:rsidRPr="008F4C65" w:rsidRDefault="008F4C65" w:rsidP="008F4C65">
      <w:pPr>
        <w:widowControl/>
        <w:jc w:val="both"/>
      </w:pPr>
    </w:p>
    <w:p w:rsidR="008F4C65" w:rsidRPr="008F4C65" w:rsidRDefault="008F4C65" w:rsidP="008F4C65">
      <w:pPr>
        <w:widowControl/>
        <w:jc w:val="both"/>
      </w:pPr>
      <w:r w:rsidRPr="008F4C65">
        <w:t>Включите в план все мероприятия и этапы деятельности по Проекту. Укажите место, территорию (район, населенные пункты), где предполагается реализация Проекта. Опишите, какие будут получены результаты, по каким показателям можно будет судить о полученном результате. Показатели должны быть реальными, измеримыми и, в конечном счете, подтверждающими достижение поставленной цели в Проекте.</w:t>
      </w:r>
      <w:r w:rsidRPr="008F4C65">
        <w:rPr>
          <w:bCs/>
        </w:rPr>
        <w:t xml:space="preserve"> </w:t>
      </w:r>
    </w:p>
    <w:p w:rsidR="008F4C65" w:rsidRPr="008F4C65" w:rsidRDefault="008F4C65" w:rsidP="008F4C65">
      <w:pPr>
        <w:widowControl/>
        <w:jc w:val="center"/>
      </w:pPr>
    </w:p>
    <w:p w:rsidR="008F4C65" w:rsidRPr="008F4C65" w:rsidRDefault="008F4C65" w:rsidP="008F4C65">
      <w:pPr>
        <w:widowControl/>
        <w:jc w:val="center"/>
      </w:pPr>
      <w:r w:rsidRPr="008F4C65">
        <w:t>VII. Результаты Проекта</w:t>
      </w:r>
    </w:p>
    <w:p w:rsidR="008F4C65" w:rsidRPr="008F4C65" w:rsidRDefault="008F4C65" w:rsidP="008F4C65">
      <w:pPr>
        <w:widowControl/>
        <w:jc w:val="center"/>
      </w:pPr>
    </w:p>
    <w:p w:rsidR="008F4C65" w:rsidRPr="008F4C65" w:rsidRDefault="008F4C65" w:rsidP="008F4C65">
      <w:pPr>
        <w:widowControl/>
        <w:jc w:val="both"/>
      </w:pPr>
      <w:r w:rsidRPr="008F4C65">
        <w:t>Количественные:</w:t>
      </w:r>
    </w:p>
    <w:p w:rsidR="008F4C65" w:rsidRPr="008F4C65" w:rsidRDefault="008F4C65" w:rsidP="008F4C65">
      <w:pPr>
        <w:widowControl/>
        <w:jc w:val="both"/>
      </w:pPr>
      <w:r w:rsidRPr="008F4C65">
        <w:t xml:space="preserve">количество </w:t>
      </w:r>
      <w:proofErr w:type="spellStart"/>
      <w:r w:rsidRPr="008F4C65">
        <w:t>благополучателей</w:t>
      </w:r>
      <w:proofErr w:type="spellEnd"/>
      <w:r w:rsidRPr="008F4C65">
        <w:t>, участников мероприятий и т.п.</w:t>
      </w:r>
    </w:p>
    <w:p w:rsidR="008F4C65" w:rsidRPr="008F4C65" w:rsidRDefault="008F4C65" w:rsidP="008F4C65">
      <w:pPr>
        <w:widowControl/>
        <w:jc w:val="both"/>
      </w:pPr>
      <w:r w:rsidRPr="008F4C65">
        <w:t>Качественные:</w:t>
      </w:r>
    </w:p>
    <w:p w:rsidR="008F4C65" w:rsidRPr="008F4C65" w:rsidRDefault="008F4C65" w:rsidP="008F4C65">
      <w:pPr>
        <w:widowControl/>
        <w:jc w:val="both"/>
      </w:pPr>
      <w:r w:rsidRPr="008F4C65">
        <w:t>какие положительные изменения произойдут благодаря реализации Проекта.</w:t>
      </w:r>
    </w:p>
    <w:p w:rsidR="008F4C65" w:rsidRPr="008F4C65" w:rsidRDefault="008F4C65" w:rsidP="008F4C65">
      <w:pPr>
        <w:widowControl/>
        <w:jc w:val="both"/>
      </w:pPr>
      <w:r w:rsidRPr="008F4C65">
        <w:t>На основании, каких документов будут подтверждены результаты реализации Проекта (анкеты, опросы, листы регистрации, статьи в СМИ, отзывы главы  Краснореченского муниципального образования  Пуг</w:t>
      </w:r>
      <w:r w:rsidRPr="008F4C65">
        <w:t>а</w:t>
      </w:r>
      <w:r w:rsidRPr="008F4C65">
        <w:t>чевского муниципального района Саратовской области и т.д.).</w:t>
      </w:r>
    </w:p>
    <w:p w:rsidR="008F4C65" w:rsidRPr="008F4C65" w:rsidRDefault="008F4C65" w:rsidP="008F4C65">
      <w:pPr>
        <w:widowControl/>
        <w:jc w:val="both"/>
      </w:pPr>
    </w:p>
    <w:p w:rsidR="008F4C65" w:rsidRPr="008F4C65" w:rsidRDefault="008F4C65" w:rsidP="008F4C65">
      <w:pPr>
        <w:widowControl/>
        <w:jc w:val="center"/>
      </w:pPr>
      <w:r w:rsidRPr="008F4C65">
        <w:t>VIII. Дальнейшее развитие Проекта</w:t>
      </w:r>
    </w:p>
    <w:p w:rsidR="008F4C65" w:rsidRPr="008F4C65" w:rsidRDefault="008F4C65" w:rsidP="008F4C65">
      <w:pPr>
        <w:widowControl/>
        <w:jc w:val="center"/>
      </w:pPr>
    </w:p>
    <w:p w:rsidR="008F4C65" w:rsidRPr="008F4C65" w:rsidRDefault="008F4C65" w:rsidP="008F4C65">
      <w:pPr>
        <w:widowControl/>
        <w:jc w:val="both"/>
      </w:pPr>
      <w:r w:rsidRPr="008F4C65">
        <w:t xml:space="preserve">Как и за </w:t>
      </w:r>
      <w:proofErr w:type="gramStart"/>
      <w:r w:rsidRPr="008F4C65">
        <w:t>счет</w:t>
      </w:r>
      <w:proofErr w:type="gramEnd"/>
      <w:r w:rsidRPr="008F4C65">
        <w:t xml:space="preserve"> каких ресурсов планируется развивать деятельность в данном направлении после завершения Проекта.</w:t>
      </w:r>
    </w:p>
    <w:p w:rsidR="008F4C65" w:rsidRPr="008F4C65" w:rsidRDefault="008F4C65" w:rsidP="008F4C65">
      <w:pPr>
        <w:widowControl/>
      </w:pPr>
    </w:p>
    <w:p w:rsidR="008F4C65" w:rsidRPr="008F4C65" w:rsidRDefault="008F4C65" w:rsidP="008F4C65">
      <w:pPr>
        <w:widowControl/>
        <w:jc w:val="center"/>
      </w:pPr>
      <w:r w:rsidRPr="008F4C65">
        <w:t>IX. Смета расходов Проекта</w:t>
      </w:r>
    </w:p>
    <w:p w:rsidR="008F4C65" w:rsidRPr="008F4C65" w:rsidRDefault="008F4C65" w:rsidP="008F4C65">
      <w:pPr>
        <w:widowControl/>
        <w:jc w:val="center"/>
      </w:pPr>
    </w:p>
    <w:p w:rsidR="008F4C65" w:rsidRPr="008F4C65" w:rsidRDefault="008F4C65" w:rsidP="008F4C65">
      <w:pPr>
        <w:widowControl/>
        <w:jc w:val="both"/>
      </w:pPr>
      <w:r w:rsidRPr="008F4C65">
        <w:t>1. Приобретение услуги по консультированию в части реализации Проекта (при необходимости).</w:t>
      </w:r>
    </w:p>
    <w:p w:rsidR="008F4C65" w:rsidRPr="008F4C65" w:rsidRDefault="008F4C65" w:rsidP="008F4C65">
      <w:pPr>
        <w:widowControl/>
        <w:jc w:val="both"/>
      </w:pPr>
    </w:p>
    <w:p w:rsidR="008F4C65" w:rsidRPr="008F4C65" w:rsidRDefault="008F4C65" w:rsidP="008F4C65">
      <w:pPr>
        <w:widowControl/>
        <w:jc w:val="both"/>
      </w:pPr>
      <w:r w:rsidRPr="008F4C65">
        <w:t>2. Расходные материалы, канцелярские принадлежности:</w:t>
      </w:r>
    </w:p>
    <w:tbl>
      <w:tblPr>
        <w:tblW w:w="5000" w:type="pct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2"/>
        <w:gridCol w:w="3581"/>
        <w:gridCol w:w="827"/>
        <w:gridCol w:w="966"/>
        <w:gridCol w:w="827"/>
        <w:gridCol w:w="1239"/>
        <w:gridCol w:w="1513"/>
      </w:tblGrid>
      <w:tr w:rsidR="008F4C65" w:rsidRPr="008F4C65" w:rsidTr="00D9493A">
        <w:trPr>
          <w:trHeight w:val="40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5" w:rsidRPr="008F4C65" w:rsidRDefault="008F4C65" w:rsidP="008F4C65">
            <w:pPr>
              <w:jc w:val="center"/>
            </w:pPr>
            <w:r w:rsidRPr="008F4C65">
              <w:t xml:space="preserve">№ </w:t>
            </w:r>
            <w:proofErr w:type="gramStart"/>
            <w:r w:rsidRPr="008F4C65">
              <w:t>п</w:t>
            </w:r>
            <w:proofErr w:type="gramEnd"/>
            <w:r w:rsidRPr="008F4C65">
              <w:t>/п</w:t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5" w:rsidRPr="008F4C65" w:rsidRDefault="008F4C65" w:rsidP="008F4C65">
            <w:pPr>
              <w:jc w:val="center"/>
            </w:pPr>
            <w:r w:rsidRPr="008F4C65">
              <w:t>Наименование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5" w:rsidRPr="008F4C65" w:rsidRDefault="008F4C65" w:rsidP="008F4C65">
            <w:pPr>
              <w:jc w:val="center"/>
            </w:pPr>
            <w:r w:rsidRPr="008F4C65">
              <w:t>Цена, руб.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5" w:rsidRPr="008F4C65" w:rsidRDefault="008F4C65" w:rsidP="008F4C65">
            <w:pPr>
              <w:jc w:val="center"/>
            </w:pPr>
            <w:r w:rsidRPr="008F4C65">
              <w:t>Кол-во, шт.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5" w:rsidRPr="008F4C65" w:rsidRDefault="008F4C65" w:rsidP="008F4C65">
            <w:pPr>
              <w:jc w:val="center"/>
            </w:pPr>
            <w:r w:rsidRPr="008F4C65">
              <w:t>Всего, руб.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5" w:rsidRPr="008F4C65" w:rsidRDefault="008F4C65" w:rsidP="008F4C65">
            <w:pPr>
              <w:jc w:val="center"/>
            </w:pPr>
            <w:r w:rsidRPr="008F4C65">
              <w:t>Имеется, руб.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5" w:rsidRPr="008F4C65" w:rsidRDefault="008F4C65" w:rsidP="008F4C65">
            <w:pPr>
              <w:jc w:val="center"/>
            </w:pPr>
            <w:r w:rsidRPr="008F4C65">
              <w:t xml:space="preserve">Требуется, руб. </w:t>
            </w:r>
          </w:p>
        </w:tc>
      </w:tr>
      <w:tr w:rsidR="008F4C65" w:rsidRPr="008F4C65" w:rsidTr="00D9493A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5" w:rsidRPr="008F4C65" w:rsidRDefault="008F4C65" w:rsidP="008F4C65">
            <w:pPr>
              <w:jc w:val="center"/>
            </w:pPr>
            <w:r w:rsidRPr="008F4C65">
              <w:t>1.</w:t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/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/>
        </w:tc>
        <w:tc>
          <w:tcPr>
            <w:tcW w:w="5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/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/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/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/>
        </w:tc>
      </w:tr>
      <w:tr w:rsidR="008F4C65" w:rsidRPr="008F4C65" w:rsidTr="00D9493A"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5" w:rsidRPr="008F4C65" w:rsidRDefault="008F4C65" w:rsidP="008F4C65">
            <w:pPr>
              <w:jc w:val="center"/>
            </w:pPr>
            <w:r w:rsidRPr="008F4C65">
              <w:t>2.</w:t>
            </w:r>
          </w:p>
        </w:tc>
        <w:tc>
          <w:tcPr>
            <w:tcW w:w="18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/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/>
        </w:tc>
        <w:tc>
          <w:tcPr>
            <w:tcW w:w="5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/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/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/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/>
        </w:tc>
      </w:tr>
      <w:tr w:rsidR="008F4C65" w:rsidRPr="008F4C65" w:rsidTr="00D9493A"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5" w:rsidRPr="008F4C65" w:rsidRDefault="008F4C65" w:rsidP="008F4C65">
            <w:pPr>
              <w:jc w:val="center"/>
            </w:pPr>
            <w:r w:rsidRPr="008F4C65">
              <w:t>…</w:t>
            </w:r>
          </w:p>
        </w:tc>
        <w:tc>
          <w:tcPr>
            <w:tcW w:w="18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/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/>
        </w:tc>
        <w:tc>
          <w:tcPr>
            <w:tcW w:w="5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/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/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/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/>
        </w:tc>
      </w:tr>
      <w:tr w:rsidR="008F4C65" w:rsidRPr="008F4C65" w:rsidTr="00D9493A">
        <w:tc>
          <w:tcPr>
            <w:tcW w:w="217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>
            <w:r w:rsidRPr="008F4C65">
              <w:t xml:space="preserve">ИТОГО </w:t>
            </w: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/>
        </w:tc>
        <w:tc>
          <w:tcPr>
            <w:tcW w:w="5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/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/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/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/>
        </w:tc>
      </w:tr>
    </w:tbl>
    <w:p w:rsidR="008F4C65" w:rsidRPr="008F4C65" w:rsidRDefault="008F4C65" w:rsidP="008F4C65">
      <w:pPr>
        <w:widowControl/>
      </w:pPr>
    </w:p>
    <w:p w:rsidR="008F4C65" w:rsidRPr="008F4C65" w:rsidRDefault="008F4C65" w:rsidP="008F4C65">
      <w:pPr>
        <w:widowControl/>
        <w:jc w:val="both"/>
      </w:pPr>
      <w:r w:rsidRPr="008F4C65">
        <w:t>3. Связь и коммуникации:</w:t>
      </w:r>
    </w:p>
    <w:tbl>
      <w:tblPr>
        <w:tblW w:w="5000" w:type="pct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2"/>
        <w:gridCol w:w="2342"/>
        <w:gridCol w:w="1515"/>
        <w:gridCol w:w="1378"/>
        <w:gridCol w:w="964"/>
        <w:gridCol w:w="1239"/>
        <w:gridCol w:w="1515"/>
      </w:tblGrid>
      <w:tr w:rsidR="008F4C65" w:rsidRPr="008F4C65" w:rsidTr="00D9493A">
        <w:trPr>
          <w:trHeight w:val="40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5" w:rsidRPr="008F4C65" w:rsidRDefault="008F4C65" w:rsidP="008F4C65">
            <w:pPr>
              <w:jc w:val="center"/>
            </w:pPr>
            <w:r w:rsidRPr="008F4C65">
              <w:t xml:space="preserve">№ </w:t>
            </w:r>
            <w:proofErr w:type="gramStart"/>
            <w:r w:rsidRPr="008F4C65">
              <w:t>п</w:t>
            </w:r>
            <w:proofErr w:type="gramEnd"/>
            <w:r w:rsidRPr="008F4C65">
              <w:t>/п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5" w:rsidRPr="008F4C65" w:rsidRDefault="008F4C65" w:rsidP="008F4C65">
            <w:pPr>
              <w:jc w:val="center"/>
            </w:pPr>
            <w:r w:rsidRPr="008F4C65">
              <w:t>Наименование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5" w:rsidRPr="008F4C65" w:rsidRDefault="008F4C65" w:rsidP="008F4C65">
            <w:pPr>
              <w:jc w:val="center"/>
            </w:pPr>
            <w:r w:rsidRPr="008F4C65">
              <w:t>Стоимость, руб./мес./</w:t>
            </w:r>
          </w:p>
          <w:p w:rsidR="008F4C65" w:rsidRPr="008F4C65" w:rsidRDefault="008F4C65" w:rsidP="008F4C65">
            <w:pPr>
              <w:jc w:val="center"/>
            </w:pPr>
            <w:r w:rsidRPr="008F4C65">
              <w:t>дней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5" w:rsidRPr="008F4C65" w:rsidRDefault="008F4C65" w:rsidP="008F4C65">
            <w:pPr>
              <w:jc w:val="center"/>
            </w:pPr>
            <w:r w:rsidRPr="008F4C65">
              <w:t>Кол-во, мес./дней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5" w:rsidRPr="008F4C65" w:rsidRDefault="008F4C65" w:rsidP="008F4C65">
            <w:pPr>
              <w:jc w:val="center"/>
            </w:pPr>
            <w:r w:rsidRPr="008F4C65">
              <w:t>Всего, руб.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5" w:rsidRPr="008F4C65" w:rsidRDefault="008F4C65" w:rsidP="008F4C65">
            <w:pPr>
              <w:jc w:val="center"/>
            </w:pPr>
            <w:r w:rsidRPr="008F4C65">
              <w:t>Имеется, руб.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5" w:rsidRPr="008F4C65" w:rsidRDefault="008F4C65" w:rsidP="008F4C65">
            <w:pPr>
              <w:jc w:val="center"/>
            </w:pPr>
            <w:r w:rsidRPr="008F4C65">
              <w:t>Требуется, руб.</w:t>
            </w:r>
          </w:p>
        </w:tc>
      </w:tr>
      <w:tr w:rsidR="008F4C65" w:rsidRPr="008F4C65" w:rsidTr="00D9493A">
        <w:trPr>
          <w:trHeight w:val="40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5" w:rsidRPr="008F4C65" w:rsidRDefault="008F4C65" w:rsidP="008F4C65">
            <w:pPr>
              <w:jc w:val="center"/>
            </w:pPr>
            <w:r w:rsidRPr="008F4C65">
              <w:t>1.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>
            <w:r w:rsidRPr="008F4C65">
              <w:t xml:space="preserve">Наименование затрат и расчет стоимости </w:t>
            </w: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/>
        </w:tc>
        <w:tc>
          <w:tcPr>
            <w:tcW w:w="7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/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/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/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/>
        </w:tc>
      </w:tr>
      <w:tr w:rsidR="008F4C65" w:rsidRPr="008F4C65" w:rsidTr="00D9493A"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5" w:rsidRPr="008F4C65" w:rsidRDefault="008F4C65" w:rsidP="008F4C65">
            <w:pPr>
              <w:jc w:val="center"/>
            </w:pPr>
            <w:r w:rsidRPr="008F4C65">
              <w:t>2.</w:t>
            </w:r>
          </w:p>
        </w:tc>
        <w:tc>
          <w:tcPr>
            <w:tcW w:w="12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/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/>
        </w:tc>
        <w:tc>
          <w:tcPr>
            <w:tcW w:w="7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/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/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/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/>
        </w:tc>
      </w:tr>
      <w:tr w:rsidR="008F4C65" w:rsidRPr="008F4C65" w:rsidTr="00D9493A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5" w:rsidRPr="008F4C65" w:rsidRDefault="008F4C65" w:rsidP="008F4C65">
            <w:pPr>
              <w:jc w:val="center"/>
            </w:pPr>
            <w:r w:rsidRPr="008F4C65">
              <w:t>3.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/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/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/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/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/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/>
        </w:tc>
      </w:tr>
      <w:tr w:rsidR="008F4C65" w:rsidRPr="008F4C65" w:rsidTr="00D9493A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5" w:rsidRPr="008F4C65" w:rsidRDefault="008F4C65" w:rsidP="008F4C65">
            <w:pPr>
              <w:jc w:val="center"/>
            </w:pPr>
            <w:r w:rsidRPr="008F4C65">
              <w:t>…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/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/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/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/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/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/>
        </w:tc>
      </w:tr>
      <w:tr w:rsidR="008F4C65" w:rsidRPr="008F4C65" w:rsidTr="00D9493A">
        <w:tc>
          <w:tcPr>
            <w:tcW w:w="1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>
            <w:r w:rsidRPr="008F4C65">
              <w:t xml:space="preserve">ИТОГО 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/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/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/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/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/>
        </w:tc>
      </w:tr>
    </w:tbl>
    <w:p w:rsidR="008F4C65" w:rsidRPr="008F4C65" w:rsidRDefault="008F4C65" w:rsidP="008F4C65">
      <w:pPr>
        <w:widowControl/>
        <w:jc w:val="both"/>
      </w:pPr>
    </w:p>
    <w:p w:rsidR="008F4C65" w:rsidRPr="008F4C65" w:rsidRDefault="008F4C65" w:rsidP="008F4C65">
      <w:pPr>
        <w:widowControl/>
        <w:jc w:val="both"/>
      </w:pPr>
      <w:r w:rsidRPr="008F4C65">
        <w:t>4. Транспортные расходы (оплата проезда и ГСМ):</w:t>
      </w:r>
    </w:p>
    <w:tbl>
      <w:tblPr>
        <w:tblW w:w="5000" w:type="pct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2"/>
        <w:gridCol w:w="3031"/>
        <w:gridCol w:w="965"/>
        <w:gridCol w:w="1239"/>
        <w:gridCol w:w="964"/>
        <w:gridCol w:w="1239"/>
        <w:gridCol w:w="1515"/>
      </w:tblGrid>
      <w:tr w:rsidR="008F4C65" w:rsidRPr="008F4C65" w:rsidTr="00D9493A">
        <w:trPr>
          <w:trHeight w:val="40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5" w:rsidRPr="008F4C65" w:rsidRDefault="008F4C65" w:rsidP="008F4C65">
            <w:pPr>
              <w:jc w:val="center"/>
            </w:pPr>
            <w:r w:rsidRPr="008F4C65">
              <w:t xml:space="preserve">№ </w:t>
            </w:r>
            <w:proofErr w:type="gramStart"/>
            <w:r w:rsidRPr="008F4C65">
              <w:t>п</w:t>
            </w:r>
            <w:proofErr w:type="gramEnd"/>
            <w:r w:rsidRPr="008F4C65">
              <w:t>/п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5" w:rsidRPr="008F4C65" w:rsidRDefault="008F4C65" w:rsidP="008F4C65">
            <w:pPr>
              <w:jc w:val="center"/>
            </w:pPr>
            <w:r w:rsidRPr="008F4C65">
              <w:t>Маршрут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5" w:rsidRPr="008F4C65" w:rsidRDefault="008F4C65" w:rsidP="008F4C65">
            <w:pPr>
              <w:jc w:val="center"/>
            </w:pPr>
            <w:r w:rsidRPr="008F4C65">
              <w:t>Цена, руб.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5" w:rsidRPr="008F4C65" w:rsidRDefault="008F4C65" w:rsidP="008F4C65">
            <w:pPr>
              <w:jc w:val="center"/>
            </w:pPr>
            <w:r w:rsidRPr="008F4C65">
              <w:t>Кол-во п</w:t>
            </w:r>
            <w:r w:rsidRPr="008F4C65">
              <w:t>о</w:t>
            </w:r>
            <w:r w:rsidRPr="008F4C65">
              <w:t>ездок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5" w:rsidRPr="008F4C65" w:rsidRDefault="008F4C65" w:rsidP="008F4C65">
            <w:pPr>
              <w:jc w:val="center"/>
            </w:pPr>
            <w:r w:rsidRPr="008F4C65">
              <w:t>Всего, руб.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5" w:rsidRPr="008F4C65" w:rsidRDefault="008F4C65" w:rsidP="008F4C65">
            <w:pPr>
              <w:jc w:val="center"/>
            </w:pPr>
            <w:r w:rsidRPr="008F4C65">
              <w:t>Имеется, руб.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5" w:rsidRPr="008F4C65" w:rsidRDefault="008F4C65" w:rsidP="008F4C65">
            <w:pPr>
              <w:jc w:val="center"/>
            </w:pPr>
            <w:r w:rsidRPr="008F4C65">
              <w:t>Требуется, руб.</w:t>
            </w:r>
          </w:p>
        </w:tc>
      </w:tr>
      <w:tr w:rsidR="008F4C65" w:rsidRPr="008F4C65" w:rsidTr="00D9493A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5" w:rsidRPr="008F4C65" w:rsidRDefault="008F4C65" w:rsidP="008F4C65">
            <w:pPr>
              <w:jc w:val="center"/>
            </w:pPr>
            <w:r w:rsidRPr="008F4C65">
              <w:t>1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/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/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/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/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/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/>
        </w:tc>
      </w:tr>
      <w:tr w:rsidR="008F4C65" w:rsidRPr="008F4C65" w:rsidTr="00D9493A"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5" w:rsidRPr="008F4C65" w:rsidRDefault="008F4C65" w:rsidP="008F4C65">
            <w:pPr>
              <w:jc w:val="center"/>
            </w:pPr>
            <w:r w:rsidRPr="008F4C65">
              <w:t>2</w:t>
            </w:r>
          </w:p>
        </w:tc>
        <w:tc>
          <w:tcPr>
            <w:tcW w:w="15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/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/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/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/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/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/>
        </w:tc>
      </w:tr>
      <w:tr w:rsidR="008F4C65" w:rsidRPr="008F4C65" w:rsidTr="00D9493A"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5" w:rsidRPr="008F4C65" w:rsidRDefault="008F4C65" w:rsidP="008F4C65">
            <w:pPr>
              <w:jc w:val="center"/>
            </w:pPr>
            <w:r w:rsidRPr="008F4C65">
              <w:t>3</w:t>
            </w:r>
          </w:p>
        </w:tc>
        <w:tc>
          <w:tcPr>
            <w:tcW w:w="15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/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/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/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/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/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/>
        </w:tc>
      </w:tr>
      <w:tr w:rsidR="008F4C65" w:rsidRPr="008F4C65" w:rsidTr="00D9493A"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5" w:rsidRPr="008F4C65" w:rsidRDefault="008F4C65" w:rsidP="008F4C65">
            <w:pPr>
              <w:jc w:val="center"/>
            </w:pPr>
            <w:r w:rsidRPr="008F4C65">
              <w:t>…</w:t>
            </w:r>
          </w:p>
        </w:tc>
        <w:tc>
          <w:tcPr>
            <w:tcW w:w="15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/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/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/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/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/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/>
        </w:tc>
      </w:tr>
      <w:tr w:rsidR="008F4C65" w:rsidRPr="008F4C65" w:rsidTr="00D9493A">
        <w:tc>
          <w:tcPr>
            <w:tcW w:w="188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>
            <w:r w:rsidRPr="008F4C65">
              <w:t xml:space="preserve">ИТОГО </w:t>
            </w: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/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/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/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/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/>
        </w:tc>
      </w:tr>
    </w:tbl>
    <w:p w:rsidR="008F4C65" w:rsidRPr="008F4C65" w:rsidRDefault="008F4C65" w:rsidP="008F4C65">
      <w:pPr>
        <w:widowControl/>
        <w:jc w:val="both"/>
      </w:pPr>
    </w:p>
    <w:p w:rsidR="008F4C65" w:rsidRPr="008F4C65" w:rsidRDefault="008F4C65" w:rsidP="008F4C65">
      <w:pPr>
        <w:widowControl/>
        <w:jc w:val="both"/>
      </w:pPr>
      <w:r w:rsidRPr="008F4C65">
        <w:lastRenderedPageBreak/>
        <w:t>5. Расходы на проведение мероприятий:</w:t>
      </w:r>
    </w:p>
    <w:tbl>
      <w:tblPr>
        <w:tblW w:w="5000" w:type="pct"/>
        <w:jc w:val="center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1"/>
        <w:gridCol w:w="2376"/>
        <w:gridCol w:w="1118"/>
        <w:gridCol w:w="1677"/>
        <w:gridCol w:w="979"/>
        <w:gridCol w:w="1258"/>
        <w:gridCol w:w="1536"/>
      </w:tblGrid>
      <w:tr w:rsidR="008F4C65" w:rsidRPr="008F4C65" w:rsidTr="00D9493A">
        <w:trPr>
          <w:trHeight w:val="40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5" w:rsidRPr="008F4C65" w:rsidRDefault="008F4C65" w:rsidP="008F4C65">
            <w:pPr>
              <w:jc w:val="center"/>
            </w:pPr>
            <w:r w:rsidRPr="008F4C65">
              <w:t xml:space="preserve">№ </w:t>
            </w:r>
            <w:proofErr w:type="gramStart"/>
            <w:r w:rsidRPr="008F4C65">
              <w:t>п</w:t>
            </w:r>
            <w:proofErr w:type="gramEnd"/>
            <w:r w:rsidRPr="008F4C65">
              <w:t>/п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5" w:rsidRPr="008F4C65" w:rsidRDefault="008F4C65" w:rsidP="008F4C65">
            <w:pPr>
              <w:jc w:val="center"/>
            </w:pPr>
            <w:r w:rsidRPr="008F4C65">
              <w:t>Наименование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5" w:rsidRPr="008F4C65" w:rsidRDefault="008F4C65" w:rsidP="008F4C65">
            <w:pPr>
              <w:jc w:val="center"/>
            </w:pPr>
            <w:r w:rsidRPr="008F4C65">
              <w:t>Цена, руб.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5" w:rsidRPr="008F4C65" w:rsidRDefault="008F4C65" w:rsidP="008F4C65">
            <w:pPr>
              <w:jc w:val="center"/>
            </w:pPr>
            <w:r w:rsidRPr="008F4C65">
              <w:t>Кол-во, чел./часов/</w:t>
            </w:r>
          </w:p>
          <w:p w:rsidR="008F4C65" w:rsidRPr="008F4C65" w:rsidRDefault="008F4C65" w:rsidP="008F4C65">
            <w:pPr>
              <w:jc w:val="center"/>
            </w:pPr>
            <w:r w:rsidRPr="008F4C65">
              <w:t>дней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5" w:rsidRPr="008F4C65" w:rsidRDefault="008F4C65" w:rsidP="008F4C65">
            <w:pPr>
              <w:jc w:val="center"/>
            </w:pPr>
            <w:r w:rsidRPr="008F4C65">
              <w:t>Всего, руб.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5" w:rsidRPr="008F4C65" w:rsidRDefault="008F4C65" w:rsidP="008F4C65">
            <w:pPr>
              <w:jc w:val="center"/>
            </w:pPr>
            <w:r w:rsidRPr="008F4C65">
              <w:t>Имеется, руб.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5" w:rsidRPr="008F4C65" w:rsidRDefault="008F4C65" w:rsidP="008F4C65">
            <w:pPr>
              <w:jc w:val="center"/>
            </w:pPr>
            <w:r w:rsidRPr="008F4C65">
              <w:t>Требуется, руб.</w:t>
            </w:r>
          </w:p>
        </w:tc>
      </w:tr>
      <w:tr w:rsidR="008F4C65" w:rsidRPr="008F4C65" w:rsidTr="00D9493A">
        <w:trPr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5" w:rsidRPr="008F4C65" w:rsidRDefault="008F4C65" w:rsidP="008F4C65">
            <w:pPr>
              <w:jc w:val="center"/>
            </w:pPr>
            <w:r w:rsidRPr="008F4C65">
              <w:t>1.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5" w:rsidRPr="008F4C65" w:rsidRDefault="008F4C65" w:rsidP="008F4C65">
            <w:pPr>
              <w:jc w:val="center"/>
            </w:pPr>
          </w:p>
        </w:tc>
        <w:tc>
          <w:tcPr>
            <w:tcW w:w="5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5" w:rsidRPr="008F4C65" w:rsidRDefault="008F4C65" w:rsidP="008F4C65">
            <w:pPr>
              <w:jc w:val="center"/>
            </w:pPr>
          </w:p>
        </w:tc>
        <w:tc>
          <w:tcPr>
            <w:tcW w:w="8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5" w:rsidRPr="008F4C65" w:rsidRDefault="008F4C65" w:rsidP="008F4C65">
            <w:pPr>
              <w:jc w:val="center"/>
            </w:pPr>
          </w:p>
        </w:tc>
        <w:tc>
          <w:tcPr>
            <w:tcW w:w="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5" w:rsidRPr="008F4C65" w:rsidRDefault="008F4C65" w:rsidP="008F4C65">
            <w:pPr>
              <w:jc w:val="center"/>
            </w:pPr>
          </w:p>
        </w:tc>
        <w:tc>
          <w:tcPr>
            <w:tcW w:w="6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5" w:rsidRPr="008F4C65" w:rsidRDefault="008F4C65" w:rsidP="008F4C65">
            <w:pPr>
              <w:jc w:val="center"/>
            </w:pPr>
          </w:p>
        </w:tc>
        <w:tc>
          <w:tcPr>
            <w:tcW w:w="8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5" w:rsidRPr="008F4C65" w:rsidRDefault="008F4C65" w:rsidP="008F4C65">
            <w:pPr>
              <w:jc w:val="center"/>
            </w:pPr>
          </w:p>
        </w:tc>
      </w:tr>
      <w:tr w:rsidR="008F4C65" w:rsidRPr="008F4C65" w:rsidTr="00D9493A">
        <w:trPr>
          <w:jc w:val="center"/>
        </w:trPr>
        <w:tc>
          <w:tcPr>
            <w:tcW w:w="2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5" w:rsidRPr="008F4C65" w:rsidRDefault="008F4C65" w:rsidP="008F4C65">
            <w:pPr>
              <w:jc w:val="center"/>
            </w:pPr>
            <w:r w:rsidRPr="008F4C65">
              <w:t>2.</w:t>
            </w:r>
          </w:p>
        </w:tc>
        <w:tc>
          <w:tcPr>
            <w:tcW w:w="12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5" w:rsidRPr="008F4C65" w:rsidRDefault="008F4C65" w:rsidP="008F4C65">
            <w:pPr>
              <w:jc w:val="center"/>
            </w:pPr>
          </w:p>
        </w:tc>
        <w:tc>
          <w:tcPr>
            <w:tcW w:w="5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5" w:rsidRPr="008F4C65" w:rsidRDefault="008F4C65" w:rsidP="008F4C65">
            <w:pPr>
              <w:jc w:val="center"/>
            </w:pPr>
          </w:p>
        </w:tc>
        <w:tc>
          <w:tcPr>
            <w:tcW w:w="8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5" w:rsidRPr="008F4C65" w:rsidRDefault="008F4C65" w:rsidP="008F4C65">
            <w:pPr>
              <w:jc w:val="center"/>
            </w:pPr>
          </w:p>
        </w:tc>
        <w:tc>
          <w:tcPr>
            <w:tcW w:w="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5" w:rsidRPr="008F4C65" w:rsidRDefault="008F4C65" w:rsidP="008F4C65">
            <w:pPr>
              <w:jc w:val="center"/>
            </w:pPr>
          </w:p>
        </w:tc>
        <w:tc>
          <w:tcPr>
            <w:tcW w:w="6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5" w:rsidRPr="008F4C65" w:rsidRDefault="008F4C65" w:rsidP="008F4C65">
            <w:pPr>
              <w:jc w:val="center"/>
            </w:pPr>
          </w:p>
        </w:tc>
        <w:tc>
          <w:tcPr>
            <w:tcW w:w="8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5" w:rsidRPr="008F4C65" w:rsidRDefault="008F4C65" w:rsidP="008F4C65">
            <w:pPr>
              <w:jc w:val="center"/>
            </w:pPr>
          </w:p>
        </w:tc>
      </w:tr>
      <w:tr w:rsidR="008F4C65" w:rsidRPr="008F4C65" w:rsidTr="00D9493A">
        <w:trPr>
          <w:jc w:val="center"/>
        </w:trPr>
        <w:tc>
          <w:tcPr>
            <w:tcW w:w="2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5" w:rsidRPr="008F4C65" w:rsidRDefault="008F4C65" w:rsidP="008F4C65">
            <w:pPr>
              <w:jc w:val="center"/>
            </w:pPr>
            <w:r w:rsidRPr="008F4C65">
              <w:t>3.</w:t>
            </w:r>
          </w:p>
        </w:tc>
        <w:tc>
          <w:tcPr>
            <w:tcW w:w="12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5" w:rsidRPr="008F4C65" w:rsidRDefault="008F4C65" w:rsidP="008F4C65">
            <w:pPr>
              <w:jc w:val="center"/>
            </w:pPr>
          </w:p>
        </w:tc>
        <w:tc>
          <w:tcPr>
            <w:tcW w:w="5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5" w:rsidRPr="008F4C65" w:rsidRDefault="008F4C65" w:rsidP="008F4C65">
            <w:pPr>
              <w:jc w:val="center"/>
            </w:pPr>
          </w:p>
        </w:tc>
        <w:tc>
          <w:tcPr>
            <w:tcW w:w="8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5" w:rsidRPr="008F4C65" w:rsidRDefault="008F4C65" w:rsidP="008F4C65">
            <w:pPr>
              <w:jc w:val="center"/>
            </w:pPr>
          </w:p>
        </w:tc>
        <w:tc>
          <w:tcPr>
            <w:tcW w:w="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5" w:rsidRPr="008F4C65" w:rsidRDefault="008F4C65" w:rsidP="008F4C65">
            <w:pPr>
              <w:jc w:val="center"/>
            </w:pPr>
          </w:p>
        </w:tc>
        <w:tc>
          <w:tcPr>
            <w:tcW w:w="6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5" w:rsidRPr="008F4C65" w:rsidRDefault="008F4C65" w:rsidP="008F4C65">
            <w:pPr>
              <w:jc w:val="center"/>
            </w:pPr>
          </w:p>
        </w:tc>
        <w:tc>
          <w:tcPr>
            <w:tcW w:w="8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5" w:rsidRPr="008F4C65" w:rsidRDefault="008F4C65" w:rsidP="008F4C65">
            <w:pPr>
              <w:jc w:val="center"/>
            </w:pPr>
          </w:p>
        </w:tc>
      </w:tr>
      <w:tr w:rsidR="008F4C65" w:rsidRPr="008F4C65" w:rsidTr="00D9493A">
        <w:trPr>
          <w:jc w:val="center"/>
        </w:trPr>
        <w:tc>
          <w:tcPr>
            <w:tcW w:w="2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5" w:rsidRPr="008F4C65" w:rsidRDefault="008F4C65" w:rsidP="008F4C65">
            <w:pPr>
              <w:jc w:val="center"/>
            </w:pPr>
            <w:r w:rsidRPr="008F4C65">
              <w:t>…</w:t>
            </w:r>
          </w:p>
        </w:tc>
        <w:tc>
          <w:tcPr>
            <w:tcW w:w="12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5" w:rsidRPr="008F4C65" w:rsidRDefault="008F4C65" w:rsidP="008F4C65">
            <w:pPr>
              <w:jc w:val="center"/>
            </w:pPr>
          </w:p>
        </w:tc>
        <w:tc>
          <w:tcPr>
            <w:tcW w:w="5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5" w:rsidRPr="008F4C65" w:rsidRDefault="008F4C65" w:rsidP="008F4C65">
            <w:pPr>
              <w:jc w:val="center"/>
            </w:pPr>
          </w:p>
        </w:tc>
        <w:tc>
          <w:tcPr>
            <w:tcW w:w="8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5" w:rsidRPr="008F4C65" w:rsidRDefault="008F4C65" w:rsidP="008F4C65">
            <w:pPr>
              <w:jc w:val="center"/>
            </w:pPr>
          </w:p>
        </w:tc>
        <w:tc>
          <w:tcPr>
            <w:tcW w:w="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5" w:rsidRPr="008F4C65" w:rsidRDefault="008F4C65" w:rsidP="008F4C65">
            <w:pPr>
              <w:jc w:val="center"/>
            </w:pPr>
          </w:p>
        </w:tc>
        <w:tc>
          <w:tcPr>
            <w:tcW w:w="6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5" w:rsidRPr="008F4C65" w:rsidRDefault="008F4C65" w:rsidP="008F4C65">
            <w:pPr>
              <w:jc w:val="center"/>
            </w:pPr>
          </w:p>
        </w:tc>
        <w:tc>
          <w:tcPr>
            <w:tcW w:w="8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5" w:rsidRPr="008F4C65" w:rsidRDefault="008F4C65" w:rsidP="008F4C65">
            <w:pPr>
              <w:jc w:val="center"/>
            </w:pPr>
          </w:p>
        </w:tc>
      </w:tr>
      <w:tr w:rsidR="008F4C65" w:rsidRPr="008F4C65" w:rsidTr="00D9493A">
        <w:trPr>
          <w:jc w:val="center"/>
        </w:trPr>
        <w:tc>
          <w:tcPr>
            <w:tcW w:w="154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5" w:rsidRPr="008F4C65" w:rsidRDefault="008F4C65" w:rsidP="008F4C65">
            <w:r w:rsidRPr="008F4C65">
              <w:t>ИТОГО</w:t>
            </w:r>
          </w:p>
        </w:tc>
        <w:tc>
          <w:tcPr>
            <w:tcW w:w="5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5" w:rsidRPr="008F4C65" w:rsidRDefault="008F4C65" w:rsidP="008F4C65">
            <w:pPr>
              <w:jc w:val="center"/>
            </w:pPr>
          </w:p>
        </w:tc>
        <w:tc>
          <w:tcPr>
            <w:tcW w:w="8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5" w:rsidRPr="008F4C65" w:rsidRDefault="008F4C65" w:rsidP="008F4C65">
            <w:pPr>
              <w:jc w:val="center"/>
            </w:pPr>
          </w:p>
        </w:tc>
        <w:tc>
          <w:tcPr>
            <w:tcW w:w="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5" w:rsidRPr="008F4C65" w:rsidRDefault="008F4C65" w:rsidP="008F4C65">
            <w:pPr>
              <w:jc w:val="center"/>
            </w:pPr>
          </w:p>
        </w:tc>
        <w:tc>
          <w:tcPr>
            <w:tcW w:w="6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5" w:rsidRPr="008F4C65" w:rsidRDefault="008F4C65" w:rsidP="008F4C65">
            <w:pPr>
              <w:jc w:val="center"/>
            </w:pPr>
          </w:p>
        </w:tc>
        <w:tc>
          <w:tcPr>
            <w:tcW w:w="8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5" w:rsidRPr="008F4C65" w:rsidRDefault="008F4C65" w:rsidP="008F4C65">
            <w:pPr>
              <w:jc w:val="center"/>
            </w:pPr>
          </w:p>
        </w:tc>
      </w:tr>
    </w:tbl>
    <w:p w:rsidR="008F4C65" w:rsidRPr="008F4C65" w:rsidRDefault="008F4C65" w:rsidP="008F4C65">
      <w:pPr>
        <w:widowControl/>
      </w:pPr>
    </w:p>
    <w:p w:rsidR="008F4C65" w:rsidRPr="008F4C65" w:rsidRDefault="008F4C65" w:rsidP="008F4C65">
      <w:pPr>
        <w:widowControl/>
        <w:jc w:val="both"/>
      </w:pPr>
      <w:r w:rsidRPr="008F4C65">
        <w:t>6. Услуги банка:</w:t>
      </w:r>
    </w:p>
    <w:tbl>
      <w:tblPr>
        <w:tblW w:w="5000" w:type="pct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6"/>
        <w:gridCol w:w="3509"/>
        <w:gridCol w:w="1901"/>
        <w:gridCol w:w="1608"/>
        <w:gridCol w:w="1901"/>
      </w:tblGrid>
      <w:tr w:rsidR="008F4C65" w:rsidRPr="008F4C65" w:rsidTr="00D9493A">
        <w:trPr>
          <w:trHeight w:val="400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5" w:rsidRPr="008F4C65" w:rsidRDefault="008F4C65" w:rsidP="008F4C65">
            <w:pPr>
              <w:jc w:val="center"/>
            </w:pPr>
            <w:r w:rsidRPr="008F4C65">
              <w:t xml:space="preserve">№ </w:t>
            </w:r>
            <w:proofErr w:type="gramStart"/>
            <w:r w:rsidRPr="008F4C65">
              <w:t>п</w:t>
            </w:r>
            <w:proofErr w:type="gramEnd"/>
            <w:r w:rsidRPr="008F4C65">
              <w:t>/п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5" w:rsidRPr="008F4C65" w:rsidRDefault="008F4C65" w:rsidP="008F4C65">
            <w:pPr>
              <w:jc w:val="center"/>
            </w:pPr>
            <w:r w:rsidRPr="008F4C65">
              <w:t>Наименование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5" w:rsidRPr="008F4C65" w:rsidRDefault="008F4C65" w:rsidP="008F4C65">
            <w:pPr>
              <w:jc w:val="center"/>
            </w:pPr>
            <w:r w:rsidRPr="008F4C65">
              <w:t>Всего, руб.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5" w:rsidRPr="008F4C65" w:rsidRDefault="008F4C65" w:rsidP="008F4C65">
            <w:pPr>
              <w:jc w:val="center"/>
            </w:pPr>
            <w:r w:rsidRPr="008F4C65">
              <w:t>Имеется, руб.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5" w:rsidRPr="008F4C65" w:rsidRDefault="008F4C65" w:rsidP="008F4C65">
            <w:pPr>
              <w:jc w:val="center"/>
            </w:pPr>
            <w:r w:rsidRPr="008F4C65">
              <w:t>Требуется, руб.</w:t>
            </w:r>
          </w:p>
        </w:tc>
      </w:tr>
      <w:tr w:rsidR="008F4C65" w:rsidRPr="008F4C65" w:rsidTr="00D9493A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5" w:rsidRPr="008F4C65" w:rsidRDefault="008F4C65" w:rsidP="008F4C65">
            <w:pPr>
              <w:jc w:val="center"/>
            </w:pPr>
            <w:r w:rsidRPr="008F4C65">
              <w:t>1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/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/>
        </w:tc>
        <w:tc>
          <w:tcPr>
            <w:tcW w:w="8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/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/>
        </w:tc>
      </w:tr>
      <w:tr w:rsidR="008F4C65" w:rsidRPr="008F4C65" w:rsidTr="00D9493A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5" w:rsidRPr="008F4C65" w:rsidRDefault="008F4C65" w:rsidP="008F4C65">
            <w:pPr>
              <w:jc w:val="center"/>
            </w:pPr>
            <w:r w:rsidRPr="008F4C65">
              <w:t>…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/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/>
        </w:tc>
        <w:tc>
          <w:tcPr>
            <w:tcW w:w="8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/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/>
        </w:tc>
      </w:tr>
      <w:tr w:rsidR="008F4C65" w:rsidRPr="008F4C65" w:rsidTr="00D9493A">
        <w:tc>
          <w:tcPr>
            <w:tcW w:w="215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>
            <w:r w:rsidRPr="008F4C65">
              <w:t xml:space="preserve">ИТОГО </w:t>
            </w: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/>
        </w:tc>
        <w:tc>
          <w:tcPr>
            <w:tcW w:w="8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/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/>
        </w:tc>
      </w:tr>
    </w:tbl>
    <w:p w:rsidR="008F4C65" w:rsidRPr="008F4C65" w:rsidRDefault="008F4C65" w:rsidP="008F4C65">
      <w:pPr>
        <w:widowControl/>
      </w:pPr>
    </w:p>
    <w:p w:rsidR="008F4C65" w:rsidRPr="008F4C65" w:rsidRDefault="008F4C65" w:rsidP="008F4C65">
      <w:pPr>
        <w:widowControl/>
        <w:jc w:val="both"/>
      </w:pPr>
      <w:r w:rsidRPr="008F4C65">
        <w:t>7. Иные статьи расходов:</w:t>
      </w:r>
    </w:p>
    <w:tbl>
      <w:tblPr>
        <w:tblW w:w="5000" w:type="pct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6"/>
        <w:gridCol w:w="2553"/>
        <w:gridCol w:w="992"/>
        <w:gridCol w:w="1705"/>
        <w:gridCol w:w="852"/>
        <w:gridCol w:w="1276"/>
        <w:gridCol w:w="1561"/>
      </w:tblGrid>
      <w:tr w:rsidR="008F4C65" w:rsidRPr="008F4C65" w:rsidTr="00D9493A">
        <w:trPr>
          <w:trHeight w:val="400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5" w:rsidRPr="008F4C65" w:rsidRDefault="008F4C65" w:rsidP="008F4C65">
            <w:pPr>
              <w:jc w:val="center"/>
            </w:pPr>
            <w:r w:rsidRPr="008F4C65">
              <w:t xml:space="preserve">N </w:t>
            </w:r>
            <w:proofErr w:type="gramStart"/>
            <w:r w:rsidRPr="008F4C65">
              <w:t>п</w:t>
            </w:r>
            <w:proofErr w:type="gramEnd"/>
            <w:r w:rsidRPr="008F4C65">
              <w:t>/п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5" w:rsidRPr="008F4C65" w:rsidRDefault="008F4C65" w:rsidP="008F4C65">
            <w:pPr>
              <w:jc w:val="center"/>
            </w:pPr>
            <w:r w:rsidRPr="008F4C65">
              <w:t>Наименование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5" w:rsidRPr="008F4C65" w:rsidRDefault="008F4C65" w:rsidP="008F4C65">
            <w:pPr>
              <w:jc w:val="center"/>
            </w:pPr>
            <w:r w:rsidRPr="008F4C65">
              <w:t>Цена руб.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5" w:rsidRPr="008F4C65" w:rsidRDefault="008F4C65" w:rsidP="008F4C65">
            <w:pPr>
              <w:jc w:val="center"/>
            </w:pPr>
            <w:r w:rsidRPr="008F4C65">
              <w:t>Кол-во чел./часов/</w:t>
            </w:r>
          </w:p>
          <w:p w:rsidR="008F4C65" w:rsidRPr="008F4C65" w:rsidRDefault="008F4C65" w:rsidP="008F4C65">
            <w:pPr>
              <w:jc w:val="center"/>
            </w:pPr>
            <w:r w:rsidRPr="008F4C65">
              <w:t>дней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5" w:rsidRPr="008F4C65" w:rsidRDefault="008F4C65" w:rsidP="008F4C65">
            <w:pPr>
              <w:jc w:val="center"/>
            </w:pPr>
            <w:r w:rsidRPr="008F4C65">
              <w:t>Всего руб.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5" w:rsidRPr="008F4C65" w:rsidRDefault="008F4C65" w:rsidP="008F4C65">
            <w:pPr>
              <w:jc w:val="center"/>
            </w:pPr>
            <w:r w:rsidRPr="008F4C65">
              <w:t>Имеется, руб.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5" w:rsidRPr="008F4C65" w:rsidRDefault="008F4C65" w:rsidP="008F4C65">
            <w:pPr>
              <w:jc w:val="center"/>
            </w:pPr>
            <w:r w:rsidRPr="008F4C65">
              <w:t>Требуется, руб.</w:t>
            </w:r>
          </w:p>
        </w:tc>
      </w:tr>
      <w:tr w:rsidR="008F4C65" w:rsidRPr="008F4C65" w:rsidTr="00D9493A"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5" w:rsidRPr="008F4C65" w:rsidRDefault="008F4C65" w:rsidP="008F4C65">
            <w:pPr>
              <w:jc w:val="center"/>
            </w:pPr>
            <w:r w:rsidRPr="008F4C65">
              <w:t>1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5" w:rsidRPr="008F4C65" w:rsidRDefault="008F4C65" w:rsidP="008F4C65">
            <w:pPr>
              <w:jc w:val="center"/>
            </w:pPr>
          </w:p>
        </w:tc>
        <w:tc>
          <w:tcPr>
            <w:tcW w:w="5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5" w:rsidRPr="008F4C65" w:rsidRDefault="008F4C65" w:rsidP="008F4C65">
            <w:pPr>
              <w:jc w:val="center"/>
            </w:pPr>
          </w:p>
        </w:tc>
        <w:tc>
          <w:tcPr>
            <w:tcW w:w="8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5" w:rsidRPr="008F4C65" w:rsidRDefault="008F4C65" w:rsidP="008F4C65">
            <w:pPr>
              <w:jc w:val="center"/>
            </w:pPr>
          </w:p>
        </w:tc>
        <w:tc>
          <w:tcPr>
            <w:tcW w:w="4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5" w:rsidRPr="008F4C65" w:rsidRDefault="008F4C65" w:rsidP="008F4C65">
            <w:pPr>
              <w:jc w:val="center"/>
            </w:pPr>
          </w:p>
        </w:tc>
        <w:tc>
          <w:tcPr>
            <w:tcW w:w="6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5" w:rsidRPr="008F4C65" w:rsidRDefault="008F4C65" w:rsidP="008F4C65">
            <w:pPr>
              <w:jc w:val="center"/>
            </w:pPr>
          </w:p>
        </w:tc>
        <w:tc>
          <w:tcPr>
            <w:tcW w:w="8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5" w:rsidRPr="008F4C65" w:rsidRDefault="008F4C65" w:rsidP="008F4C65">
            <w:pPr>
              <w:jc w:val="center"/>
            </w:pPr>
          </w:p>
        </w:tc>
      </w:tr>
      <w:tr w:rsidR="008F4C65" w:rsidRPr="008F4C65" w:rsidTr="00D9493A">
        <w:tc>
          <w:tcPr>
            <w:tcW w:w="2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5" w:rsidRPr="008F4C65" w:rsidRDefault="008F4C65" w:rsidP="008F4C65">
            <w:pPr>
              <w:jc w:val="center"/>
            </w:pPr>
            <w:r w:rsidRPr="008F4C65">
              <w:t>2</w:t>
            </w:r>
          </w:p>
        </w:tc>
        <w:tc>
          <w:tcPr>
            <w:tcW w:w="13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5" w:rsidRPr="008F4C65" w:rsidRDefault="008F4C65" w:rsidP="008F4C65">
            <w:pPr>
              <w:jc w:val="center"/>
            </w:pPr>
          </w:p>
        </w:tc>
        <w:tc>
          <w:tcPr>
            <w:tcW w:w="5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5" w:rsidRPr="008F4C65" w:rsidRDefault="008F4C65" w:rsidP="008F4C65">
            <w:pPr>
              <w:jc w:val="center"/>
            </w:pPr>
          </w:p>
        </w:tc>
        <w:tc>
          <w:tcPr>
            <w:tcW w:w="8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5" w:rsidRPr="008F4C65" w:rsidRDefault="008F4C65" w:rsidP="008F4C65">
            <w:pPr>
              <w:jc w:val="center"/>
            </w:pPr>
          </w:p>
        </w:tc>
        <w:tc>
          <w:tcPr>
            <w:tcW w:w="4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5" w:rsidRPr="008F4C65" w:rsidRDefault="008F4C65" w:rsidP="008F4C65">
            <w:pPr>
              <w:jc w:val="center"/>
            </w:pPr>
          </w:p>
        </w:tc>
        <w:tc>
          <w:tcPr>
            <w:tcW w:w="6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5" w:rsidRPr="008F4C65" w:rsidRDefault="008F4C65" w:rsidP="008F4C65">
            <w:pPr>
              <w:jc w:val="center"/>
            </w:pPr>
          </w:p>
        </w:tc>
        <w:tc>
          <w:tcPr>
            <w:tcW w:w="8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5" w:rsidRPr="008F4C65" w:rsidRDefault="008F4C65" w:rsidP="008F4C65">
            <w:pPr>
              <w:jc w:val="center"/>
            </w:pPr>
          </w:p>
        </w:tc>
      </w:tr>
      <w:tr w:rsidR="008F4C65" w:rsidRPr="008F4C65" w:rsidTr="00D9493A">
        <w:tc>
          <w:tcPr>
            <w:tcW w:w="2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5" w:rsidRPr="008F4C65" w:rsidRDefault="008F4C65" w:rsidP="008F4C65">
            <w:pPr>
              <w:jc w:val="center"/>
            </w:pPr>
            <w:r w:rsidRPr="008F4C65">
              <w:t>3</w:t>
            </w:r>
          </w:p>
        </w:tc>
        <w:tc>
          <w:tcPr>
            <w:tcW w:w="13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5" w:rsidRPr="008F4C65" w:rsidRDefault="008F4C65" w:rsidP="008F4C65">
            <w:pPr>
              <w:jc w:val="center"/>
            </w:pPr>
          </w:p>
        </w:tc>
        <w:tc>
          <w:tcPr>
            <w:tcW w:w="5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5" w:rsidRPr="008F4C65" w:rsidRDefault="008F4C65" w:rsidP="008F4C65">
            <w:pPr>
              <w:jc w:val="center"/>
            </w:pPr>
          </w:p>
        </w:tc>
        <w:tc>
          <w:tcPr>
            <w:tcW w:w="8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5" w:rsidRPr="008F4C65" w:rsidRDefault="008F4C65" w:rsidP="008F4C65">
            <w:pPr>
              <w:jc w:val="center"/>
            </w:pPr>
          </w:p>
        </w:tc>
        <w:tc>
          <w:tcPr>
            <w:tcW w:w="4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5" w:rsidRPr="008F4C65" w:rsidRDefault="008F4C65" w:rsidP="008F4C65">
            <w:pPr>
              <w:jc w:val="center"/>
            </w:pPr>
          </w:p>
        </w:tc>
        <w:tc>
          <w:tcPr>
            <w:tcW w:w="6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5" w:rsidRPr="008F4C65" w:rsidRDefault="008F4C65" w:rsidP="008F4C65">
            <w:pPr>
              <w:jc w:val="center"/>
            </w:pPr>
          </w:p>
        </w:tc>
        <w:tc>
          <w:tcPr>
            <w:tcW w:w="8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5" w:rsidRPr="008F4C65" w:rsidRDefault="008F4C65" w:rsidP="008F4C65">
            <w:pPr>
              <w:jc w:val="center"/>
            </w:pPr>
          </w:p>
        </w:tc>
      </w:tr>
      <w:tr w:rsidR="008F4C65" w:rsidRPr="008F4C65" w:rsidTr="00D9493A">
        <w:tc>
          <w:tcPr>
            <w:tcW w:w="2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5" w:rsidRPr="008F4C65" w:rsidRDefault="008F4C65" w:rsidP="008F4C65">
            <w:pPr>
              <w:jc w:val="center"/>
            </w:pPr>
            <w:r w:rsidRPr="008F4C65">
              <w:t>…</w:t>
            </w:r>
          </w:p>
        </w:tc>
        <w:tc>
          <w:tcPr>
            <w:tcW w:w="13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5" w:rsidRPr="008F4C65" w:rsidRDefault="008F4C65" w:rsidP="008F4C65">
            <w:pPr>
              <w:jc w:val="center"/>
            </w:pPr>
          </w:p>
        </w:tc>
        <w:tc>
          <w:tcPr>
            <w:tcW w:w="5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5" w:rsidRPr="008F4C65" w:rsidRDefault="008F4C65" w:rsidP="008F4C65">
            <w:pPr>
              <w:jc w:val="center"/>
            </w:pPr>
          </w:p>
        </w:tc>
        <w:tc>
          <w:tcPr>
            <w:tcW w:w="8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5" w:rsidRPr="008F4C65" w:rsidRDefault="008F4C65" w:rsidP="008F4C65">
            <w:pPr>
              <w:jc w:val="center"/>
            </w:pPr>
          </w:p>
        </w:tc>
        <w:tc>
          <w:tcPr>
            <w:tcW w:w="4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5" w:rsidRPr="008F4C65" w:rsidRDefault="008F4C65" w:rsidP="008F4C65">
            <w:pPr>
              <w:jc w:val="center"/>
            </w:pPr>
          </w:p>
        </w:tc>
        <w:tc>
          <w:tcPr>
            <w:tcW w:w="6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5" w:rsidRPr="008F4C65" w:rsidRDefault="008F4C65" w:rsidP="008F4C65">
            <w:pPr>
              <w:jc w:val="center"/>
            </w:pPr>
          </w:p>
        </w:tc>
        <w:tc>
          <w:tcPr>
            <w:tcW w:w="8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5" w:rsidRPr="008F4C65" w:rsidRDefault="008F4C65" w:rsidP="008F4C65">
            <w:pPr>
              <w:jc w:val="center"/>
            </w:pPr>
          </w:p>
        </w:tc>
      </w:tr>
      <w:tr w:rsidR="008F4C65" w:rsidRPr="008F4C65" w:rsidTr="00D9493A">
        <w:tc>
          <w:tcPr>
            <w:tcW w:w="306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5" w:rsidRPr="008F4C65" w:rsidRDefault="008F4C65" w:rsidP="008F4C65">
            <w:r w:rsidRPr="008F4C65">
              <w:t>ИТОГО</w:t>
            </w:r>
          </w:p>
        </w:tc>
        <w:tc>
          <w:tcPr>
            <w:tcW w:w="4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5" w:rsidRPr="008F4C65" w:rsidRDefault="008F4C65" w:rsidP="008F4C65">
            <w:pPr>
              <w:jc w:val="center"/>
            </w:pPr>
          </w:p>
        </w:tc>
        <w:tc>
          <w:tcPr>
            <w:tcW w:w="6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5" w:rsidRPr="008F4C65" w:rsidRDefault="008F4C65" w:rsidP="008F4C65">
            <w:pPr>
              <w:jc w:val="center"/>
            </w:pPr>
          </w:p>
        </w:tc>
        <w:tc>
          <w:tcPr>
            <w:tcW w:w="8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5" w:rsidRPr="008F4C65" w:rsidRDefault="008F4C65" w:rsidP="008F4C65">
            <w:pPr>
              <w:jc w:val="center"/>
            </w:pPr>
          </w:p>
        </w:tc>
      </w:tr>
    </w:tbl>
    <w:p w:rsidR="008F4C65" w:rsidRPr="008F4C65" w:rsidRDefault="008F4C65" w:rsidP="008F4C65">
      <w:pPr>
        <w:widowControl/>
      </w:pPr>
    </w:p>
    <w:tbl>
      <w:tblPr>
        <w:tblW w:w="5000" w:type="pct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73"/>
        <w:gridCol w:w="4032"/>
      </w:tblGrid>
      <w:tr w:rsidR="008F4C65" w:rsidRPr="008F4C65" w:rsidTr="00D9493A"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>
            <w:r w:rsidRPr="008F4C65">
              <w:t xml:space="preserve">Итого полная стоимость Проекта, руб. в </w:t>
            </w:r>
            <w:proofErr w:type="spellStart"/>
            <w:r w:rsidRPr="008F4C65">
              <w:t>т.ч</w:t>
            </w:r>
            <w:proofErr w:type="spellEnd"/>
            <w:r w:rsidRPr="008F4C65">
              <w:t>.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/>
        </w:tc>
      </w:tr>
      <w:tr w:rsidR="008F4C65" w:rsidRPr="008F4C65" w:rsidTr="00D9493A">
        <w:trPr>
          <w:trHeight w:val="363"/>
        </w:trPr>
        <w:tc>
          <w:tcPr>
            <w:tcW w:w="28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65" w:rsidRPr="008F4C65" w:rsidRDefault="008F4C65" w:rsidP="008F4C65">
            <w:r w:rsidRPr="008F4C65">
              <w:t>За счет сре</w:t>
            </w:r>
            <w:proofErr w:type="gramStart"/>
            <w:r w:rsidRPr="008F4C65">
              <w:t>дств гр</w:t>
            </w:r>
            <w:proofErr w:type="gramEnd"/>
            <w:r w:rsidRPr="008F4C65">
              <w:t>анта</w:t>
            </w:r>
          </w:p>
        </w:tc>
        <w:tc>
          <w:tcPr>
            <w:tcW w:w="21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/>
        </w:tc>
      </w:tr>
      <w:tr w:rsidR="008F4C65" w:rsidRPr="008F4C65" w:rsidTr="00D9493A">
        <w:tc>
          <w:tcPr>
            <w:tcW w:w="28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>
            <w:r w:rsidRPr="008F4C65">
              <w:t xml:space="preserve">За счет собственных и иных привлеченных средств </w:t>
            </w:r>
          </w:p>
        </w:tc>
        <w:tc>
          <w:tcPr>
            <w:tcW w:w="21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65" w:rsidRPr="008F4C65" w:rsidRDefault="008F4C65" w:rsidP="008F4C65"/>
        </w:tc>
      </w:tr>
    </w:tbl>
    <w:p w:rsidR="008F4C65" w:rsidRPr="008F4C65" w:rsidRDefault="008F4C65" w:rsidP="008F4C65">
      <w:pPr>
        <w:widowControl/>
        <w:jc w:val="both"/>
      </w:pPr>
    </w:p>
    <w:p w:rsidR="008F4C65" w:rsidRPr="008F4C65" w:rsidRDefault="008F4C65" w:rsidP="008F4C65">
      <w:pPr>
        <w:widowControl/>
        <w:jc w:val="center"/>
      </w:pPr>
      <w:r w:rsidRPr="008F4C65">
        <w:t>X. Комментарии к смете Проекта</w:t>
      </w:r>
    </w:p>
    <w:tbl>
      <w:tblPr>
        <w:tblW w:w="4967" w:type="pct"/>
        <w:tblInd w:w="-34" w:type="dxa"/>
        <w:tblLook w:val="0000" w:firstRow="0" w:lastRow="0" w:firstColumn="0" w:lastColumn="0" w:noHBand="0" w:noVBand="0"/>
      </w:tblPr>
      <w:tblGrid>
        <w:gridCol w:w="5243"/>
        <w:gridCol w:w="3860"/>
        <w:gridCol w:w="405"/>
      </w:tblGrid>
      <w:tr w:rsidR="008F4C65" w:rsidRPr="008F4C65" w:rsidTr="00D9493A">
        <w:tc>
          <w:tcPr>
            <w:tcW w:w="1907" w:type="pct"/>
          </w:tcPr>
          <w:p w:rsidR="008F4C65" w:rsidRPr="008F4C65" w:rsidRDefault="008F4C65" w:rsidP="008F4C65">
            <w:pPr>
              <w:widowControl/>
              <w:autoSpaceDE/>
              <w:autoSpaceDN/>
              <w:adjustRightInd/>
            </w:pPr>
          </w:p>
          <w:p w:rsidR="008F4C65" w:rsidRPr="008F4C65" w:rsidRDefault="008F4C65" w:rsidP="008F4C65">
            <w:pPr>
              <w:widowControl/>
              <w:autoSpaceDE/>
              <w:autoSpaceDN/>
              <w:adjustRightInd/>
            </w:pPr>
            <w:r w:rsidRPr="008F4C65">
              <w:t>ФИО Гражданина</w:t>
            </w:r>
          </w:p>
        </w:tc>
        <w:tc>
          <w:tcPr>
            <w:tcW w:w="1404" w:type="pct"/>
            <w:tcBorders>
              <w:bottom w:val="single" w:sz="4" w:space="0" w:color="auto"/>
            </w:tcBorders>
          </w:tcPr>
          <w:p w:rsidR="008F4C65" w:rsidRPr="008F4C65" w:rsidRDefault="008F4C65" w:rsidP="008F4C65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47" w:type="pct"/>
          </w:tcPr>
          <w:p w:rsidR="008F4C65" w:rsidRPr="008F4C65" w:rsidRDefault="008F4C65" w:rsidP="008F4C65">
            <w:pPr>
              <w:widowControl/>
              <w:autoSpaceDE/>
              <w:autoSpaceDN/>
              <w:adjustRightInd/>
              <w:jc w:val="center"/>
            </w:pPr>
          </w:p>
        </w:tc>
      </w:tr>
      <w:tr w:rsidR="008F4C65" w:rsidRPr="008F4C65" w:rsidTr="00D9493A">
        <w:tc>
          <w:tcPr>
            <w:tcW w:w="1907" w:type="pct"/>
          </w:tcPr>
          <w:p w:rsidR="008F4C65" w:rsidRPr="008F4C65" w:rsidRDefault="008F4C65" w:rsidP="008F4C65">
            <w:pPr>
              <w:widowControl/>
              <w:autoSpaceDE/>
              <w:autoSpaceDN/>
              <w:adjustRightInd/>
              <w:jc w:val="center"/>
            </w:pPr>
          </w:p>
          <w:p w:rsidR="008F4C65" w:rsidRPr="008F4C65" w:rsidRDefault="008F4C65" w:rsidP="008F4C65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404" w:type="pct"/>
            <w:tcBorders>
              <w:top w:val="single" w:sz="4" w:space="0" w:color="auto"/>
            </w:tcBorders>
          </w:tcPr>
          <w:p w:rsidR="008F4C65" w:rsidRPr="008F4C65" w:rsidRDefault="008F4C65" w:rsidP="008F4C65">
            <w:pPr>
              <w:widowControl/>
              <w:autoSpaceDE/>
              <w:autoSpaceDN/>
              <w:adjustRightInd/>
              <w:jc w:val="center"/>
            </w:pPr>
            <w:r w:rsidRPr="008F4C65">
              <w:t>подпись</w:t>
            </w:r>
          </w:p>
        </w:tc>
        <w:tc>
          <w:tcPr>
            <w:tcW w:w="147" w:type="pct"/>
          </w:tcPr>
          <w:p w:rsidR="008F4C65" w:rsidRPr="008F4C65" w:rsidRDefault="008F4C65" w:rsidP="008F4C65">
            <w:pPr>
              <w:widowControl/>
              <w:autoSpaceDE/>
              <w:autoSpaceDN/>
              <w:adjustRightInd/>
              <w:jc w:val="center"/>
            </w:pPr>
          </w:p>
        </w:tc>
      </w:tr>
    </w:tbl>
    <w:p w:rsidR="008F4C65" w:rsidRPr="008F4C65" w:rsidRDefault="008F4C65" w:rsidP="008F4C65">
      <w:pPr>
        <w:widowControl/>
        <w:autoSpaceDE/>
        <w:autoSpaceDN/>
        <w:adjustRightInd/>
        <w:jc w:val="both"/>
      </w:pPr>
      <w:r w:rsidRPr="008F4C65">
        <w:t>Подпись выражает согласие на обработку персональных данных в соответствии Федеральным законом от 27.07.2006 № 152-ФЗ «О персональных данных»</w:t>
      </w:r>
    </w:p>
    <w:p w:rsidR="008F4C65" w:rsidRPr="008F4C65" w:rsidRDefault="008F4C65" w:rsidP="008F4C65">
      <w:pPr>
        <w:widowControl/>
        <w:autoSpaceDE/>
        <w:autoSpaceDN/>
        <w:adjustRightInd/>
      </w:pPr>
    </w:p>
    <w:p w:rsidR="008F4C65" w:rsidRPr="008F4C65" w:rsidRDefault="008F4C65" w:rsidP="008F4C65">
      <w:pPr>
        <w:widowControl/>
        <w:autoSpaceDE/>
        <w:autoSpaceDN/>
        <w:adjustRightInd/>
      </w:pPr>
    </w:p>
    <w:p w:rsidR="008F4C65" w:rsidRPr="008F4C65" w:rsidRDefault="008F4C65" w:rsidP="008F4C65">
      <w:pPr>
        <w:widowControl/>
        <w:autoSpaceDE/>
        <w:autoSpaceDN/>
        <w:adjustRightInd/>
        <w:ind w:left="5954"/>
        <w:jc w:val="center"/>
      </w:pPr>
      <w:r w:rsidRPr="008F4C65">
        <w:t>Приложение 5</w:t>
      </w:r>
    </w:p>
    <w:p w:rsidR="008F4C65" w:rsidRPr="008F4C65" w:rsidRDefault="008F4C65" w:rsidP="008F4C65">
      <w:pPr>
        <w:widowControl/>
        <w:autoSpaceDE/>
        <w:autoSpaceDN/>
        <w:adjustRightInd/>
        <w:spacing w:line="100" w:lineRule="atLeast"/>
        <w:ind w:left="5954"/>
        <w:jc w:val="center"/>
      </w:pPr>
      <w:r w:rsidRPr="008F4C65">
        <w:t>к Порядку</w:t>
      </w:r>
    </w:p>
    <w:p w:rsidR="008F4C65" w:rsidRPr="008F4C65" w:rsidRDefault="008F4C65" w:rsidP="008F4C65">
      <w:pPr>
        <w:keepNext/>
        <w:widowControl/>
        <w:tabs>
          <w:tab w:val="left" w:pos="0"/>
        </w:tabs>
        <w:suppressAutoHyphens/>
        <w:autoSpaceDE/>
        <w:autoSpaceDN/>
        <w:adjustRightInd/>
        <w:ind w:left="432" w:hanging="432"/>
        <w:jc w:val="right"/>
        <w:outlineLvl w:val="0"/>
        <w:rPr>
          <w:bCs/>
          <w:lang w:eastAsia="ar-SA"/>
        </w:rPr>
      </w:pPr>
    </w:p>
    <w:p w:rsidR="008F4C65" w:rsidRPr="008F4C65" w:rsidRDefault="008F4C65" w:rsidP="008F4C65">
      <w:pPr>
        <w:keepNext/>
        <w:widowControl/>
        <w:tabs>
          <w:tab w:val="left" w:pos="0"/>
        </w:tabs>
        <w:suppressAutoHyphens/>
        <w:autoSpaceDE/>
        <w:autoSpaceDN/>
        <w:adjustRightInd/>
        <w:ind w:left="432" w:hanging="432"/>
        <w:jc w:val="center"/>
        <w:outlineLvl w:val="0"/>
        <w:rPr>
          <w:bCs/>
          <w:lang w:eastAsia="ar-SA"/>
        </w:rPr>
      </w:pPr>
    </w:p>
    <w:p w:rsidR="008F4C65" w:rsidRPr="008F4C65" w:rsidRDefault="008F4C65" w:rsidP="008F4C65">
      <w:pPr>
        <w:keepNext/>
        <w:widowControl/>
        <w:tabs>
          <w:tab w:val="left" w:pos="0"/>
        </w:tabs>
        <w:suppressAutoHyphens/>
        <w:autoSpaceDE/>
        <w:autoSpaceDN/>
        <w:adjustRightInd/>
        <w:ind w:left="432" w:hanging="432"/>
        <w:jc w:val="center"/>
        <w:outlineLvl w:val="0"/>
        <w:rPr>
          <w:bCs/>
          <w:lang w:eastAsia="ar-SA"/>
        </w:rPr>
      </w:pPr>
      <w:r w:rsidRPr="008F4C65">
        <w:rPr>
          <w:bCs/>
          <w:lang w:eastAsia="ar-SA"/>
        </w:rPr>
        <w:t xml:space="preserve">ПОРЯДОК </w:t>
      </w:r>
    </w:p>
    <w:p w:rsidR="008F4C65" w:rsidRPr="008F4C65" w:rsidRDefault="008F4C65" w:rsidP="008F4C65">
      <w:pPr>
        <w:keepNext/>
        <w:widowControl/>
        <w:tabs>
          <w:tab w:val="left" w:pos="0"/>
        </w:tabs>
        <w:suppressAutoHyphens/>
        <w:autoSpaceDE/>
        <w:autoSpaceDN/>
        <w:adjustRightInd/>
        <w:ind w:left="432" w:hanging="432"/>
        <w:jc w:val="center"/>
        <w:outlineLvl w:val="0"/>
        <w:rPr>
          <w:bCs/>
          <w:lang w:eastAsia="ar-SA"/>
        </w:rPr>
      </w:pPr>
      <w:r w:rsidRPr="008F4C65">
        <w:rPr>
          <w:bCs/>
          <w:lang w:eastAsia="ar-SA"/>
        </w:rPr>
        <w:t>расчета размера (объема) гранта</w:t>
      </w:r>
    </w:p>
    <w:p w:rsidR="008F4C65" w:rsidRPr="008F4C65" w:rsidRDefault="008F4C65" w:rsidP="008F4C65">
      <w:pPr>
        <w:widowControl/>
        <w:autoSpaceDE/>
        <w:autoSpaceDN/>
        <w:adjustRightInd/>
        <w:jc w:val="center"/>
      </w:pPr>
    </w:p>
    <w:p w:rsidR="008F4C65" w:rsidRPr="008F4C65" w:rsidRDefault="008F4C65" w:rsidP="008F4C65">
      <w:pPr>
        <w:widowControl/>
        <w:autoSpaceDE/>
        <w:autoSpaceDN/>
        <w:adjustRightInd/>
        <w:jc w:val="both"/>
      </w:pPr>
      <w:r w:rsidRPr="008F4C65">
        <w:t>1. Размер гранта i-</w:t>
      </w:r>
      <w:proofErr w:type="spellStart"/>
      <w:r w:rsidRPr="008F4C65">
        <w:t>му</w:t>
      </w:r>
      <w:proofErr w:type="spellEnd"/>
      <w:r w:rsidRPr="008F4C65">
        <w:t xml:space="preserve"> получателю гранта определяется по формуле</w:t>
      </w:r>
      <w:proofErr w:type="gramStart"/>
      <w:r w:rsidRPr="008F4C65">
        <w:t>:</w:t>
      </w:r>
      <w:proofErr w:type="gramEnd"/>
    </w:p>
    <w:p w:rsidR="008F4C65" w:rsidRPr="008F4C65" w:rsidRDefault="008F4C65" w:rsidP="008F4C65">
      <w:pPr>
        <w:widowControl/>
        <w:autoSpaceDE/>
        <w:autoSpaceDN/>
        <w:adjustRightInd/>
        <w:jc w:val="both"/>
      </w:pPr>
      <w:r w:rsidRPr="008F4C65">
        <w:rPr>
          <w:noProof/>
        </w:rPr>
        <w:drawing>
          <wp:inline distT="0" distB="0" distL="0" distR="0" wp14:anchorId="35D7A5D0" wp14:editId="2D00DDD4">
            <wp:extent cx="876300" cy="2381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4C65">
        <w:t>, где:</w:t>
      </w:r>
    </w:p>
    <w:p w:rsidR="008F4C65" w:rsidRPr="008F4C65" w:rsidRDefault="008F4C65" w:rsidP="008F4C65">
      <w:pPr>
        <w:widowControl/>
        <w:autoSpaceDE/>
        <w:autoSpaceDN/>
        <w:adjustRightInd/>
        <w:jc w:val="both"/>
      </w:pPr>
      <w:r w:rsidRPr="008F4C65">
        <w:rPr>
          <w:noProof/>
        </w:rPr>
        <w:drawing>
          <wp:inline distT="0" distB="0" distL="0" distR="0" wp14:anchorId="154AC983" wp14:editId="7121629B">
            <wp:extent cx="209550" cy="2381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4C65">
        <w:t xml:space="preserve"> - размер гранта i-</w:t>
      </w:r>
      <w:proofErr w:type="spellStart"/>
      <w:r w:rsidRPr="008F4C65">
        <w:t>му</w:t>
      </w:r>
      <w:proofErr w:type="spellEnd"/>
      <w:r w:rsidRPr="008F4C65">
        <w:t xml:space="preserve"> получателю гранта;</w:t>
      </w:r>
    </w:p>
    <w:p w:rsidR="008F4C65" w:rsidRPr="008F4C65" w:rsidRDefault="008F4C65" w:rsidP="008F4C65">
      <w:pPr>
        <w:widowControl/>
        <w:autoSpaceDE/>
        <w:autoSpaceDN/>
        <w:adjustRightInd/>
        <w:jc w:val="both"/>
      </w:pPr>
      <w:r w:rsidRPr="008F4C65">
        <w:rPr>
          <w:noProof/>
        </w:rPr>
        <w:drawing>
          <wp:inline distT="0" distB="0" distL="0" distR="0" wp14:anchorId="28D0C11B" wp14:editId="6B8CF8C1">
            <wp:extent cx="295275" cy="238125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4C65">
        <w:t xml:space="preserve"> - размер гранта, запрашиваемого i-м получателем гранта;</w:t>
      </w:r>
    </w:p>
    <w:p w:rsidR="008F4C65" w:rsidRPr="008F4C65" w:rsidRDefault="008F4C65" w:rsidP="008F4C65">
      <w:pPr>
        <w:widowControl/>
        <w:autoSpaceDE/>
        <w:autoSpaceDN/>
        <w:adjustRightInd/>
        <w:jc w:val="both"/>
      </w:pPr>
      <w:r w:rsidRPr="008F4C65">
        <w:rPr>
          <w:noProof/>
        </w:rPr>
        <w:drawing>
          <wp:inline distT="0" distB="0" distL="0" distR="0" wp14:anchorId="1A2FFD0D" wp14:editId="3E0B95CB">
            <wp:extent cx="190500" cy="2381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4C65">
        <w:t xml:space="preserve"> - коэффициент i-</w:t>
      </w:r>
      <w:proofErr w:type="spellStart"/>
      <w:r w:rsidRPr="008F4C65">
        <w:t>ro</w:t>
      </w:r>
      <w:proofErr w:type="spellEnd"/>
      <w:r w:rsidRPr="008F4C65">
        <w:t xml:space="preserve"> получателя гранта.</w:t>
      </w:r>
    </w:p>
    <w:p w:rsidR="008F4C65" w:rsidRPr="008F4C65" w:rsidRDefault="008F4C65" w:rsidP="008F4C65">
      <w:pPr>
        <w:widowControl/>
        <w:autoSpaceDE/>
        <w:autoSpaceDN/>
        <w:adjustRightInd/>
        <w:jc w:val="both"/>
      </w:pPr>
      <w:r w:rsidRPr="008F4C65">
        <w:t>2. Коэффициент i-</w:t>
      </w:r>
      <w:proofErr w:type="spellStart"/>
      <w:r w:rsidRPr="008F4C65">
        <w:t>ro</w:t>
      </w:r>
      <w:proofErr w:type="spellEnd"/>
      <w:r w:rsidRPr="008F4C65">
        <w:t xml:space="preserve"> получателя гранта (</w:t>
      </w:r>
      <w:proofErr w:type="spellStart"/>
      <w:r w:rsidRPr="008F4C65">
        <w:t>ki</w:t>
      </w:r>
      <w:proofErr w:type="spellEnd"/>
      <w:r w:rsidRPr="008F4C65">
        <w:t>) равен:</w:t>
      </w:r>
    </w:p>
    <w:p w:rsidR="008F4C65" w:rsidRPr="008F4C65" w:rsidRDefault="008F4C65" w:rsidP="008F4C65">
      <w:pPr>
        <w:widowControl/>
        <w:autoSpaceDE/>
        <w:autoSpaceDN/>
        <w:adjustRightInd/>
        <w:jc w:val="both"/>
      </w:pPr>
      <w:r w:rsidRPr="008F4C65">
        <w:t>1 - если количество баллов, набранных проектом получателя гранта, составляет от 13 до 21;</w:t>
      </w:r>
    </w:p>
    <w:p w:rsidR="008F4C65" w:rsidRPr="008F4C65" w:rsidRDefault="008F4C65" w:rsidP="008F4C65">
      <w:pPr>
        <w:widowControl/>
        <w:autoSpaceDE/>
        <w:autoSpaceDN/>
        <w:adjustRightInd/>
        <w:jc w:val="both"/>
      </w:pPr>
      <w:r w:rsidRPr="008F4C65">
        <w:t>0,9 - если количество баллов, набранных проектом получателя гранта, составляет от 10 до 12;</w:t>
      </w:r>
    </w:p>
    <w:p w:rsidR="008F4C65" w:rsidRPr="008F4C65" w:rsidRDefault="008F4C65" w:rsidP="008F4C65">
      <w:pPr>
        <w:widowControl/>
        <w:autoSpaceDE/>
        <w:autoSpaceDN/>
        <w:adjustRightInd/>
        <w:jc w:val="both"/>
      </w:pPr>
      <w:r w:rsidRPr="008F4C65">
        <w:t>0 - если количество баллов, набранных проектом получателя гранта, составляет менее 10.</w:t>
      </w:r>
    </w:p>
    <w:p w:rsidR="008F4C65" w:rsidRPr="008F4C65" w:rsidRDefault="008F4C65" w:rsidP="008F4C65">
      <w:pPr>
        <w:widowControl/>
        <w:autoSpaceDE/>
        <w:autoSpaceDN/>
        <w:adjustRightInd/>
      </w:pPr>
      <w:r w:rsidRPr="008F4C65">
        <w:lastRenderedPageBreak/>
        <w:t>3. Количество баллов, набранных проектом получателя гранта, определяется конкурсной комиссией на о</w:t>
      </w:r>
      <w:r w:rsidRPr="008F4C65">
        <w:t>с</w:t>
      </w:r>
      <w:r w:rsidRPr="008F4C65">
        <w:t>новании критериев оценки проектов, установленных главным распорядителем.</w:t>
      </w:r>
    </w:p>
    <w:p w:rsidR="008F4C65" w:rsidRPr="008F4C65" w:rsidRDefault="008F4C65" w:rsidP="008F4C65">
      <w:pPr>
        <w:widowControl/>
        <w:autoSpaceDE/>
        <w:autoSpaceDN/>
        <w:adjustRightInd/>
      </w:pPr>
      <w:r w:rsidRPr="008F4C65">
        <w:t>4. В случае если размер грантов по проектам, которым присвоен коэффициент, равный 1 или 0,9, превышает объем бюджетных ассигнований на предоставление гранта, гранты предоставляются получателям грантов, проекты которых набрали наибольшее количество баллов. В случае равенства баллов грант предоставляется в порядке очередности подачи заявки.</w:t>
      </w:r>
    </w:p>
    <w:p w:rsidR="008F4C65" w:rsidRPr="008F4C65" w:rsidRDefault="008F4C65" w:rsidP="008F4C65">
      <w:pPr>
        <w:widowControl/>
        <w:autoSpaceDE/>
        <w:autoSpaceDN/>
        <w:adjustRightInd/>
      </w:pPr>
    </w:p>
    <w:p w:rsidR="008F4C65" w:rsidRPr="008F4C65" w:rsidRDefault="008F4C65" w:rsidP="008F4C65">
      <w:pPr>
        <w:widowControl/>
        <w:autoSpaceDE/>
        <w:autoSpaceDN/>
        <w:adjustRightInd/>
      </w:pPr>
    </w:p>
    <w:p w:rsidR="008F4C65" w:rsidRPr="008F4C65" w:rsidRDefault="008F4C65" w:rsidP="008F4C65">
      <w:pPr>
        <w:widowControl/>
        <w:autoSpaceDE/>
        <w:autoSpaceDN/>
        <w:adjustRightInd/>
      </w:pPr>
    </w:p>
    <w:p w:rsidR="008F4C65" w:rsidRPr="008F4C65" w:rsidRDefault="008F4C65" w:rsidP="008F4C65">
      <w:pPr>
        <w:widowControl/>
        <w:autoSpaceDE/>
        <w:autoSpaceDN/>
        <w:adjustRightInd/>
        <w:ind w:left="4956"/>
        <w:jc w:val="both"/>
        <w:rPr>
          <w:bCs/>
          <w:color w:val="000000"/>
          <w:kern w:val="36"/>
        </w:rPr>
      </w:pPr>
      <w:r w:rsidRPr="008F4C65">
        <w:rPr>
          <w:bCs/>
          <w:color w:val="000000"/>
          <w:kern w:val="36"/>
        </w:rPr>
        <w:t>Приложение № 2</w:t>
      </w:r>
    </w:p>
    <w:p w:rsidR="008F4C65" w:rsidRPr="008F4C65" w:rsidRDefault="008F4C65" w:rsidP="008F4C65">
      <w:pPr>
        <w:widowControl/>
        <w:autoSpaceDE/>
        <w:autoSpaceDN/>
        <w:adjustRightInd/>
        <w:ind w:left="4248" w:firstLine="708"/>
        <w:jc w:val="both"/>
        <w:rPr>
          <w:bCs/>
          <w:color w:val="000000"/>
          <w:kern w:val="36"/>
        </w:rPr>
      </w:pPr>
      <w:r w:rsidRPr="008F4C65">
        <w:rPr>
          <w:bCs/>
          <w:color w:val="000000"/>
          <w:kern w:val="36"/>
        </w:rPr>
        <w:t>к постановлению администрации</w:t>
      </w:r>
    </w:p>
    <w:p w:rsidR="008F4C65" w:rsidRPr="008F4C65" w:rsidRDefault="008F4C65" w:rsidP="008F4C65">
      <w:pPr>
        <w:widowControl/>
        <w:autoSpaceDE/>
        <w:autoSpaceDN/>
        <w:adjustRightInd/>
        <w:ind w:left="4956"/>
        <w:jc w:val="both"/>
        <w:rPr>
          <w:rFonts w:eastAsia="Calibri"/>
        </w:rPr>
      </w:pPr>
      <w:r w:rsidRPr="008F4C65">
        <w:rPr>
          <w:rFonts w:eastAsia="Calibri"/>
        </w:rPr>
        <w:t xml:space="preserve">Краснореченского муниципального </w:t>
      </w:r>
    </w:p>
    <w:p w:rsidR="008F4C65" w:rsidRPr="008F4C65" w:rsidRDefault="008F4C65" w:rsidP="008F4C65">
      <w:pPr>
        <w:widowControl/>
        <w:autoSpaceDE/>
        <w:autoSpaceDN/>
        <w:adjustRightInd/>
        <w:ind w:left="4248" w:firstLine="708"/>
        <w:jc w:val="both"/>
        <w:rPr>
          <w:rFonts w:eastAsia="Calibri"/>
        </w:rPr>
      </w:pPr>
      <w:r w:rsidRPr="008F4C65">
        <w:rPr>
          <w:rFonts w:eastAsia="Calibri"/>
        </w:rPr>
        <w:t xml:space="preserve">образования Пугачевского </w:t>
      </w:r>
    </w:p>
    <w:p w:rsidR="008F4C65" w:rsidRPr="008F4C65" w:rsidRDefault="008F4C65" w:rsidP="008F4C65">
      <w:pPr>
        <w:widowControl/>
        <w:autoSpaceDE/>
        <w:autoSpaceDN/>
        <w:adjustRightInd/>
        <w:ind w:left="4248" w:firstLine="708"/>
        <w:jc w:val="both"/>
        <w:rPr>
          <w:rFonts w:eastAsia="Calibri"/>
        </w:rPr>
      </w:pPr>
      <w:r w:rsidRPr="008F4C65">
        <w:rPr>
          <w:rFonts w:eastAsia="Calibri"/>
        </w:rPr>
        <w:t xml:space="preserve">муниципального района </w:t>
      </w:r>
    </w:p>
    <w:p w:rsidR="008F4C65" w:rsidRPr="008F4C65" w:rsidRDefault="008F4C65" w:rsidP="008F4C65">
      <w:pPr>
        <w:widowControl/>
        <w:autoSpaceDE/>
        <w:autoSpaceDN/>
        <w:adjustRightInd/>
        <w:ind w:left="4248" w:firstLine="708"/>
        <w:jc w:val="both"/>
        <w:rPr>
          <w:rFonts w:eastAsia="Calibri"/>
        </w:rPr>
      </w:pPr>
      <w:r w:rsidRPr="008F4C65">
        <w:rPr>
          <w:rFonts w:eastAsia="Calibri"/>
        </w:rPr>
        <w:t xml:space="preserve">Саратовской области </w:t>
      </w:r>
    </w:p>
    <w:p w:rsidR="008F4C65" w:rsidRPr="008F4C65" w:rsidRDefault="008F4C65" w:rsidP="008F4C65">
      <w:pPr>
        <w:widowControl/>
        <w:shd w:val="clear" w:color="auto" w:fill="FFFFFF"/>
        <w:autoSpaceDE/>
        <w:autoSpaceDN/>
        <w:adjustRightInd/>
        <w:ind w:left="4248" w:firstLine="708"/>
      </w:pPr>
      <w:r w:rsidRPr="008F4C65">
        <w:t xml:space="preserve">от 28 декабря 2023 года № 82 </w:t>
      </w:r>
    </w:p>
    <w:p w:rsidR="008F4C65" w:rsidRPr="008F4C65" w:rsidRDefault="008F4C65" w:rsidP="008F4C65">
      <w:pPr>
        <w:widowControl/>
        <w:jc w:val="center"/>
        <w:rPr>
          <w:bCs/>
        </w:rPr>
      </w:pPr>
    </w:p>
    <w:p w:rsidR="008F4C65" w:rsidRPr="008F4C65" w:rsidRDefault="008F4C65" w:rsidP="008F4C65">
      <w:pPr>
        <w:widowControl/>
        <w:jc w:val="center"/>
        <w:rPr>
          <w:bCs/>
        </w:rPr>
      </w:pPr>
      <w:r w:rsidRPr="008F4C65">
        <w:rPr>
          <w:bCs/>
        </w:rPr>
        <w:t>ПОЛОЖЕНИЕ</w:t>
      </w:r>
    </w:p>
    <w:p w:rsidR="008F4C65" w:rsidRPr="008F4C65" w:rsidRDefault="008F4C65" w:rsidP="008F4C65">
      <w:pPr>
        <w:widowControl/>
        <w:jc w:val="center"/>
      </w:pPr>
      <w:r w:rsidRPr="008F4C65">
        <w:rPr>
          <w:bCs/>
        </w:rPr>
        <w:t xml:space="preserve"> о конкурсной комиссии по проведению отбора получателей </w:t>
      </w:r>
      <w:r w:rsidRPr="008F4C65">
        <w:t>субсидий, в том числе грантов в форме субс</w:t>
      </w:r>
      <w:r w:rsidRPr="008F4C65">
        <w:t>и</w:t>
      </w:r>
      <w:r w:rsidRPr="008F4C65">
        <w:t>дий, юридическим лицам, индивидуальным предпринимателям, а также физическим лицам - производит</w:t>
      </w:r>
      <w:r w:rsidRPr="008F4C65">
        <w:t>е</w:t>
      </w:r>
      <w:r w:rsidRPr="008F4C65">
        <w:t>лям товаров, работ, услуг</w:t>
      </w:r>
      <w:r w:rsidRPr="008F4C65">
        <w:rPr>
          <w:shd w:val="clear" w:color="auto" w:fill="FFFFFF"/>
        </w:rPr>
        <w:t xml:space="preserve"> из бюджета Краснореченского муниципального образования  Пугачевского мун</w:t>
      </w:r>
      <w:r w:rsidRPr="008F4C65">
        <w:rPr>
          <w:shd w:val="clear" w:color="auto" w:fill="FFFFFF"/>
        </w:rPr>
        <w:t>и</w:t>
      </w:r>
      <w:r w:rsidRPr="008F4C65">
        <w:rPr>
          <w:shd w:val="clear" w:color="auto" w:fill="FFFFFF"/>
        </w:rPr>
        <w:t xml:space="preserve">ципального района Саратовской области </w:t>
      </w:r>
    </w:p>
    <w:p w:rsidR="008F4C65" w:rsidRPr="008F4C65" w:rsidRDefault="008F4C65" w:rsidP="008F4C65">
      <w:pPr>
        <w:widowControl/>
        <w:jc w:val="center"/>
        <w:rPr>
          <w:bCs/>
        </w:rPr>
      </w:pPr>
    </w:p>
    <w:p w:rsidR="008F4C65" w:rsidRPr="008F4C65" w:rsidRDefault="008F4C65" w:rsidP="008F4C65">
      <w:pPr>
        <w:widowControl/>
        <w:jc w:val="center"/>
        <w:rPr>
          <w:bCs/>
        </w:rPr>
      </w:pPr>
      <w:r w:rsidRPr="008F4C65">
        <w:rPr>
          <w:bCs/>
          <w:lang w:val="en-US"/>
        </w:rPr>
        <w:t>I</w:t>
      </w:r>
      <w:r w:rsidRPr="008F4C65">
        <w:rPr>
          <w:bCs/>
        </w:rPr>
        <w:t xml:space="preserve"> Общие положения</w:t>
      </w:r>
    </w:p>
    <w:p w:rsidR="008F4C65" w:rsidRPr="008F4C65" w:rsidRDefault="008F4C65" w:rsidP="008F4C65">
      <w:pPr>
        <w:widowControl/>
        <w:tabs>
          <w:tab w:val="left" w:pos="1134"/>
        </w:tabs>
        <w:ind w:firstLine="567"/>
        <w:contextualSpacing/>
        <w:jc w:val="both"/>
        <w:rPr>
          <w:bCs/>
        </w:rPr>
      </w:pPr>
      <w:bookmarkStart w:id="27" w:name="sub_3011"/>
      <w:r w:rsidRPr="008F4C65">
        <w:rPr>
          <w:bCs/>
        </w:rPr>
        <w:t>1. Конкурсная Комиссия по проведению отбора получателей Субсидий (далее – Комиссия) является совещательным коллегиальным органом, созданным в целях определения перечня получателей Субсидий (далее – Субсидии). Настоящее Положение определяет порядок осуществления деятельности Комиссии.</w:t>
      </w:r>
    </w:p>
    <w:bookmarkEnd w:id="27"/>
    <w:p w:rsidR="008F4C65" w:rsidRPr="008F4C65" w:rsidRDefault="008F4C65" w:rsidP="008F4C65">
      <w:pPr>
        <w:widowControl/>
        <w:tabs>
          <w:tab w:val="left" w:pos="1134"/>
        </w:tabs>
        <w:ind w:firstLine="567"/>
        <w:contextualSpacing/>
        <w:jc w:val="both"/>
        <w:rPr>
          <w:bCs/>
        </w:rPr>
      </w:pPr>
      <w:r w:rsidRPr="008F4C65">
        <w:rPr>
          <w:bCs/>
        </w:rPr>
        <w:t>2. Состав Комиссии формируется из работников администрации  Краснореченского муниципального образования  Пугачевского муниципального района Саратовской области (далее – администрация) и депут</w:t>
      </w:r>
      <w:r w:rsidRPr="008F4C65">
        <w:rPr>
          <w:bCs/>
        </w:rPr>
        <w:t>а</w:t>
      </w:r>
      <w:r w:rsidRPr="008F4C65">
        <w:rPr>
          <w:bCs/>
        </w:rPr>
        <w:t>тов сельского поселения и утверждается постановлением администрации.</w:t>
      </w:r>
    </w:p>
    <w:p w:rsidR="008F4C65" w:rsidRPr="008F4C65" w:rsidRDefault="008F4C65" w:rsidP="008F4C65">
      <w:pPr>
        <w:widowControl/>
        <w:tabs>
          <w:tab w:val="left" w:pos="1134"/>
        </w:tabs>
        <w:ind w:firstLine="567"/>
        <w:contextualSpacing/>
        <w:jc w:val="both"/>
      </w:pPr>
      <w:r w:rsidRPr="008F4C65">
        <w:t>3. Комиссия в своей деятельности руководствуется действующим законодательством Российской Ф</w:t>
      </w:r>
      <w:r w:rsidRPr="008F4C65">
        <w:t>е</w:t>
      </w:r>
      <w:r w:rsidRPr="008F4C65">
        <w:t>дерации, нормативными правовыми актами Саратовской области, Пугачевского муниципального  района и Краснореченского муниципального образования  Пугачевского муниципального района Саратовской обл</w:t>
      </w:r>
      <w:r w:rsidRPr="008F4C65">
        <w:t>а</w:t>
      </w:r>
      <w:r w:rsidRPr="008F4C65">
        <w:t>сти, а также настоящим Положением.</w:t>
      </w:r>
    </w:p>
    <w:p w:rsidR="008F4C65" w:rsidRPr="008F4C65" w:rsidRDefault="008F4C65" w:rsidP="008F4C65">
      <w:pPr>
        <w:widowControl/>
        <w:tabs>
          <w:tab w:val="left" w:pos="1134"/>
        </w:tabs>
        <w:ind w:firstLine="567"/>
        <w:contextualSpacing/>
        <w:jc w:val="both"/>
      </w:pPr>
      <w:r w:rsidRPr="008F4C65">
        <w:t>4. Комиссия состоит из председателя Комиссии, секретаря Комиссии и членов Комиссии.</w:t>
      </w:r>
    </w:p>
    <w:p w:rsidR="008F4C65" w:rsidRPr="008F4C65" w:rsidRDefault="008F4C65" w:rsidP="008F4C65">
      <w:pPr>
        <w:widowControl/>
        <w:tabs>
          <w:tab w:val="left" w:pos="1134"/>
        </w:tabs>
        <w:ind w:firstLine="567"/>
        <w:contextualSpacing/>
        <w:jc w:val="both"/>
      </w:pPr>
      <w:r w:rsidRPr="008F4C65">
        <w:t>5. Число членов Комиссии должно быть нечетным и составлять не менее 3 человек.</w:t>
      </w:r>
    </w:p>
    <w:p w:rsidR="008F4C65" w:rsidRPr="008F4C65" w:rsidRDefault="008F4C65" w:rsidP="008F4C65">
      <w:pPr>
        <w:widowControl/>
        <w:tabs>
          <w:tab w:val="left" w:pos="1134"/>
        </w:tabs>
        <w:ind w:firstLine="567"/>
        <w:contextualSpacing/>
        <w:jc w:val="both"/>
      </w:pPr>
      <w:r w:rsidRPr="008F4C65">
        <w:t>6. Руководит деятельностью Комиссии председатель Комиссии, а в его отсутствие – секретарь Коми</w:t>
      </w:r>
      <w:r w:rsidRPr="008F4C65">
        <w:t>с</w:t>
      </w:r>
      <w:r w:rsidRPr="008F4C65">
        <w:t>сии.</w:t>
      </w:r>
    </w:p>
    <w:p w:rsidR="008F4C65" w:rsidRPr="008F4C65" w:rsidRDefault="008F4C65" w:rsidP="008F4C65">
      <w:pPr>
        <w:widowControl/>
        <w:tabs>
          <w:tab w:val="left" w:pos="1134"/>
        </w:tabs>
        <w:ind w:firstLine="567"/>
        <w:contextualSpacing/>
        <w:jc w:val="both"/>
      </w:pPr>
      <w:r w:rsidRPr="008F4C65">
        <w:t>7. Председатель Комиссии осуществляет следующие функции:</w:t>
      </w:r>
    </w:p>
    <w:p w:rsidR="008F4C65" w:rsidRPr="008F4C65" w:rsidRDefault="008F4C65" w:rsidP="008F4C65">
      <w:pPr>
        <w:widowControl/>
        <w:tabs>
          <w:tab w:val="left" w:pos="1134"/>
        </w:tabs>
        <w:ind w:firstLine="567"/>
        <w:contextualSpacing/>
        <w:jc w:val="both"/>
      </w:pPr>
      <w:r w:rsidRPr="008F4C65">
        <w:t>- организует работу Комиссии;</w:t>
      </w:r>
    </w:p>
    <w:p w:rsidR="008F4C65" w:rsidRPr="008F4C65" w:rsidRDefault="008F4C65" w:rsidP="008F4C65">
      <w:pPr>
        <w:widowControl/>
        <w:tabs>
          <w:tab w:val="left" w:pos="1134"/>
        </w:tabs>
        <w:ind w:firstLine="567"/>
        <w:contextualSpacing/>
        <w:jc w:val="both"/>
      </w:pPr>
      <w:r w:rsidRPr="008F4C65">
        <w:t>- определяет повестку заседания Комиссии;</w:t>
      </w:r>
    </w:p>
    <w:p w:rsidR="008F4C65" w:rsidRPr="008F4C65" w:rsidRDefault="008F4C65" w:rsidP="008F4C65">
      <w:pPr>
        <w:widowControl/>
        <w:tabs>
          <w:tab w:val="left" w:pos="1134"/>
        </w:tabs>
        <w:ind w:firstLine="567"/>
        <w:contextualSpacing/>
        <w:jc w:val="both"/>
      </w:pPr>
      <w:r w:rsidRPr="008F4C65">
        <w:t>- проводит заседание Комиссии;</w:t>
      </w:r>
    </w:p>
    <w:p w:rsidR="008F4C65" w:rsidRPr="008F4C65" w:rsidRDefault="008F4C65" w:rsidP="008F4C65">
      <w:pPr>
        <w:widowControl/>
        <w:tabs>
          <w:tab w:val="left" w:pos="1134"/>
        </w:tabs>
        <w:ind w:firstLine="567"/>
        <w:contextualSpacing/>
        <w:jc w:val="both"/>
      </w:pPr>
      <w:r w:rsidRPr="008F4C65">
        <w:t>- подписывает протокол заседания Комиссии.</w:t>
      </w:r>
    </w:p>
    <w:p w:rsidR="008F4C65" w:rsidRPr="008F4C65" w:rsidRDefault="008F4C65" w:rsidP="008F4C65">
      <w:pPr>
        <w:widowControl/>
        <w:tabs>
          <w:tab w:val="left" w:pos="1134"/>
        </w:tabs>
        <w:ind w:firstLine="567"/>
        <w:contextualSpacing/>
        <w:jc w:val="both"/>
      </w:pPr>
      <w:r w:rsidRPr="008F4C65">
        <w:t>8. Секретарь Комиссии осуществляет следующие функции:</w:t>
      </w:r>
    </w:p>
    <w:p w:rsidR="008F4C65" w:rsidRPr="008F4C65" w:rsidRDefault="008F4C65" w:rsidP="008F4C65">
      <w:pPr>
        <w:widowControl/>
        <w:tabs>
          <w:tab w:val="left" w:pos="1134"/>
        </w:tabs>
        <w:ind w:firstLine="567"/>
        <w:contextualSpacing/>
        <w:jc w:val="both"/>
      </w:pPr>
      <w:r w:rsidRPr="008F4C65">
        <w:t>- извещает членов Комиссии о дате проведения заседания Комиссии;</w:t>
      </w:r>
    </w:p>
    <w:p w:rsidR="008F4C65" w:rsidRPr="008F4C65" w:rsidRDefault="008F4C65" w:rsidP="008F4C65">
      <w:pPr>
        <w:widowControl/>
        <w:tabs>
          <w:tab w:val="left" w:pos="1134"/>
        </w:tabs>
        <w:ind w:firstLine="567"/>
        <w:contextualSpacing/>
        <w:jc w:val="both"/>
      </w:pPr>
      <w:r w:rsidRPr="008F4C65">
        <w:t>- формирует документы и материалы для членов Комиссии;</w:t>
      </w:r>
    </w:p>
    <w:p w:rsidR="008F4C65" w:rsidRPr="008F4C65" w:rsidRDefault="008F4C65" w:rsidP="008F4C65">
      <w:pPr>
        <w:widowControl/>
        <w:tabs>
          <w:tab w:val="left" w:pos="1134"/>
        </w:tabs>
        <w:ind w:firstLine="567"/>
        <w:contextualSpacing/>
        <w:jc w:val="both"/>
      </w:pPr>
      <w:r w:rsidRPr="008F4C65">
        <w:t>- ведет и оформляет протокол заседания Комиссии</w:t>
      </w:r>
    </w:p>
    <w:p w:rsidR="008F4C65" w:rsidRPr="008F4C65" w:rsidRDefault="008F4C65" w:rsidP="008F4C65">
      <w:pPr>
        <w:tabs>
          <w:tab w:val="left" w:pos="1134"/>
        </w:tabs>
        <w:ind w:firstLine="567"/>
        <w:contextualSpacing/>
        <w:jc w:val="both"/>
      </w:pPr>
      <w:r w:rsidRPr="008F4C65">
        <w:t>9. Заседание Комиссии проводится не позднее 10 календарных дней со дня поступления в Комиссию заявок на предоставление Субсидии.</w:t>
      </w:r>
    </w:p>
    <w:p w:rsidR="008F4C65" w:rsidRPr="008F4C65" w:rsidRDefault="008F4C65" w:rsidP="008F4C65">
      <w:pPr>
        <w:tabs>
          <w:tab w:val="left" w:pos="1134"/>
        </w:tabs>
        <w:ind w:firstLine="567"/>
        <w:contextualSpacing/>
        <w:jc w:val="both"/>
      </w:pPr>
      <w:r w:rsidRPr="008F4C65">
        <w:t>10. При подготовке к заседанию Комиссии и в ходе заседания члены Комиссии вправе знакомиться с документами организаций, подавших заявку на предоставление Субсидии а.</w:t>
      </w:r>
    </w:p>
    <w:p w:rsidR="008F4C65" w:rsidRPr="008F4C65" w:rsidRDefault="008F4C65" w:rsidP="008F4C65">
      <w:pPr>
        <w:widowControl/>
        <w:tabs>
          <w:tab w:val="left" w:pos="1134"/>
        </w:tabs>
        <w:ind w:firstLine="567"/>
        <w:contextualSpacing/>
        <w:jc w:val="both"/>
      </w:pPr>
      <w:r w:rsidRPr="008F4C65">
        <w:t>11. Заседание Комиссии является правомочным, если на нём присутствует большинство от общего числа членов Комиссии.</w:t>
      </w:r>
    </w:p>
    <w:p w:rsidR="008F4C65" w:rsidRPr="008F4C65" w:rsidRDefault="008F4C65" w:rsidP="008F4C65">
      <w:pPr>
        <w:widowControl/>
        <w:tabs>
          <w:tab w:val="left" w:pos="1134"/>
        </w:tabs>
        <w:ind w:firstLine="567"/>
        <w:contextualSpacing/>
        <w:jc w:val="both"/>
      </w:pPr>
      <w:r w:rsidRPr="008F4C65">
        <w:t>12. На заседания Комиссии юридическим лицам (за исключением государственных (муниципальных) учреждений), индивидуальным предпринимателям, физическим лицам (далее Получатели) или их предст</w:t>
      </w:r>
      <w:r w:rsidRPr="008F4C65">
        <w:t>а</w:t>
      </w:r>
      <w:r w:rsidRPr="008F4C65">
        <w:t>вители не допускаются.</w:t>
      </w:r>
    </w:p>
    <w:p w:rsidR="008F4C65" w:rsidRPr="008F4C65" w:rsidRDefault="008F4C65" w:rsidP="008F4C65">
      <w:pPr>
        <w:widowControl/>
        <w:tabs>
          <w:tab w:val="left" w:pos="1134"/>
        </w:tabs>
        <w:ind w:firstLine="567"/>
        <w:contextualSpacing/>
        <w:jc w:val="both"/>
      </w:pPr>
      <w:r w:rsidRPr="008F4C65">
        <w:t>13. Заявки, представленные участниками конкурсного отбора, рассматриваются Конкурсной коми</w:t>
      </w:r>
      <w:r w:rsidRPr="008F4C65">
        <w:t>с</w:t>
      </w:r>
      <w:r w:rsidRPr="008F4C65">
        <w:t>сией и оцениваются от 0 до 3 баллов по каждому критерию оценки заявок.  Рейтинг оценки заявки равняется сумме баллов всех критериев.</w:t>
      </w:r>
    </w:p>
    <w:p w:rsidR="008F4C65" w:rsidRPr="008F4C65" w:rsidRDefault="008F4C65" w:rsidP="008F4C65">
      <w:pPr>
        <w:tabs>
          <w:tab w:val="left" w:pos="1134"/>
        </w:tabs>
        <w:ind w:firstLine="567"/>
        <w:contextualSpacing/>
        <w:jc w:val="both"/>
      </w:pPr>
      <w:r w:rsidRPr="008F4C65">
        <w:t>14. Решения Комиссии оформляются протоколом заседания Комиссии, который подписывается пре</w:t>
      </w:r>
      <w:r w:rsidRPr="008F4C65">
        <w:t>д</w:t>
      </w:r>
      <w:r w:rsidRPr="008F4C65">
        <w:t xml:space="preserve">седателем и всеми членами Комиссии, принимавшими участие в заседании. Протокол должен содержать сведения о решении каждого члена Комиссии. В случае несогласия члена Комиссии с ее решением им </w:t>
      </w:r>
      <w:r w:rsidRPr="008F4C65">
        <w:lastRenderedPageBreak/>
        <w:t>оформляется «особое мнение» в виде подписанного документа, содержащего обоснование причин его нес</w:t>
      </w:r>
      <w:r w:rsidRPr="008F4C65">
        <w:t>о</w:t>
      </w:r>
      <w:r w:rsidRPr="008F4C65">
        <w:t>гласия с решением Комиссии, который приобщается секретарем Комиссии к протоколу, оформляемому и подписываемому в течение 3 рабочих дней со дня заседания Комиссии.</w:t>
      </w:r>
    </w:p>
    <w:p w:rsidR="008F4C65" w:rsidRPr="008F4C65" w:rsidRDefault="008F4C65" w:rsidP="008F4C65">
      <w:pPr>
        <w:widowControl/>
        <w:tabs>
          <w:tab w:val="left" w:pos="1134"/>
        </w:tabs>
        <w:ind w:firstLine="567"/>
        <w:contextualSpacing/>
        <w:jc w:val="both"/>
      </w:pPr>
      <w:r w:rsidRPr="008F4C65">
        <w:t>Протокол заседания Комиссии, указанный в настоящем пункте, должен быть размещен в открытом доступе в информационно-телекоммуникационной сети Интернет не позднее 3 рабочих дней со дня его по</w:t>
      </w:r>
      <w:r w:rsidRPr="008F4C65">
        <w:t>д</w:t>
      </w:r>
      <w:r w:rsidRPr="008F4C65">
        <w:t>писания.</w:t>
      </w:r>
    </w:p>
    <w:p w:rsidR="008F4C65" w:rsidRPr="008F4C65" w:rsidRDefault="008F4C65" w:rsidP="008F4C65">
      <w:pPr>
        <w:widowControl/>
        <w:tabs>
          <w:tab w:val="left" w:pos="1134"/>
        </w:tabs>
        <w:ind w:firstLine="567"/>
        <w:contextualSpacing/>
        <w:jc w:val="both"/>
      </w:pPr>
      <w:r w:rsidRPr="008F4C65">
        <w:t xml:space="preserve">15. По письменному запросу Получателя администрация обязана в течение 5 рабочих дней </w:t>
      </w:r>
      <w:proofErr w:type="gramStart"/>
      <w:r w:rsidRPr="008F4C65">
        <w:t>с даты п</w:t>
      </w:r>
      <w:r w:rsidRPr="008F4C65">
        <w:t>о</w:t>
      </w:r>
      <w:r w:rsidRPr="008F4C65">
        <w:t>лучения</w:t>
      </w:r>
      <w:proofErr w:type="gramEnd"/>
      <w:r w:rsidRPr="008F4C65">
        <w:t xml:space="preserve"> запроса, предоставить ей выписку из решения Комиссии по предмету запроса, подписанную пре</w:t>
      </w:r>
      <w:r w:rsidRPr="008F4C65">
        <w:t>д</w:t>
      </w:r>
      <w:r w:rsidRPr="008F4C65">
        <w:t>седателем Комиссии.</w:t>
      </w:r>
    </w:p>
    <w:p w:rsidR="008F4C65" w:rsidRPr="008F4C65" w:rsidRDefault="008F4C65" w:rsidP="008F4C65">
      <w:pPr>
        <w:tabs>
          <w:tab w:val="left" w:pos="1134"/>
        </w:tabs>
        <w:ind w:firstLine="567"/>
        <w:contextualSpacing/>
        <w:jc w:val="both"/>
      </w:pPr>
      <w:r w:rsidRPr="008F4C65">
        <w:t>16. Комиссия отклоняет Проект, не отвечающий требованиям, установленным пунктами 5,6,11,12 П</w:t>
      </w:r>
      <w:r w:rsidRPr="008F4C65">
        <w:t>о</w:t>
      </w:r>
      <w:r w:rsidRPr="008F4C65">
        <w:t>рядка предоставления Субсидии.</w:t>
      </w:r>
    </w:p>
    <w:p w:rsidR="008F4C65" w:rsidRPr="008F4C65" w:rsidRDefault="008F4C65" w:rsidP="008F4C65">
      <w:pPr>
        <w:widowControl/>
        <w:tabs>
          <w:tab w:val="left" w:pos="1134"/>
        </w:tabs>
        <w:ind w:firstLine="567"/>
        <w:contextualSpacing/>
        <w:jc w:val="both"/>
      </w:pPr>
      <w:r w:rsidRPr="008F4C65">
        <w:t>17. Члены Комиссии обязаны соблюдать права авторов на результаты их интеллектуальной деятел</w:t>
      </w:r>
      <w:r w:rsidRPr="008F4C65">
        <w:t>ь</w:t>
      </w:r>
      <w:r w:rsidRPr="008F4C65">
        <w:t>ности, являющиеся объектами авторских прав, в соответствии с общепризнанными принципами и нормами международного права, международными договорами Российской Федерации и Гражданским кодексом Ро</w:t>
      </w:r>
      <w:r w:rsidRPr="008F4C65">
        <w:t>с</w:t>
      </w:r>
      <w:r w:rsidRPr="008F4C65">
        <w:t>сийской Федерации.</w:t>
      </w:r>
    </w:p>
    <w:p w:rsidR="008F4C65" w:rsidRPr="008F4C65" w:rsidRDefault="008F4C65" w:rsidP="008F4C65">
      <w:pPr>
        <w:widowControl/>
        <w:tabs>
          <w:tab w:val="left" w:pos="1134"/>
        </w:tabs>
        <w:ind w:firstLine="567"/>
        <w:contextualSpacing/>
        <w:jc w:val="both"/>
      </w:pPr>
      <w:r w:rsidRPr="008F4C65">
        <w:t>18. В случае если член Комиссии лично заинтересован в итогах принятия решения о предоставлении Субсидии, он обязан письменно уведомить об этом Комиссию до начала заседания Комиссии. В этом случае Комиссия принимает решение о приостановлении полномочий указанного члена Комиссии на период ра</w:t>
      </w:r>
      <w:r w:rsidRPr="008F4C65">
        <w:t>с</w:t>
      </w:r>
      <w:r w:rsidRPr="008F4C65">
        <w:t>смотрения заявки на предоставление Субсидии, в котором он лично заинтересован.</w:t>
      </w:r>
    </w:p>
    <w:p w:rsidR="008F4C65" w:rsidRPr="008F4C65" w:rsidRDefault="008F4C65" w:rsidP="008F4C65">
      <w:pPr>
        <w:widowControl/>
        <w:tabs>
          <w:tab w:val="left" w:pos="1134"/>
        </w:tabs>
        <w:ind w:firstLine="567"/>
        <w:contextualSpacing/>
        <w:jc w:val="both"/>
      </w:pPr>
      <w:r w:rsidRPr="008F4C65">
        <w:t>19. Организационное и техническое обеспечение работы Комиссии осуществляется администрацией.</w:t>
      </w:r>
    </w:p>
    <w:p w:rsidR="008F4C65" w:rsidRPr="008F4C65" w:rsidRDefault="008F4C65" w:rsidP="008F4C65">
      <w:pPr>
        <w:keepNext/>
        <w:widowControl/>
        <w:tabs>
          <w:tab w:val="left" w:pos="0"/>
        </w:tabs>
        <w:suppressAutoHyphens/>
        <w:autoSpaceDE/>
        <w:autoSpaceDN/>
        <w:adjustRightInd/>
        <w:ind w:left="432" w:hanging="432"/>
        <w:jc w:val="center"/>
        <w:outlineLvl w:val="0"/>
        <w:rPr>
          <w:bCs/>
          <w:lang w:eastAsia="ar-SA"/>
        </w:rPr>
      </w:pPr>
      <w:bookmarkStart w:id="28" w:name="sub_1947"/>
    </w:p>
    <w:p w:rsidR="008F4C65" w:rsidRPr="008F4C65" w:rsidRDefault="008F4C65" w:rsidP="008F4C65">
      <w:pPr>
        <w:keepNext/>
        <w:widowControl/>
        <w:tabs>
          <w:tab w:val="left" w:pos="0"/>
        </w:tabs>
        <w:suppressAutoHyphens/>
        <w:autoSpaceDE/>
        <w:autoSpaceDN/>
        <w:adjustRightInd/>
        <w:ind w:hanging="432"/>
        <w:jc w:val="center"/>
        <w:outlineLvl w:val="0"/>
        <w:rPr>
          <w:bCs/>
          <w:lang w:eastAsia="ar-SA"/>
        </w:rPr>
      </w:pPr>
      <w:r w:rsidRPr="008F4C65">
        <w:rPr>
          <w:bCs/>
          <w:lang w:eastAsia="ar-SA"/>
        </w:rPr>
        <w:t>II. Критерии оценки заявки</w:t>
      </w:r>
    </w:p>
    <w:bookmarkEnd w:id="28"/>
    <w:p w:rsidR="008F4C65" w:rsidRPr="008F4C65" w:rsidRDefault="008F4C65" w:rsidP="008F4C65">
      <w:pPr>
        <w:widowControl/>
        <w:autoSpaceDE/>
        <w:autoSpaceDN/>
        <w:adjustRightInd/>
        <w:ind w:firstLine="567"/>
        <w:jc w:val="both"/>
      </w:pPr>
    </w:p>
    <w:p w:rsidR="008F4C65" w:rsidRPr="008F4C65" w:rsidRDefault="008F4C65" w:rsidP="008F4C65">
      <w:pPr>
        <w:widowControl/>
        <w:autoSpaceDE/>
        <w:autoSpaceDN/>
        <w:adjustRightInd/>
        <w:ind w:firstLine="567"/>
        <w:jc w:val="both"/>
      </w:pPr>
      <w:r w:rsidRPr="008F4C65">
        <w:t>20.    Критериями являются:</w:t>
      </w:r>
    </w:p>
    <w:p w:rsidR="008F4C65" w:rsidRPr="008F4C65" w:rsidRDefault="008F4C65" w:rsidP="008F4C65">
      <w:pPr>
        <w:widowControl/>
        <w:autoSpaceDE/>
        <w:autoSpaceDN/>
        <w:adjustRightInd/>
        <w:jc w:val="both"/>
      </w:pPr>
      <w:r w:rsidRPr="008F4C65">
        <w:t>- значимость проекта, его соответствие направлениям;</w:t>
      </w:r>
    </w:p>
    <w:p w:rsidR="008F4C65" w:rsidRPr="008F4C65" w:rsidRDefault="008F4C65" w:rsidP="008F4C65">
      <w:pPr>
        <w:widowControl/>
        <w:autoSpaceDE/>
        <w:autoSpaceDN/>
        <w:adjustRightInd/>
        <w:jc w:val="both"/>
      </w:pPr>
      <w:r w:rsidRPr="008F4C65">
        <w:t>- эффективность - достижение практических результатов в соответствии с затраченными ресурсами на ра</w:t>
      </w:r>
      <w:r w:rsidRPr="008F4C65">
        <w:t>з</w:t>
      </w:r>
      <w:r w:rsidRPr="008F4C65">
        <w:t>витие и решение проблем;</w:t>
      </w:r>
    </w:p>
    <w:p w:rsidR="008F4C65" w:rsidRPr="008F4C65" w:rsidRDefault="008F4C65" w:rsidP="008F4C65">
      <w:pPr>
        <w:widowControl/>
        <w:autoSpaceDE/>
        <w:autoSpaceDN/>
        <w:adjustRightInd/>
        <w:jc w:val="both"/>
      </w:pPr>
      <w:r w:rsidRPr="008F4C65">
        <w:t>- уровень проработки мероприятий, связанных с реализацией проекта;</w:t>
      </w:r>
    </w:p>
    <w:p w:rsidR="008F4C65" w:rsidRPr="008F4C65" w:rsidRDefault="008F4C65" w:rsidP="008F4C65">
      <w:pPr>
        <w:widowControl/>
        <w:autoSpaceDE/>
        <w:autoSpaceDN/>
        <w:adjustRightInd/>
        <w:jc w:val="both"/>
      </w:pPr>
      <w:r w:rsidRPr="008F4C65">
        <w:t>- перспективность проекта - возможность его дальнейшей реализации;</w:t>
      </w:r>
    </w:p>
    <w:p w:rsidR="008F4C65" w:rsidRPr="008F4C65" w:rsidRDefault="008F4C65" w:rsidP="008F4C65">
      <w:pPr>
        <w:widowControl/>
        <w:autoSpaceDE/>
        <w:autoSpaceDN/>
        <w:adjustRightInd/>
        <w:jc w:val="both"/>
      </w:pPr>
      <w:r w:rsidRPr="008F4C65">
        <w:t>- масштабность - численность молодых людей, вовлеченных в деятельность по реализации проекта;</w:t>
      </w:r>
    </w:p>
    <w:p w:rsidR="008F4C65" w:rsidRPr="008F4C65" w:rsidRDefault="008F4C65" w:rsidP="008F4C65">
      <w:pPr>
        <w:widowControl/>
        <w:autoSpaceDE/>
        <w:autoSpaceDN/>
        <w:adjustRightInd/>
        <w:jc w:val="both"/>
      </w:pPr>
      <w:r w:rsidRPr="008F4C65">
        <w:t>- наличие опыта работы заявителя с проектами в рамках соответствующего вида деятельности;</w:t>
      </w:r>
    </w:p>
    <w:p w:rsidR="008F4C65" w:rsidRPr="008F4C65" w:rsidRDefault="008F4C65" w:rsidP="008F4C65">
      <w:pPr>
        <w:widowControl/>
        <w:autoSpaceDE/>
        <w:autoSpaceDN/>
        <w:adjustRightInd/>
        <w:jc w:val="both"/>
      </w:pPr>
      <w:r w:rsidRPr="008F4C65">
        <w:t>- эффективное распределение средств и обоснованный бюджет проекта.</w:t>
      </w:r>
    </w:p>
    <w:p w:rsidR="008F4C65" w:rsidRPr="008F4C65" w:rsidRDefault="008F4C65" w:rsidP="008F4C65">
      <w:pPr>
        <w:widowControl/>
        <w:ind w:left="5387" w:firstLine="720"/>
        <w:jc w:val="center"/>
      </w:pPr>
    </w:p>
    <w:p w:rsidR="008F4C65" w:rsidRPr="008F4C65" w:rsidRDefault="008F4C65" w:rsidP="008F4C65">
      <w:pPr>
        <w:widowControl/>
        <w:autoSpaceDE/>
        <w:autoSpaceDN/>
        <w:adjustRightInd/>
        <w:ind w:left="4248" w:firstLine="708"/>
        <w:jc w:val="both"/>
        <w:rPr>
          <w:bCs/>
          <w:color w:val="000000"/>
          <w:kern w:val="36"/>
        </w:rPr>
      </w:pPr>
      <w:r w:rsidRPr="008F4C65">
        <w:rPr>
          <w:bCs/>
          <w:color w:val="000000"/>
          <w:kern w:val="36"/>
        </w:rPr>
        <w:t>Приложение № 3</w:t>
      </w:r>
    </w:p>
    <w:p w:rsidR="008F4C65" w:rsidRPr="008F4C65" w:rsidRDefault="008F4C65" w:rsidP="008F4C65">
      <w:pPr>
        <w:widowControl/>
        <w:autoSpaceDE/>
        <w:autoSpaceDN/>
        <w:adjustRightInd/>
        <w:ind w:left="4248" w:firstLine="708"/>
        <w:jc w:val="both"/>
        <w:rPr>
          <w:bCs/>
          <w:color w:val="000000"/>
          <w:kern w:val="36"/>
        </w:rPr>
      </w:pPr>
      <w:r w:rsidRPr="008F4C65">
        <w:rPr>
          <w:bCs/>
          <w:color w:val="000000"/>
          <w:kern w:val="36"/>
        </w:rPr>
        <w:t>к постановлению администрации</w:t>
      </w:r>
    </w:p>
    <w:p w:rsidR="008F4C65" w:rsidRPr="008F4C65" w:rsidRDefault="008F4C65" w:rsidP="008F4C65">
      <w:pPr>
        <w:widowControl/>
        <w:autoSpaceDE/>
        <w:autoSpaceDN/>
        <w:adjustRightInd/>
        <w:ind w:left="4956"/>
        <w:jc w:val="both"/>
        <w:rPr>
          <w:rFonts w:eastAsia="Calibri"/>
        </w:rPr>
      </w:pPr>
      <w:r w:rsidRPr="008F4C65">
        <w:rPr>
          <w:rFonts w:eastAsia="Calibri"/>
        </w:rPr>
        <w:t xml:space="preserve">Краснореченского муниципального </w:t>
      </w:r>
    </w:p>
    <w:p w:rsidR="008F4C65" w:rsidRPr="008F4C65" w:rsidRDefault="008F4C65" w:rsidP="008F4C65">
      <w:pPr>
        <w:widowControl/>
        <w:autoSpaceDE/>
        <w:autoSpaceDN/>
        <w:adjustRightInd/>
        <w:ind w:left="4248" w:firstLine="708"/>
        <w:jc w:val="both"/>
        <w:rPr>
          <w:rFonts w:eastAsia="Calibri"/>
        </w:rPr>
      </w:pPr>
      <w:r w:rsidRPr="008F4C65">
        <w:rPr>
          <w:rFonts w:eastAsia="Calibri"/>
        </w:rPr>
        <w:t xml:space="preserve">образования Пугачевского </w:t>
      </w:r>
    </w:p>
    <w:p w:rsidR="008F4C65" w:rsidRPr="008F4C65" w:rsidRDefault="008F4C65" w:rsidP="008F4C65">
      <w:pPr>
        <w:widowControl/>
        <w:autoSpaceDE/>
        <w:autoSpaceDN/>
        <w:adjustRightInd/>
        <w:ind w:left="4248" w:firstLine="708"/>
        <w:jc w:val="both"/>
        <w:rPr>
          <w:rFonts w:eastAsia="Calibri"/>
        </w:rPr>
      </w:pPr>
      <w:r w:rsidRPr="008F4C65">
        <w:rPr>
          <w:rFonts w:eastAsia="Calibri"/>
        </w:rPr>
        <w:t xml:space="preserve">муниципального района </w:t>
      </w:r>
    </w:p>
    <w:p w:rsidR="008F4C65" w:rsidRPr="008F4C65" w:rsidRDefault="008F4C65" w:rsidP="008F4C65">
      <w:pPr>
        <w:widowControl/>
        <w:autoSpaceDE/>
        <w:autoSpaceDN/>
        <w:adjustRightInd/>
        <w:ind w:left="4248" w:firstLine="708"/>
        <w:jc w:val="both"/>
        <w:rPr>
          <w:rFonts w:eastAsia="Calibri"/>
        </w:rPr>
      </w:pPr>
      <w:r w:rsidRPr="008F4C65">
        <w:rPr>
          <w:rFonts w:eastAsia="Calibri"/>
        </w:rPr>
        <w:t xml:space="preserve">Саратовской области </w:t>
      </w:r>
    </w:p>
    <w:p w:rsidR="008F4C65" w:rsidRPr="008F4C65" w:rsidRDefault="008F4C65" w:rsidP="008F4C65">
      <w:pPr>
        <w:widowControl/>
        <w:shd w:val="clear" w:color="auto" w:fill="FFFFFF"/>
        <w:autoSpaceDE/>
        <w:autoSpaceDN/>
        <w:adjustRightInd/>
        <w:ind w:left="4248" w:firstLine="708"/>
      </w:pPr>
      <w:r w:rsidRPr="008F4C65">
        <w:t>от 28 декабря 2023 года № 82</w:t>
      </w:r>
    </w:p>
    <w:p w:rsidR="008F4C65" w:rsidRPr="008F4C65" w:rsidRDefault="008F4C65" w:rsidP="008F4C65">
      <w:pPr>
        <w:widowControl/>
        <w:shd w:val="clear" w:color="auto" w:fill="FFFFFF"/>
        <w:autoSpaceDE/>
        <w:autoSpaceDN/>
        <w:adjustRightInd/>
        <w:ind w:left="4248" w:firstLine="708"/>
      </w:pPr>
    </w:p>
    <w:p w:rsidR="008F4C65" w:rsidRPr="008F4C65" w:rsidRDefault="008F4C65" w:rsidP="008F4C65">
      <w:pPr>
        <w:widowControl/>
        <w:autoSpaceDE/>
        <w:autoSpaceDN/>
        <w:adjustRightInd/>
        <w:jc w:val="center"/>
        <w:rPr>
          <w:bCs/>
        </w:rPr>
      </w:pPr>
      <w:r w:rsidRPr="008F4C65">
        <w:rPr>
          <w:bCs/>
        </w:rPr>
        <w:t>СОСТАВ</w:t>
      </w:r>
    </w:p>
    <w:p w:rsidR="008F4C65" w:rsidRPr="008F4C65" w:rsidRDefault="008F4C65" w:rsidP="008F4C65">
      <w:pPr>
        <w:widowControl/>
        <w:autoSpaceDE/>
        <w:autoSpaceDN/>
        <w:adjustRightInd/>
        <w:jc w:val="center"/>
        <w:rPr>
          <w:bCs/>
        </w:rPr>
      </w:pPr>
      <w:r w:rsidRPr="008F4C65">
        <w:rPr>
          <w:bCs/>
        </w:rPr>
        <w:t>конкурсной комиссии по проведению отбора получателей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из бюджета Краснореченского муниципального образования  Пугачевского муниц</w:t>
      </w:r>
      <w:r w:rsidRPr="008F4C65">
        <w:rPr>
          <w:bCs/>
        </w:rPr>
        <w:t>и</w:t>
      </w:r>
      <w:r w:rsidRPr="008F4C65">
        <w:rPr>
          <w:bCs/>
        </w:rPr>
        <w:t>пального района Саратовской области</w:t>
      </w:r>
    </w:p>
    <w:p w:rsidR="008F4C65" w:rsidRPr="008F4C65" w:rsidRDefault="008F4C65" w:rsidP="008F4C65">
      <w:pPr>
        <w:widowControl/>
        <w:autoSpaceDE/>
        <w:autoSpaceDN/>
        <w:adjustRightInd/>
        <w:contextualSpacing/>
        <w:jc w:val="center"/>
        <w:rPr>
          <w:bCs/>
          <w:color w:val="FF0000"/>
        </w:rPr>
      </w:pPr>
    </w:p>
    <w:tbl>
      <w:tblPr>
        <w:tblW w:w="48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41"/>
        <w:gridCol w:w="5802"/>
      </w:tblGrid>
      <w:tr w:rsidR="008F4C65" w:rsidRPr="008F4C65" w:rsidTr="00D9493A">
        <w:tc>
          <w:tcPr>
            <w:tcW w:w="1895" w:type="pct"/>
          </w:tcPr>
          <w:p w:rsidR="008F4C65" w:rsidRPr="008F4C65" w:rsidRDefault="008F4C65" w:rsidP="008F4C65">
            <w:pPr>
              <w:widowControl/>
              <w:autoSpaceDE/>
              <w:autoSpaceDN/>
              <w:adjustRightInd/>
              <w:contextualSpacing/>
              <w:jc w:val="both"/>
              <w:rPr>
                <w:rFonts w:eastAsia="Calibri"/>
              </w:rPr>
            </w:pPr>
            <w:r w:rsidRPr="008F4C65">
              <w:rPr>
                <w:rFonts w:eastAsia="Calibri"/>
              </w:rPr>
              <w:t>Председатель Комиссии</w:t>
            </w:r>
          </w:p>
        </w:tc>
        <w:tc>
          <w:tcPr>
            <w:tcW w:w="3105" w:type="pct"/>
          </w:tcPr>
          <w:p w:rsidR="008F4C65" w:rsidRPr="008F4C65" w:rsidRDefault="008F4C65" w:rsidP="008F4C65">
            <w:pPr>
              <w:widowControl/>
              <w:autoSpaceDE/>
              <w:autoSpaceDN/>
              <w:adjustRightInd/>
              <w:contextualSpacing/>
              <w:jc w:val="both"/>
              <w:rPr>
                <w:rFonts w:eastAsia="Calibri"/>
              </w:rPr>
            </w:pPr>
            <w:r w:rsidRPr="008F4C65">
              <w:rPr>
                <w:rFonts w:eastAsia="Calibri"/>
              </w:rPr>
              <w:t>Кириенко Анна Владимировна – глава Краснореченского мун</w:t>
            </w:r>
            <w:r w:rsidRPr="008F4C65">
              <w:rPr>
                <w:rFonts w:eastAsia="Calibri"/>
              </w:rPr>
              <w:t>и</w:t>
            </w:r>
            <w:r w:rsidRPr="008F4C65">
              <w:rPr>
                <w:rFonts w:eastAsia="Calibri"/>
              </w:rPr>
              <w:t>ципального образования  Пугачевского муниципального района Саратовской области</w:t>
            </w:r>
          </w:p>
        </w:tc>
      </w:tr>
      <w:tr w:rsidR="008F4C65" w:rsidRPr="008F4C65" w:rsidTr="00D9493A">
        <w:tc>
          <w:tcPr>
            <w:tcW w:w="1895" w:type="pct"/>
          </w:tcPr>
          <w:p w:rsidR="008F4C65" w:rsidRPr="008F4C65" w:rsidRDefault="008F4C65" w:rsidP="008F4C65">
            <w:pPr>
              <w:widowControl/>
              <w:autoSpaceDE/>
              <w:autoSpaceDN/>
              <w:adjustRightInd/>
              <w:contextualSpacing/>
              <w:jc w:val="both"/>
              <w:rPr>
                <w:rFonts w:eastAsia="Calibri"/>
              </w:rPr>
            </w:pPr>
            <w:r w:rsidRPr="008F4C65">
              <w:rPr>
                <w:rFonts w:eastAsia="Calibri"/>
              </w:rPr>
              <w:t xml:space="preserve">секретарь Комиссии </w:t>
            </w:r>
          </w:p>
        </w:tc>
        <w:tc>
          <w:tcPr>
            <w:tcW w:w="3105" w:type="pct"/>
          </w:tcPr>
          <w:p w:rsidR="008F4C65" w:rsidRPr="008F4C65" w:rsidRDefault="008F4C65" w:rsidP="008F4C65">
            <w:pPr>
              <w:widowControl/>
              <w:autoSpaceDE/>
              <w:autoSpaceDN/>
              <w:adjustRightInd/>
              <w:contextualSpacing/>
              <w:jc w:val="both"/>
              <w:rPr>
                <w:rFonts w:eastAsia="Calibri"/>
              </w:rPr>
            </w:pPr>
            <w:r w:rsidRPr="008F4C65">
              <w:rPr>
                <w:rFonts w:eastAsia="Calibri"/>
              </w:rPr>
              <w:t>Попонова Надежда Анатольевна – главный специалист админ</w:t>
            </w:r>
            <w:r w:rsidRPr="008F4C65">
              <w:rPr>
                <w:rFonts w:eastAsia="Calibri"/>
              </w:rPr>
              <w:t>и</w:t>
            </w:r>
            <w:r w:rsidRPr="008F4C65">
              <w:rPr>
                <w:rFonts w:eastAsia="Calibri"/>
              </w:rPr>
              <w:t>страции Краснореченского муниципального образования  Пуг</w:t>
            </w:r>
            <w:r w:rsidRPr="008F4C65">
              <w:rPr>
                <w:rFonts w:eastAsia="Calibri"/>
              </w:rPr>
              <w:t>а</w:t>
            </w:r>
            <w:r w:rsidRPr="008F4C65">
              <w:rPr>
                <w:rFonts w:eastAsia="Calibri"/>
              </w:rPr>
              <w:t>чевского муниципального района Саратовской области</w:t>
            </w:r>
          </w:p>
        </w:tc>
      </w:tr>
      <w:tr w:rsidR="008F4C65" w:rsidRPr="008F4C65" w:rsidTr="00D9493A">
        <w:tc>
          <w:tcPr>
            <w:tcW w:w="5000" w:type="pct"/>
            <w:gridSpan w:val="2"/>
          </w:tcPr>
          <w:p w:rsidR="008F4C65" w:rsidRPr="008F4C65" w:rsidRDefault="008F4C65" w:rsidP="008F4C65">
            <w:pPr>
              <w:widowControl/>
              <w:autoSpaceDE/>
              <w:autoSpaceDN/>
              <w:adjustRightInd/>
              <w:contextualSpacing/>
              <w:jc w:val="center"/>
            </w:pPr>
            <w:r w:rsidRPr="008F4C65">
              <w:t>Члены Комиссии:</w:t>
            </w:r>
          </w:p>
        </w:tc>
      </w:tr>
      <w:tr w:rsidR="008F4C65" w:rsidRPr="008F4C65" w:rsidTr="00D9493A">
        <w:tc>
          <w:tcPr>
            <w:tcW w:w="1895" w:type="pct"/>
          </w:tcPr>
          <w:p w:rsidR="008F4C65" w:rsidRPr="008F4C65" w:rsidRDefault="008F4C65" w:rsidP="008F4C65">
            <w:pPr>
              <w:widowControl/>
              <w:autoSpaceDE/>
              <w:autoSpaceDN/>
              <w:adjustRightInd/>
              <w:contextualSpacing/>
              <w:jc w:val="both"/>
              <w:rPr>
                <w:rFonts w:eastAsia="Calibri"/>
              </w:rPr>
            </w:pPr>
            <w:r w:rsidRPr="008F4C65">
              <w:rPr>
                <w:rFonts w:eastAsia="Calibri"/>
              </w:rPr>
              <w:t>член Комиссии</w:t>
            </w:r>
          </w:p>
        </w:tc>
        <w:tc>
          <w:tcPr>
            <w:tcW w:w="3105" w:type="pct"/>
          </w:tcPr>
          <w:p w:rsidR="008F4C65" w:rsidRPr="008F4C65" w:rsidRDefault="008F4C65" w:rsidP="008F4C65">
            <w:pPr>
              <w:widowControl/>
              <w:autoSpaceDE/>
              <w:autoSpaceDN/>
              <w:adjustRightInd/>
              <w:contextualSpacing/>
              <w:jc w:val="both"/>
              <w:rPr>
                <w:rFonts w:eastAsia="Calibri"/>
              </w:rPr>
            </w:pPr>
            <w:proofErr w:type="spellStart"/>
            <w:r w:rsidRPr="008F4C65">
              <w:rPr>
                <w:rFonts w:eastAsia="Calibri"/>
              </w:rPr>
              <w:t>Хвостова</w:t>
            </w:r>
            <w:proofErr w:type="spellEnd"/>
            <w:r w:rsidRPr="008F4C65">
              <w:rPr>
                <w:rFonts w:eastAsia="Calibri"/>
              </w:rPr>
              <w:t xml:space="preserve"> Елена Владимировна – ведущий специалист админ</w:t>
            </w:r>
            <w:r w:rsidRPr="008F4C65">
              <w:rPr>
                <w:rFonts w:eastAsia="Calibri"/>
              </w:rPr>
              <w:t>и</w:t>
            </w:r>
            <w:r w:rsidRPr="008F4C65">
              <w:rPr>
                <w:rFonts w:eastAsia="Calibri"/>
              </w:rPr>
              <w:t>страции Краснореченского муниципального образования  Пуг</w:t>
            </w:r>
            <w:r w:rsidRPr="008F4C65">
              <w:rPr>
                <w:rFonts w:eastAsia="Calibri"/>
              </w:rPr>
              <w:t>а</w:t>
            </w:r>
            <w:r w:rsidRPr="008F4C65">
              <w:rPr>
                <w:rFonts w:eastAsia="Calibri"/>
              </w:rPr>
              <w:t>чевского муниципального района Саратовской области</w:t>
            </w:r>
          </w:p>
        </w:tc>
      </w:tr>
      <w:tr w:rsidR="008F4C65" w:rsidRPr="008F4C65" w:rsidTr="00D9493A">
        <w:tc>
          <w:tcPr>
            <w:tcW w:w="1895" w:type="pct"/>
          </w:tcPr>
          <w:p w:rsidR="008F4C65" w:rsidRPr="008F4C65" w:rsidRDefault="008F4C65" w:rsidP="008F4C65">
            <w:pPr>
              <w:widowControl/>
              <w:autoSpaceDE/>
              <w:autoSpaceDN/>
              <w:adjustRightInd/>
              <w:contextualSpacing/>
              <w:jc w:val="both"/>
              <w:rPr>
                <w:rFonts w:eastAsia="Calibri"/>
              </w:rPr>
            </w:pPr>
            <w:r w:rsidRPr="008F4C65">
              <w:rPr>
                <w:rFonts w:eastAsia="Calibri"/>
              </w:rPr>
              <w:t>член Комиссии</w:t>
            </w:r>
          </w:p>
        </w:tc>
        <w:tc>
          <w:tcPr>
            <w:tcW w:w="3105" w:type="pct"/>
          </w:tcPr>
          <w:p w:rsidR="008F4C65" w:rsidRPr="008F4C65" w:rsidRDefault="008F4C65" w:rsidP="008F4C65">
            <w:pPr>
              <w:widowControl/>
              <w:autoSpaceDE/>
              <w:autoSpaceDN/>
              <w:adjustRightInd/>
              <w:contextualSpacing/>
              <w:jc w:val="both"/>
              <w:rPr>
                <w:rFonts w:eastAsia="Calibri"/>
              </w:rPr>
            </w:pPr>
            <w:r w:rsidRPr="008F4C65">
              <w:rPr>
                <w:rFonts w:eastAsia="Calibri"/>
              </w:rPr>
              <w:t>Трифонова Юлия Сергеевна – ведущий специалист администр</w:t>
            </w:r>
            <w:r w:rsidRPr="008F4C65">
              <w:rPr>
                <w:rFonts w:eastAsia="Calibri"/>
              </w:rPr>
              <w:t>а</w:t>
            </w:r>
            <w:r w:rsidRPr="008F4C65">
              <w:rPr>
                <w:rFonts w:eastAsia="Calibri"/>
              </w:rPr>
              <w:t>ции Краснореченского муниципального образования  Пугаче</w:t>
            </w:r>
            <w:r w:rsidRPr="008F4C65">
              <w:rPr>
                <w:rFonts w:eastAsia="Calibri"/>
              </w:rPr>
              <w:t>в</w:t>
            </w:r>
            <w:r w:rsidRPr="008F4C65">
              <w:rPr>
                <w:rFonts w:eastAsia="Calibri"/>
              </w:rPr>
              <w:t>ского муниципального района Саратовской области</w:t>
            </w:r>
          </w:p>
        </w:tc>
      </w:tr>
      <w:tr w:rsidR="008F4C65" w:rsidRPr="008F4C65" w:rsidTr="00D9493A">
        <w:tc>
          <w:tcPr>
            <w:tcW w:w="1895" w:type="pct"/>
          </w:tcPr>
          <w:p w:rsidR="008F4C65" w:rsidRPr="008F4C65" w:rsidRDefault="008F4C65" w:rsidP="008F4C65">
            <w:pPr>
              <w:widowControl/>
              <w:autoSpaceDE/>
              <w:autoSpaceDN/>
              <w:adjustRightInd/>
              <w:contextualSpacing/>
              <w:jc w:val="both"/>
              <w:rPr>
                <w:rFonts w:eastAsia="Calibri"/>
              </w:rPr>
            </w:pPr>
            <w:r w:rsidRPr="008F4C65">
              <w:rPr>
                <w:rFonts w:eastAsia="Calibri"/>
              </w:rPr>
              <w:t>член Комиссии</w:t>
            </w:r>
          </w:p>
        </w:tc>
        <w:tc>
          <w:tcPr>
            <w:tcW w:w="3105" w:type="pct"/>
          </w:tcPr>
          <w:p w:rsidR="008F4C65" w:rsidRPr="008F4C65" w:rsidRDefault="008F4C65" w:rsidP="008F4C65">
            <w:pPr>
              <w:widowControl/>
              <w:autoSpaceDE/>
              <w:autoSpaceDN/>
              <w:adjustRightInd/>
              <w:contextualSpacing/>
              <w:jc w:val="both"/>
              <w:rPr>
                <w:rFonts w:eastAsia="Calibri"/>
              </w:rPr>
            </w:pPr>
            <w:proofErr w:type="spellStart"/>
            <w:r w:rsidRPr="008F4C65">
              <w:rPr>
                <w:rFonts w:eastAsia="Calibri"/>
              </w:rPr>
              <w:t>Букатов</w:t>
            </w:r>
            <w:proofErr w:type="spellEnd"/>
            <w:r w:rsidRPr="008F4C65">
              <w:rPr>
                <w:rFonts w:eastAsia="Calibri"/>
              </w:rPr>
              <w:t xml:space="preserve"> Сергей Александрович – депутат Совета Краснорече</w:t>
            </w:r>
            <w:r w:rsidRPr="008F4C65">
              <w:rPr>
                <w:rFonts w:eastAsia="Calibri"/>
              </w:rPr>
              <w:t>н</w:t>
            </w:r>
            <w:r w:rsidRPr="008F4C65">
              <w:rPr>
                <w:rFonts w:eastAsia="Calibri"/>
              </w:rPr>
              <w:lastRenderedPageBreak/>
              <w:t>ского муниципального образования  Пугачевского муниципал</w:t>
            </w:r>
            <w:r w:rsidRPr="008F4C65">
              <w:rPr>
                <w:rFonts w:eastAsia="Calibri"/>
              </w:rPr>
              <w:t>ь</w:t>
            </w:r>
            <w:r w:rsidRPr="008F4C65">
              <w:rPr>
                <w:rFonts w:eastAsia="Calibri"/>
              </w:rPr>
              <w:t>ного района Саратовской области</w:t>
            </w:r>
          </w:p>
        </w:tc>
      </w:tr>
    </w:tbl>
    <w:p w:rsidR="008F4C65" w:rsidRPr="008F4C65" w:rsidRDefault="008F4C65" w:rsidP="008F4C65">
      <w:pPr>
        <w:widowControl/>
        <w:autoSpaceDE/>
        <w:autoSpaceDN/>
        <w:adjustRightInd/>
      </w:pPr>
    </w:p>
    <w:p w:rsidR="007E3C1C" w:rsidRPr="007E3C1C" w:rsidRDefault="007E3C1C" w:rsidP="007E3C1C">
      <w:pPr>
        <w:tabs>
          <w:tab w:val="center" w:pos="4676"/>
          <w:tab w:val="left" w:pos="7755"/>
        </w:tabs>
        <w:ind w:right="-2"/>
        <w:jc w:val="center"/>
      </w:pPr>
      <w:r w:rsidRPr="007E3C1C">
        <w:t>АДМИНИСТРАЦИЯ</w:t>
      </w:r>
    </w:p>
    <w:p w:rsidR="007E3C1C" w:rsidRPr="007E3C1C" w:rsidRDefault="007E3C1C" w:rsidP="007E3C1C">
      <w:pPr>
        <w:ind w:right="-2" w:firstLine="720"/>
        <w:jc w:val="center"/>
      </w:pPr>
      <w:r w:rsidRPr="007E3C1C">
        <w:t xml:space="preserve">КРАСНОРЕЧЕНСКОГО МУНИЦИПАЛЬНОГО ОБРАЗОВАНИЯ </w:t>
      </w:r>
    </w:p>
    <w:p w:rsidR="007E3C1C" w:rsidRPr="007E3C1C" w:rsidRDefault="007E3C1C" w:rsidP="007E3C1C">
      <w:pPr>
        <w:ind w:right="-2" w:firstLine="720"/>
        <w:jc w:val="center"/>
      </w:pPr>
      <w:r w:rsidRPr="007E3C1C">
        <w:t>ПУГАЧЕВСКОГО МУНИЦИПАЛЬНОГО РАЙОНА</w:t>
      </w:r>
    </w:p>
    <w:p w:rsidR="007E3C1C" w:rsidRPr="007E3C1C" w:rsidRDefault="007E3C1C" w:rsidP="007E3C1C">
      <w:pPr>
        <w:ind w:right="-2" w:firstLine="720"/>
        <w:jc w:val="center"/>
      </w:pPr>
      <w:r w:rsidRPr="007E3C1C">
        <w:t>САРАТОВСКОЙ ОБЛАСТИ</w:t>
      </w:r>
    </w:p>
    <w:p w:rsidR="007E3C1C" w:rsidRPr="007E3C1C" w:rsidRDefault="007E3C1C" w:rsidP="007E3C1C">
      <w:pPr>
        <w:ind w:right="-2" w:firstLine="720"/>
        <w:jc w:val="center"/>
      </w:pPr>
      <w:r w:rsidRPr="007E3C1C">
        <w:t>ПОСТАНОВЛЕНИЕ</w:t>
      </w:r>
    </w:p>
    <w:p w:rsidR="007E3C1C" w:rsidRPr="007E3C1C" w:rsidRDefault="007E3C1C" w:rsidP="007E3C1C">
      <w:pPr>
        <w:ind w:right="-2" w:firstLine="720"/>
        <w:jc w:val="center"/>
      </w:pPr>
      <w:r w:rsidRPr="007E3C1C">
        <w:t>от 28 декабря 2023 года № 83</w:t>
      </w:r>
    </w:p>
    <w:p w:rsidR="007E3C1C" w:rsidRPr="007E3C1C" w:rsidRDefault="007E3C1C" w:rsidP="007E3C1C">
      <w:pPr>
        <w:ind w:right="-2"/>
      </w:pPr>
      <w:r w:rsidRPr="007E3C1C">
        <w:t xml:space="preserve">О признании </w:t>
      </w:r>
      <w:proofErr w:type="gramStart"/>
      <w:r w:rsidRPr="007E3C1C">
        <w:t>утратившим</w:t>
      </w:r>
      <w:proofErr w:type="gramEnd"/>
      <w:r w:rsidRPr="007E3C1C">
        <w:t xml:space="preserve"> силу </w:t>
      </w:r>
    </w:p>
    <w:p w:rsidR="007E3C1C" w:rsidRPr="007E3C1C" w:rsidRDefault="007E3C1C" w:rsidP="007E3C1C">
      <w:pPr>
        <w:ind w:right="-2"/>
      </w:pPr>
      <w:r w:rsidRPr="007E3C1C">
        <w:t xml:space="preserve">постановления администрации </w:t>
      </w:r>
    </w:p>
    <w:p w:rsidR="007E3C1C" w:rsidRPr="007E3C1C" w:rsidRDefault="007E3C1C" w:rsidP="007E3C1C">
      <w:pPr>
        <w:ind w:right="-2"/>
      </w:pPr>
      <w:r w:rsidRPr="007E3C1C">
        <w:t xml:space="preserve">Краснореченского муниципального </w:t>
      </w:r>
    </w:p>
    <w:p w:rsidR="007E3C1C" w:rsidRPr="007E3C1C" w:rsidRDefault="007E3C1C" w:rsidP="007E3C1C">
      <w:pPr>
        <w:ind w:right="-2"/>
      </w:pPr>
      <w:r w:rsidRPr="007E3C1C">
        <w:t xml:space="preserve">образования Пугачевского </w:t>
      </w:r>
    </w:p>
    <w:p w:rsidR="007E3C1C" w:rsidRPr="007E3C1C" w:rsidRDefault="007E3C1C" w:rsidP="007E3C1C">
      <w:pPr>
        <w:ind w:right="-2"/>
      </w:pPr>
      <w:r w:rsidRPr="007E3C1C">
        <w:t xml:space="preserve">муниципального района </w:t>
      </w:r>
    </w:p>
    <w:p w:rsidR="007E3C1C" w:rsidRPr="007E3C1C" w:rsidRDefault="007E3C1C" w:rsidP="007E3C1C">
      <w:pPr>
        <w:ind w:right="-2"/>
      </w:pPr>
      <w:r w:rsidRPr="007E3C1C">
        <w:t>Саратовской области</w:t>
      </w:r>
    </w:p>
    <w:p w:rsidR="007E3C1C" w:rsidRPr="007E3C1C" w:rsidRDefault="007E3C1C" w:rsidP="007E3C1C">
      <w:pPr>
        <w:ind w:right="-2"/>
      </w:pPr>
      <w:r w:rsidRPr="007E3C1C">
        <w:t xml:space="preserve">от 22 декабря 2022 года № 86 </w:t>
      </w:r>
    </w:p>
    <w:p w:rsidR="007E3C1C" w:rsidRPr="007E3C1C" w:rsidRDefault="007E3C1C" w:rsidP="007E3C1C">
      <w:pPr>
        <w:keepNext/>
        <w:tabs>
          <w:tab w:val="left" w:pos="0"/>
        </w:tabs>
        <w:outlineLvl w:val="0"/>
      </w:pPr>
      <w:r w:rsidRPr="007E3C1C">
        <w:t xml:space="preserve">«Об утверждении </w:t>
      </w:r>
      <w:proofErr w:type="gramStart"/>
      <w:r w:rsidRPr="007E3C1C">
        <w:t>муниципальной</w:t>
      </w:r>
      <w:proofErr w:type="gramEnd"/>
      <w:r w:rsidRPr="007E3C1C">
        <w:t xml:space="preserve"> </w:t>
      </w:r>
    </w:p>
    <w:p w:rsidR="007E3C1C" w:rsidRPr="007E3C1C" w:rsidRDefault="007E3C1C" w:rsidP="007E3C1C">
      <w:pPr>
        <w:keepNext/>
        <w:tabs>
          <w:tab w:val="left" w:pos="0"/>
        </w:tabs>
        <w:outlineLvl w:val="0"/>
      </w:pPr>
      <w:r w:rsidRPr="007E3C1C">
        <w:t>программы «Ремонт,  содержание</w:t>
      </w:r>
    </w:p>
    <w:p w:rsidR="007E3C1C" w:rsidRPr="007E3C1C" w:rsidRDefault="007E3C1C" w:rsidP="007E3C1C">
      <w:pPr>
        <w:keepNext/>
        <w:tabs>
          <w:tab w:val="left" w:pos="0"/>
        </w:tabs>
        <w:outlineLvl w:val="0"/>
      </w:pPr>
      <w:r w:rsidRPr="007E3C1C">
        <w:t xml:space="preserve">и безопасность автомобильных дорог </w:t>
      </w:r>
    </w:p>
    <w:p w:rsidR="007E3C1C" w:rsidRPr="007E3C1C" w:rsidRDefault="007E3C1C" w:rsidP="007E3C1C">
      <w:pPr>
        <w:rPr>
          <w:bCs/>
        </w:rPr>
      </w:pPr>
      <w:r w:rsidRPr="007E3C1C">
        <w:t xml:space="preserve">в границах </w:t>
      </w:r>
      <w:r w:rsidRPr="007E3C1C">
        <w:rPr>
          <w:bCs/>
        </w:rPr>
        <w:t xml:space="preserve">Краснореченского </w:t>
      </w:r>
    </w:p>
    <w:p w:rsidR="007E3C1C" w:rsidRPr="007E3C1C" w:rsidRDefault="007E3C1C" w:rsidP="007E3C1C">
      <w:pPr>
        <w:rPr>
          <w:bCs/>
        </w:rPr>
      </w:pPr>
      <w:r w:rsidRPr="007E3C1C">
        <w:rPr>
          <w:bCs/>
        </w:rPr>
        <w:t xml:space="preserve">муниципального образования </w:t>
      </w:r>
    </w:p>
    <w:p w:rsidR="007E3C1C" w:rsidRPr="007E3C1C" w:rsidRDefault="007E3C1C" w:rsidP="007E3C1C">
      <w:pPr>
        <w:rPr>
          <w:bCs/>
        </w:rPr>
      </w:pPr>
      <w:r w:rsidRPr="007E3C1C">
        <w:rPr>
          <w:bCs/>
        </w:rPr>
        <w:t xml:space="preserve">Пугачевского муниципального </w:t>
      </w:r>
    </w:p>
    <w:p w:rsidR="007E3C1C" w:rsidRPr="007E3C1C" w:rsidRDefault="007E3C1C" w:rsidP="007E3C1C">
      <w:r w:rsidRPr="007E3C1C">
        <w:rPr>
          <w:bCs/>
        </w:rPr>
        <w:t>района Саратовской области</w:t>
      </w:r>
    </w:p>
    <w:p w:rsidR="007E3C1C" w:rsidRPr="007E3C1C" w:rsidRDefault="007E3C1C" w:rsidP="007E3C1C">
      <w:pPr>
        <w:keepNext/>
        <w:tabs>
          <w:tab w:val="left" w:pos="0"/>
        </w:tabs>
        <w:outlineLvl w:val="0"/>
      </w:pPr>
      <w:r w:rsidRPr="007E3C1C">
        <w:t>на 2023-2025 годы»»</w:t>
      </w:r>
    </w:p>
    <w:p w:rsidR="007E3C1C" w:rsidRPr="007E3C1C" w:rsidRDefault="007E3C1C" w:rsidP="007E3C1C"/>
    <w:p w:rsidR="007E3C1C" w:rsidRPr="007E3C1C" w:rsidRDefault="007E3C1C" w:rsidP="007E3C1C">
      <w:pPr>
        <w:shd w:val="clear" w:color="auto" w:fill="FFFFFF"/>
        <w:ind w:firstLine="708"/>
        <w:jc w:val="both"/>
      </w:pPr>
      <w:r w:rsidRPr="007E3C1C">
        <w:t>Руководствуясь Уставом Краснореченского муниципального образования Пугачевского муниц</w:t>
      </w:r>
      <w:r w:rsidRPr="007E3C1C">
        <w:t>и</w:t>
      </w:r>
      <w:r w:rsidRPr="007E3C1C">
        <w:t>пального района Саратовской области, администрация Краснореченского муниципального образования П</w:t>
      </w:r>
      <w:r w:rsidRPr="007E3C1C">
        <w:t>у</w:t>
      </w:r>
      <w:r w:rsidRPr="007E3C1C">
        <w:t>гачевского м</w:t>
      </w:r>
      <w:r w:rsidRPr="007E3C1C">
        <w:t>у</w:t>
      </w:r>
      <w:r w:rsidRPr="007E3C1C">
        <w:t xml:space="preserve">ниципального района Саратовской области ПОСТАНОВЛЯЕТ: </w:t>
      </w:r>
    </w:p>
    <w:p w:rsidR="007E3C1C" w:rsidRPr="007E3C1C" w:rsidRDefault="007E3C1C" w:rsidP="007E3C1C">
      <w:pPr>
        <w:ind w:firstLine="567"/>
        <w:jc w:val="both"/>
      </w:pPr>
      <w:r w:rsidRPr="007E3C1C">
        <w:t xml:space="preserve">1. </w:t>
      </w:r>
      <w:proofErr w:type="gramStart"/>
      <w:r w:rsidRPr="007E3C1C">
        <w:t>Признать утратившим силу  постановление администрации Краснореченского муниципального о</w:t>
      </w:r>
      <w:r w:rsidRPr="007E3C1C">
        <w:t>б</w:t>
      </w:r>
      <w:bookmarkStart w:id="29" w:name="_GoBack"/>
      <w:bookmarkEnd w:id="29"/>
      <w:r w:rsidRPr="007E3C1C">
        <w:t>разования Пугачевского муниципального рай</w:t>
      </w:r>
      <w:r w:rsidRPr="007E3C1C">
        <w:t>о</w:t>
      </w:r>
      <w:r w:rsidRPr="007E3C1C">
        <w:t>на Саратовской области от 22 декабря 2022 года № 86 «Об утверждении муниципальной программы «Ремонт и содержание автомобильных дорог в границах Красн</w:t>
      </w:r>
      <w:r w:rsidRPr="007E3C1C">
        <w:t>о</w:t>
      </w:r>
      <w:r w:rsidRPr="007E3C1C">
        <w:t>реченского муниципального образования Пугачевского муниципального района С</w:t>
      </w:r>
      <w:r w:rsidRPr="007E3C1C">
        <w:t>а</w:t>
      </w:r>
      <w:r w:rsidRPr="007E3C1C">
        <w:t>ратовской области на 2023-2025 годы»» (с изменени</w:t>
      </w:r>
      <w:r w:rsidRPr="007E3C1C">
        <w:t>я</w:t>
      </w:r>
      <w:r w:rsidRPr="007E3C1C">
        <w:t>ми от 31 января 2023 года № 14, от 3 апреля 2023 года № 27, от 1 августа 2023 года</w:t>
      </w:r>
      <w:proofErr w:type="gramEnd"/>
      <w:r w:rsidRPr="007E3C1C">
        <w:t xml:space="preserve"> № </w:t>
      </w:r>
      <w:proofErr w:type="gramStart"/>
      <w:r w:rsidRPr="007E3C1C">
        <w:t>48, от 18 декабря 2023 года № 78).</w:t>
      </w:r>
      <w:proofErr w:type="gramEnd"/>
    </w:p>
    <w:p w:rsidR="007E3C1C" w:rsidRPr="007E3C1C" w:rsidRDefault="007E3C1C" w:rsidP="007E3C1C">
      <w:pPr>
        <w:ind w:right="-142"/>
        <w:jc w:val="both"/>
        <w:rPr>
          <w:color w:val="000000"/>
          <w:shd w:val="clear" w:color="auto" w:fill="FFFFFF"/>
        </w:rPr>
      </w:pPr>
      <w:r w:rsidRPr="007E3C1C">
        <w:rPr>
          <w:rFonts w:eastAsia="Calibri"/>
        </w:rPr>
        <w:t xml:space="preserve">        2</w:t>
      </w:r>
      <w:r w:rsidRPr="007E3C1C">
        <w:rPr>
          <w:color w:val="000000"/>
          <w:shd w:val="clear" w:color="auto" w:fill="FFFFFF"/>
        </w:rPr>
        <w:t>. Обнародовать настоящее постановление в установленном порядке и разместить на официальном сайте администрации Краснореченского муниципального образования  Пугачевского муниципального района Сар</w:t>
      </w:r>
      <w:r w:rsidRPr="007E3C1C">
        <w:rPr>
          <w:color w:val="000000"/>
          <w:shd w:val="clear" w:color="auto" w:fill="FFFFFF"/>
        </w:rPr>
        <w:t>а</w:t>
      </w:r>
      <w:r w:rsidRPr="007E3C1C">
        <w:rPr>
          <w:color w:val="000000"/>
          <w:shd w:val="clear" w:color="auto" w:fill="FFFFFF"/>
        </w:rPr>
        <w:t>товской о</w:t>
      </w:r>
      <w:r w:rsidRPr="007E3C1C">
        <w:rPr>
          <w:color w:val="000000"/>
          <w:shd w:val="clear" w:color="auto" w:fill="FFFFFF"/>
        </w:rPr>
        <w:t>б</w:t>
      </w:r>
      <w:r w:rsidRPr="007E3C1C">
        <w:rPr>
          <w:color w:val="000000"/>
          <w:shd w:val="clear" w:color="auto" w:fill="FFFFFF"/>
        </w:rPr>
        <w:t>ласти в сети «Интернет».</w:t>
      </w:r>
    </w:p>
    <w:p w:rsidR="007E3C1C" w:rsidRPr="007E3C1C" w:rsidRDefault="007E3C1C" w:rsidP="007E3C1C">
      <w:pPr>
        <w:ind w:right="-142" w:firstLine="432"/>
        <w:jc w:val="both"/>
        <w:rPr>
          <w:color w:val="000000"/>
          <w:shd w:val="clear" w:color="auto" w:fill="FFFFFF"/>
        </w:rPr>
      </w:pPr>
      <w:r w:rsidRPr="007E3C1C">
        <w:rPr>
          <w:color w:val="000000"/>
          <w:shd w:val="clear" w:color="auto" w:fill="FFFFFF"/>
        </w:rPr>
        <w:t xml:space="preserve"> 3. Настоящее постановление вступает в силу со дня его обнародования.</w:t>
      </w:r>
    </w:p>
    <w:p w:rsidR="007E3C1C" w:rsidRPr="007E3C1C" w:rsidRDefault="007E3C1C" w:rsidP="007E3C1C">
      <w:pPr>
        <w:keepNext/>
        <w:tabs>
          <w:tab w:val="left" w:pos="0"/>
          <w:tab w:val="left" w:pos="432"/>
        </w:tabs>
        <w:ind w:left="432" w:right="-142" w:hanging="432"/>
        <w:contextualSpacing/>
        <w:jc w:val="both"/>
        <w:outlineLvl w:val="0"/>
        <w:rPr>
          <w:bCs/>
          <w:color w:val="000000"/>
        </w:rPr>
      </w:pPr>
      <w:r w:rsidRPr="007E3C1C">
        <w:rPr>
          <w:bCs/>
          <w:color w:val="000000"/>
        </w:rPr>
        <w:t xml:space="preserve">Глава Краснореченского </w:t>
      </w:r>
    </w:p>
    <w:p w:rsidR="008F4C65" w:rsidRDefault="007E3C1C" w:rsidP="007E3C1C">
      <w:pPr>
        <w:keepNext/>
        <w:tabs>
          <w:tab w:val="left" w:pos="0"/>
          <w:tab w:val="left" w:pos="432"/>
        </w:tabs>
        <w:ind w:left="432" w:right="-142" w:hanging="432"/>
        <w:contextualSpacing/>
        <w:jc w:val="both"/>
        <w:outlineLvl w:val="0"/>
        <w:rPr>
          <w:bCs/>
          <w:color w:val="000000"/>
        </w:rPr>
      </w:pPr>
      <w:r w:rsidRPr="007E3C1C">
        <w:rPr>
          <w:bCs/>
          <w:color w:val="000000"/>
        </w:rPr>
        <w:t>муниципального образования</w:t>
      </w:r>
      <w:r w:rsidRPr="007E3C1C">
        <w:rPr>
          <w:bCs/>
          <w:color w:val="000000"/>
        </w:rPr>
        <w:tab/>
      </w:r>
      <w:r w:rsidRPr="007E3C1C">
        <w:rPr>
          <w:bCs/>
          <w:color w:val="000000"/>
        </w:rPr>
        <w:tab/>
      </w:r>
      <w:r w:rsidRPr="007E3C1C">
        <w:rPr>
          <w:bCs/>
          <w:color w:val="00000A"/>
        </w:rPr>
        <w:tab/>
        <w:t xml:space="preserve">                   А</w:t>
      </w:r>
      <w:r w:rsidRPr="007E3C1C">
        <w:rPr>
          <w:bCs/>
          <w:color w:val="000000"/>
        </w:rPr>
        <w:t>.В.Кириенко</w:t>
      </w:r>
    </w:p>
    <w:p w:rsidR="007E3C1C" w:rsidRDefault="007E3C1C" w:rsidP="007E3C1C">
      <w:pPr>
        <w:keepNext/>
        <w:tabs>
          <w:tab w:val="left" w:pos="0"/>
          <w:tab w:val="left" w:pos="432"/>
        </w:tabs>
        <w:ind w:left="432" w:right="-142" w:hanging="432"/>
        <w:contextualSpacing/>
        <w:jc w:val="both"/>
        <w:outlineLvl w:val="0"/>
        <w:rPr>
          <w:bCs/>
          <w:color w:val="000000"/>
        </w:rPr>
      </w:pPr>
    </w:p>
    <w:p w:rsidR="007E3C1C" w:rsidRDefault="007E3C1C" w:rsidP="007E3C1C">
      <w:pPr>
        <w:keepNext/>
        <w:tabs>
          <w:tab w:val="left" w:pos="0"/>
          <w:tab w:val="left" w:pos="432"/>
        </w:tabs>
        <w:ind w:left="432" w:right="-142" w:hanging="432"/>
        <w:contextualSpacing/>
        <w:jc w:val="both"/>
        <w:outlineLvl w:val="0"/>
        <w:rPr>
          <w:bCs/>
          <w:color w:val="000000"/>
        </w:rPr>
      </w:pPr>
    </w:p>
    <w:p w:rsidR="007E3C1C" w:rsidRDefault="007E3C1C" w:rsidP="007E3C1C">
      <w:pPr>
        <w:keepNext/>
        <w:tabs>
          <w:tab w:val="left" w:pos="0"/>
          <w:tab w:val="left" w:pos="432"/>
        </w:tabs>
        <w:ind w:left="432" w:right="-142" w:hanging="432"/>
        <w:contextualSpacing/>
        <w:jc w:val="both"/>
        <w:outlineLvl w:val="0"/>
        <w:rPr>
          <w:bCs/>
          <w:color w:val="000000"/>
        </w:rPr>
      </w:pPr>
    </w:p>
    <w:p w:rsidR="007E3C1C" w:rsidRDefault="007E3C1C" w:rsidP="007E3C1C">
      <w:pPr>
        <w:keepNext/>
        <w:tabs>
          <w:tab w:val="left" w:pos="0"/>
          <w:tab w:val="left" w:pos="432"/>
        </w:tabs>
        <w:ind w:left="432" w:right="-142" w:hanging="432"/>
        <w:contextualSpacing/>
        <w:jc w:val="both"/>
        <w:outlineLvl w:val="0"/>
        <w:rPr>
          <w:bCs/>
          <w:color w:val="000000"/>
        </w:rPr>
      </w:pPr>
    </w:p>
    <w:p w:rsidR="007E3C1C" w:rsidRDefault="007E3C1C" w:rsidP="007E3C1C">
      <w:pPr>
        <w:keepNext/>
        <w:tabs>
          <w:tab w:val="left" w:pos="0"/>
          <w:tab w:val="left" w:pos="432"/>
        </w:tabs>
        <w:ind w:left="432" w:right="-142" w:hanging="432"/>
        <w:contextualSpacing/>
        <w:jc w:val="both"/>
        <w:outlineLvl w:val="0"/>
        <w:rPr>
          <w:bCs/>
          <w:color w:val="000000"/>
        </w:rPr>
      </w:pPr>
    </w:p>
    <w:p w:rsidR="007E3C1C" w:rsidRDefault="007E3C1C" w:rsidP="007E3C1C">
      <w:pPr>
        <w:keepNext/>
        <w:tabs>
          <w:tab w:val="left" w:pos="0"/>
          <w:tab w:val="left" w:pos="432"/>
        </w:tabs>
        <w:ind w:left="432" w:right="-142" w:hanging="432"/>
        <w:contextualSpacing/>
        <w:jc w:val="both"/>
        <w:outlineLvl w:val="0"/>
        <w:rPr>
          <w:bCs/>
          <w:color w:val="000000"/>
        </w:rPr>
      </w:pPr>
    </w:p>
    <w:p w:rsidR="007E3C1C" w:rsidRDefault="007E3C1C" w:rsidP="007E3C1C">
      <w:pPr>
        <w:keepNext/>
        <w:tabs>
          <w:tab w:val="left" w:pos="0"/>
          <w:tab w:val="left" w:pos="432"/>
        </w:tabs>
        <w:ind w:left="432" w:right="-142" w:hanging="432"/>
        <w:contextualSpacing/>
        <w:jc w:val="both"/>
        <w:outlineLvl w:val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F4C65" w:rsidRDefault="008F4C65" w:rsidP="00472467">
      <w:pPr>
        <w:widowControl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F4C65" w:rsidRDefault="008F4C65" w:rsidP="00472467">
      <w:pPr>
        <w:widowControl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F4C65" w:rsidRDefault="008F4C65" w:rsidP="00472467">
      <w:pPr>
        <w:widowControl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W w:w="0" w:type="auto"/>
        <w:tblInd w:w="174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8967"/>
      </w:tblGrid>
      <w:tr w:rsidR="00A13EBB" w:rsidRPr="00A13EBB" w:rsidTr="005100E6">
        <w:trPr>
          <w:trHeight w:val="100"/>
        </w:trPr>
        <w:tc>
          <w:tcPr>
            <w:tcW w:w="8967" w:type="dxa"/>
            <w:tcBorders>
              <w:top w:val="single" w:sz="4" w:space="0" w:color="auto"/>
            </w:tcBorders>
          </w:tcPr>
          <w:p w:rsidR="005137A1" w:rsidRPr="00A13EBB" w:rsidRDefault="005137A1" w:rsidP="003F7499">
            <w:pPr>
              <w:jc w:val="both"/>
            </w:pPr>
          </w:p>
        </w:tc>
      </w:tr>
    </w:tbl>
    <w:p w:rsidR="005100E6" w:rsidRPr="00A13EBB" w:rsidRDefault="005100E6" w:rsidP="003A3900">
      <w:pPr>
        <w:tabs>
          <w:tab w:val="left" w:pos="5880"/>
        </w:tabs>
        <w:ind w:right="-284"/>
        <w:contextualSpacing/>
        <w:jc w:val="both"/>
      </w:pPr>
      <w:r w:rsidRPr="00A13EBB">
        <w:t xml:space="preserve">Главный редактор  </w:t>
      </w:r>
      <w:r w:rsidR="00FF247A">
        <w:t>Кириенко А.В.</w:t>
      </w:r>
      <w:r w:rsidRPr="00A13EBB">
        <w:tab/>
        <w:t>Периодичность выпуска не реже 1 квартал</w:t>
      </w:r>
    </w:p>
    <w:p w:rsidR="005100E6" w:rsidRPr="00A13EBB" w:rsidRDefault="005100E6" w:rsidP="003F7499">
      <w:pPr>
        <w:tabs>
          <w:tab w:val="left" w:pos="5880"/>
        </w:tabs>
        <w:contextualSpacing/>
        <w:jc w:val="both"/>
      </w:pPr>
      <w:r w:rsidRPr="00A13EBB">
        <w:t>Адрес редакции: 413702 с.</w:t>
      </w:r>
      <w:r w:rsidR="004D543A" w:rsidRPr="00A13EBB">
        <w:t xml:space="preserve"> </w:t>
      </w:r>
      <w:r w:rsidRPr="00A13EBB">
        <w:t>Красная Речка,</w:t>
      </w:r>
      <w:r w:rsidRPr="00A13EBB">
        <w:tab/>
        <w:t>Распространяется бесплатно</w:t>
      </w:r>
    </w:p>
    <w:p w:rsidR="005100E6" w:rsidRPr="00A13EBB" w:rsidRDefault="005100E6" w:rsidP="003F7499">
      <w:pPr>
        <w:tabs>
          <w:tab w:val="left" w:pos="5880"/>
        </w:tabs>
        <w:contextualSpacing/>
        <w:jc w:val="both"/>
      </w:pPr>
      <w:r w:rsidRPr="00A13EBB">
        <w:t xml:space="preserve"> ул. Кутякова, д.</w:t>
      </w:r>
      <w:r w:rsidR="008F4C65">
        <w:t xml:space="preserve"> 80, пом. 2</w:t>
      </w:r>
      <w:r w:rsidRPr="00A13EBB">
        <w:tab/>
        <w:t>Тираж  10 экземпляров</w:t>
      </w:r>
    </w:p>
    <w:p w:rsidR="005100E6" w:rsidRPr="00A13EBB" w:rsidRDefault="005100E6" w:rsidP="003F7499">
      <w:pPr>
        <w:contextualSpacing/>
        <w:jc w:val="both"/>
      </w:pPr>
      <w:r w:rsidRPr="00A13EBB">
        <w:rPr>
          <w:lang w:val="en-US"/>
        </w:rPr>
        <w:t>E</w:t>
      </w:r>
      <w:r w:rsidRPr="00A13EBB">
        <w:t>-</w:t>
      </w:r>
      <w:r w:rsidRPr="00A13EBB">
        <w:rPr>
          <w:lang w:val="en-US"/>
        </w:rPr>
        <w:t>mail</w:t>
      </w:r>
      <w:r w:rsidRPr="00A13EBB">
        <w:t xml:space="preserve">: </w:t>
      </w:r>
      <w:hyperlink r:id="rId16" w:history="1">
        <w:r w:rsidRPr="00A13EBB">
          <w:rPr>
            <w:u w:val="single"/>
            <w:lang w:val="en-US"/>
          </w:rPr>
          <w:t>kradmin</w:t>
        </w:r>
        <w:r w:rsidRPr="00A13EBB">
          <w:rPr>
            <w:u w:val="single"/>
          </w:rPr>
          <w:t>@</w:t>
        </w:r>
        <w:r w:rsidRPr="00A13EBB">
          <w:rPr>
            <w:u w:val="single"/>
            <w:lang w:val="en-US"/>
          </w:rPr>
          <w:t>mail</w:t>
        </w:r>
        <w:r w:rsidRPr="00A13EBB">
          <w:rPr>
            <w:u w:val="single"/>
          </w:rPr>
          <w:t>.</w:t>
        </w:r>
        <w:proofErr w:type="spellStart"/>
        <w:r w:rsidRPr="00A13EBB">
          <w:rPr>
            <w:u w:val="single"/>
            <w:lang w:val="en-US"/>
          </w:rPr>
          <w:t>ru</w:t>
        </w:r>
        <w:proofErr w:type="spellEnd"/>
      </w:hyperlink>
      <w:r w:rsidR="00A37236" w:rsidRPr="00A13EBB">
        <w:tab/>
      </w:r>
      <w:r w:rsidR="00A37236" w:rsidRPr="00A13EBB">
        <w:tab/>
      </w:r>
      <w:r w:rsidR="00A37236" w:rsidRPr="00A13EBB">
        <w:tab/>
      </w:r>
      <w:r w:rsidR="00A37236" w:rsidRPr="00A13EBB">
        <w:tab/>
      </w:r>
      <w:r w:rsidR="00A37236" w:rsidRPr="00A13EBB">
        <w:tab/>
      </w:r>
      <w:r w:rsidR="00A37236" w:rsidRPr="00A13EBB">
        <w:tab/>
      </w:r>
      <w:r w:rsidR="00AD3A3E" w:rsidRPr="00A13EBB">
        <w:t xml:space="preserve">     </w:t>
      </w:r>
      <w:r w:rsidR="00D549CC" w:rsidRPr="00A13EBB">
        <w:t xml:space="preserve">Номер подписан </w:t>
      </w:r>
      <w:proofErr w:type="gramStart"/>
      <w:r w:rsidR="00552CC3">
        <w:t>2</w:t>
      </w:r>
      <w:r w:rsidR="008F4C65">
        <w:t>8</w:t>
      </w:r>
      <w:r w:rsidR="00D4149F" w:rsidRPr="00A13EBB">
        <w:t>.</w:t>
      </w:r>
      <w:r w:rsidR="00827F30">
        <w:t>1</w:t>
      </w:r>
      <w:r w:rsidR="00472467">
        <w:t>2</w:t>
      </w:r>
      <w:r w:rsidR="00583D45" w:rsidRPr="00A13EBB">
        <w:t>.2</w:t>
      </w:r>
      <w:r w:rsidRPr="00A13EBB">
        <w:t>0</w:t>
      </w:r>
      <w:r w:rsidR="00FB698F">
        <w:t>2</w:t>
      </w:r>
      <w:r w:rsidR="009A4E93">
        <w:t>3</w:t>
      </w:r>
      <w:r w:rsidRPr="00A13EBB">
        <w:t xml:space="preserve">  г</w:t>
      </w:r>
      <w:proofErr w:type="gramEnd"/>
      <w:r w:rsidRPr="00A13EBB">
        <w:t>.</w:t>
      </w:r>
    </w:p>
    <w:p w:rsidR="002A465D" w:rsidRPr="00A13EBB" w:rsidRDefault="005100E6">
      <w:pPr>
        <w:tabs>
          <w:tab w:val="left" w:pos="4065"/>
        </w:tabs>
        <w:jc w:val="both"/>
      </w:pPr>
      <w:r w:rsidRPr="00A13EBB">
        <w:t>Периодичность выпуска не реже 1 раза в квартал</w:t>
      </w:r>
      <w:r w:rsidRPr="00A13EBB">
        <w:tab/>
      </w:r>
      <w:r w:rsidRPr="00A13EBB">
        <w:tab/>
        <w:t xml:space="preserve">                   Время подписания в печать </w:t>
      </w:r>
      <w:r w:rsidR="008625EF" w:rsidRPr="00A13EBB">
        <w:t>– 1</w:t>
      </w:r>
      <w:r w:rsidR="008F4C65">
        <w:t>7</w:t>
      </w:r>
      <w:r w:rsidR="00A12A80" w:rsidRPr="00A13EBB">
        <w:t>.00</w:t>
      </w:r>
    </w:p>
    <w:sectPr w:rsidR="002A465D" w:rsidRPr="00A13EBB" w:rsidSect="00F0550D">
      <w:footerReference w:type="default" r:id="rId17"/>
      <w:pgSz w:w="11906" w:h="16838" w:code="9"/>
      <w:pgMar w:top="1134" w:right="850" w:bottom="568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CE2" w:rsidRDefault="00396CE2">
      <w:r>
        <w:separator/>
      </w:r>
    </w:p>
  </w:endnote>
  <w:endnote w:type="continuationSeparator" w:id="0">
    <w:p w:rsidR="00396CE2" w:rsidRDefault="00396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ultant">
    <w:altName w:val="Arial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aettenschweiler">
    <w:panose1 w:val="020B0706040902060204"/>
    <w:charset w:val="CC"/>
    <w:family w:val="swiss"/>
    <w:pitch w:val="variable"/>
    <w:sig w:usb0="00000287" w:usb1="00000000" w:usb2="00000000" w:usb3="00000000" w:csb0="0000009F" w:csb1="00000000"/>
  </w:font>
  <w:font w:name="Andale Sans UI">
    <w:altName w:val="Microsoft YaHei"/>
    <w:charset w:val="CC"/>
    <w:family w:val="auto"/>
    <w:pitch w:val="default"/>
    <w:sig w:usb0="00000000" w:usb1="00000000" w:usb2="00000000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Segoe Print"/>
    <w:charset w:val="00"/>
    <w:family w:val="auto"/>
    <w:pitch w:val="default"/>
    <w:sig w:usb0="800000AF" w:usb1="1001ECE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5612"/>
      <w:docPartObj>
        <w:docPartGallery w:val="Page Numbers (Bottom of Page)"/>
        <w:docPartUnique/>
      </w:docPartObj>
    </w:sdtPr>
    <w:sdtEndPr/>
    <w:sdtContent>
      <w:p w:rsidR="00004FC3" w:rsidRDefault="00004FC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3C1C">
          <w:rPr>
            <w:noProof/>
          </w:rPr>
          <w:t>19</w:t>
        </w:r>
        <w:r>
          <w:fldChar w:fldCharType="end"/>
        </w:r>
      </w:p>
    </w:sdtContent>
  </w:sdt>
  <w:p w:rsidR="00004FC3" w:rsidRPr="00717607" w:rsidRDefault="00004FC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CE2" w:rsidRDefault="00396CE2">
      <w:r>
        <w:separator/>
      </w:r>
    </w:p>
  </w:footnote>
  <w:footnote w:type="continuationSeparator" w:id="0">
    <w:p w:rsidR="00396CE2" w:rsidRDefault="00396C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E67966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</w:abstractNum>
  <w:abstractNum w:abstractNumId="3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>
    <w:nsid w:val="02E81CE0"/>
    <w:multiLevelType w:val="multilevel"/>
    <w:tmpl w:val="CF86C6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55B2B80"/>
    <w:multiLevelType w:val="singleLevel"/>
    <w:tmpl w:val="045A5110"/>
    <w:lvl w:ilvl="0">
      <w:start w:val="2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6">
    <w:nsid w:val="075A40EB"/>
    <w:multiLevelType w:val="multilevel"/>
    <w:tmpl w:val="5FDE3C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8462232"/>
    <w:multiLevelType w:val="multilevel"/>
    <w:tmpl w:val="CB2E4B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5EA656A"/>
    <w:multiLevelType w:val="hybridMultilevel"/>
    <w:tmpl w:val="A3DA74D8"/>
    <w:lvl w:ilvl="0" w:tplc="1EEC94B0">
      <w:start w:val="1"/>
      <w:numFmt w:val="decimal"/>
      <w:lvlText w:val="%1."/>
      <w:lvlJc w:val="left"/>
      <w:pPr>
        <w:ind w:left="10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BA6003"/>
    <w:multiLevelType w:val="multilevel"/>
    <w:tmpl w:val="531026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B0A16CF"/>
    <w:multiLevelType w:val="hybridMultilevel"/>
    <w:tmpl w:val="78B075D6"/>
    <w:lvl w:ilvl="0" w:tplc="32044148">
      <w:start w:val="1"/>
      <w:numFmt w:val="bullet"/>
      <w:lvlText w:val="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1">
    <w:nsid w:val="1B275A67"/>
    <w:multiLevelType w:val="multilevel"/>
    <w:tmpl w:val="E4064B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EE43F3C"/>
    <w:multiLevelType w:val="multilevel"/>
    <w:tmpl w:val="46C2FB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FB81419"/>
    <w:multiLevelType w:val="multilevel"/>
    <w:tmpl w:val="3678FC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81316D8"/>
    <w:multiLevelType w:val="hybridMultilevel"/>
    <w:tmpl w:val="B18A9E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C515031"/>
    <w:multiLevelType w:val="multilevel"/>
    <w:tmpl w:val="824C03D2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2C147E6"/>
    <w:multiLevelType w:val="hybridMultilevel"/>
    <w:tmpl w:val="94946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FD4DA3"/>
    <w:multiLevelType w:val="hybridMultilevel"/>
    <w:tmpl w:val="CAC43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12057B"/>
    <w:multiLevelType w:val="multilevel"/>
    <w:tmpl w:val="2FDA1BF8"/>
    <w:lvl w:ilvl="0">
      <w:start w:val="3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9">
    <w:nsid w:val="43D91262"/>
    <w:multiLevelType w:val="singleLevel"/>
    <w:tmpl w:val="5682151A"/>
    <w:lvl w:ilvl="0">
      <w:start w:val="7"/>
      <w:numFmt w:val="decimal"/>
      <w:lvlText w:val="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20">
    <w:nsid w:val="44C327AF"/>
    <w:multiLevelType w:val="hybridMultilevel"/>
    <w:tmpl w:val="0B1C87B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9B044A"/>
    <w:multiLevelType w:val="singleLevel"/>
    <w:tmpl w:val="78561264"/>
    <w:lvl w:ilvl="0">
      <w:start w:val="1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22">
    <w:nsid w:val="463C329B"/>
    <w:multiLevelType w:val="multilevel"/>
    <w:tmpl w:val="0A46622A"/>
    <w:lvl w:ilvl="0">
      <w:start w:val="59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3">
    <w:nsid w:val="47B9485A"/>
    <w:multiLevelType w:val="multilevel"/>
    <w:tmpl w:val="BC30EF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C3726E8"/>
    <w:multiLevelType w:val="multilevel"/>
    <w:tmpl w:val="8DC2B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E4853BA"/>
    <w:multiLevelType w:val="hybridMultilevel"/>
    <w:tmpl w:val="AFEEDAC2"/>
    <w:lvl w:ilvl="0" w:tplc="3204414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576B7719"/>
    <w:multiLevelType w:val="hybridMultilevel"/>
    <w:tmpl w:val="07A6C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952261"/>
    <w:multiLevelType w:val="multilevel"/>
    <w:tmpl w:val="40F0C2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F894A52"/>
    <w:multiLevelType w:val="multilevel"/>
    <w:tmpl w:val="9E48B5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0D64966"/>
    <w:multiLevelType w:val="singleLevel"/>
    <w:tmpl w:val="3E5234F4"/>
    <w:lvl w:ilvl="0">
      <w:start w:val="1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30">
    <w:nsid w:val="63160B11"/>
    <w:multiLevelType w:val="singleLevel"/>
    <w:tmpl w:val="88BE71FE"/>
    <w:lvl w:ilvl="0">
      <w:start w:val="8"/>
      <w:numFmt w:val="decimal"/>
      <w:lvlText w:val="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31">
    <w:nsid w:val="66CF5959"/>
    <w:multiLevelType w:val="multilevel"/>
    <w:tmpl w:val="3662CEEA"/>
    <w:lvl w:ilvl="0">
      <w:start w:val="50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2">
    <w:nsid w:val="685A0BCB"/>
    <w:multiLevelType w:val="singleLevel"/>
    <w:tmpl w:val="997837CC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33">
    <w:nsid w:val="6BB12E17"/>
    <w:multiLevelType w:val="multilevel"/>
    <w:tmpl w:val="B0A63F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EC41786"/>
    <w:multiLevelType w:val="hybridMultilevel"/>
    <w:tmpl w:val="55643A92"/>
    <w:lvl w:ilvl="0" w:tplc="45EE3C36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5">
    <w:nsid w:val="6F9A2C4F"/>
    <w:multiLevelType w:val="singleLevel"/>
    <w:tmpl w:val="376EDBF4"/>
    <w:lvl w:ilvl="0">
      <w:start w:val="1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36">
    <w:nsid w:val="70B942E2"/>
    <w:multiLevelType w:val="hybridMultilevel"/>
    <w:tmpl w:val="47EA6930"/>
    <w:lvl w:ilvl="0" w:tplc="3204414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89F4DED"/>
    <w:multiLevelType w:val="multilevel"/>
    <w:tmpl w:val="713EDC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92B31DC"/>
    <w:multiLevelType w:val="multilevel"/>
    <w:tmpl w:val="BAA4BA8A"/>
    <w:lvl w:ilvl="0">
      <w:start w:val="3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9">
    <w:nsid w:val="7A031EBB"/>
    <w:multiLevelType w:val="multilevel"/>
    <w:tmpl w:val="D45EBA26"/>
    <w:lvl w:ilvl="0">
      <w:start w:val="5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0">
    <w:nsid w:val="7A9C00E0"/>
    <w:multiLevelType w:val="multilevel"/>
    <w:tmpl w:val="42FAE428"/>
    <w:lvl w:ilvl="0">
      <w:start w:val="1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1">
    <w:nsid w:val="7BCB6B03"/>
    <w:multiLevelType w:val="singleLevel"/>
    <w:tmpl w:val="1E0E638C"/>
    <w:lvl w:ilvl="0">
      <w:start w:val="2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21"/>
  </w:num>
  <w:num w:numId="3">
    <w:abstractNumId w:val="21"/>
    <w:lvlOverride w:ilvl="0">
      <w:lvl w:ilvl="0">
        <w:start w:val="1"/>
        <w:numFmt w:val="decimal"/>
        <w:lvlText w:val="%1.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8"/>
  </w:num>
  <w:num w:numId="5">
    <w:abstractNumId w:val="34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5"/>
  </w:num>
  <w:num w:numId="8">
    <w:abstractNumId w:val="41"/>
  </w:num>
  <w:num w:numId="9">
    <w:abstractNumId w:val="5"/>
    <w:lvlOverride w:ilvl="0">
      <w:startOverride w:val="2"/>
    </w:lvlOverride>
  </w:num>
  <w:num w:numId="10">
    <w:abstractNumId w:val="29"/>
  </w:num>
  <w:num w:numId="11">
    <w:abstractNumId w:val="19"/>
  </w:num>
  <w:num w:numId="12">
    <w:abstractNumId w:val="30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</w:num>
  <w:num w:numId="15">
    <w:abstractNumId w:val="35"/>
  </w:num>
  <w:num w:numId="16">
    <w:abstractNumId w:val="36"/>
  </w:num>
  <w:num w:numId="17">
    <w:abstractNumId w:val="10"/>
  </w:num>
  <w:num w:numId="18">
    <w:abstractNumId w:val="25"/>
  </w:num>
  <w:num w:numId="19">
    <w:abstractNumId w:val="16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26"/>
  </w:num>
  <w:num w:numId="23">
    <w:abstractNumId w:val="20"/>
  </w:num>
  <w:num w:numId="24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</w:num>
  <w:num w:numId="26">
    <w:abstractNumId w:val="13"/>
  </w:num>
  <w:num w:numId="27">
    <w:abstractNumId w:val="27"/>
  </w:num>
  <w:num w:numId="28">
    <w:abstractNumId w:val="23"/>
  </w:num>
  <w:num w:numId="29">
    <w:abstractNumId w:val="4"/>
  </w:num>
  <w:num w:numId="30">
    <w:abstractNumId w:val="11"/>
  </w:num>
  <w:num w:numId="31">
    <w:abstractNumId w:val="6"/>
  </w:num>
  <w:num w:numId="32">
    <w:abstractNumId w:val="37"/>
  </w:num>
  <w:num w:numId="33">
    <w:abstractNumId w:val="33"/>
  </w:num>
  <w:num w:numId="34">
    <w:abstractNumId w:val="15"/>
  </w:num>
  <w:num w:numId="35">
    <w:abstractNumId w:val="31"/>
  </w:num>
  <w:num w:numId="36">
    <w:abstractNumId w:val="9"/>
  </w:num>
  <w:num w:numId="37">
    <w:abstractNumId w:val="39"/>
  </w:num>
  <w:num w:numId="38">
    <w:abstractNumId w:val="22"/>
  </w:num>
  <w:num w:numId="39">
    <w:abstractNumId w:val="12"/>
  </w:num>
  <w:num w:numId="40">
    <w:abstractNumId w:val="40"/>
  </w:num>
  <w:num w:numId="41">
    <w:abstractNumId w:val="38"/>
  </w:num>
  <w:num w:numId="42">
    <w:abstractNumId w:val="18"/>
  </w:num>
  <w:num w:numId="43">
    <w:abstractNumId w:val="24"/>
  </w:num>
  <w:num w:numId="44">
    <w:abstractNumId w:val="3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0E6"/>
    <w:rsid w:val="00004FC3"/>
    <w:rsid w:val="00005CA3"/>
    <w:rsid w:val="0001294A"/>
    <w:rsid w:val="000142E5"/>
    <w:rsid w:val="00017AE5"/>
    <w:rsid w:val="000226B1"/>
    <w:rsid w:val="00041D99"/>
    <w:rsid w:val="00042657"/>
    <w:rsid w:val="00042B8D"/>
    <w:rsid w:val="00045871"/>
    <w:rsid w:val="00046C8D"/>
    <w:rsid w:val="000519C0"/>
    <w:rsid w:val="0006021A"/>
    <w:rsid w:val="00063D3E"/>
    <w:rsid w:val="000670BA"/>
    <w:rsid w:val="000717F2"/>
    <w:rsid w:val="00071F03"/>
    <w:rsid w:val="00076542"/>
    <w:rsid w:val="00082E24"/>
    <w:rsid w:val="00084ABE"/>
    <w:rsid w:val="0009322C"/>
    <w:rsid w:val="000A4B86"/>
    <w:rsid w:val="000B1F40"/>
    <w:rsid w:val="000B4375"/>
    <w:rsid w:val="000C30E0"/>
    <w:rsid w:val="000D1961"/>
    <w:rsid w:val="000E285A"/>
    <w:rsid w:val="000E5253"/>
    <w:rsid w:val="000F35A5"/>
    <w:rsid w:val="0011388A"/>
    <w:rsid w:val="0011604F"/>
    <w:rsid w:val="00117427"/>
    <w:rsid w:val="001216B2"/>
    <w:rsid w:val="0012436F"/>
    <w:rsid w:val="00132196"/>
    <w:rsid w:val="00133E34"/>
    <w:rsid w:val="00135169"/>
    <w:rsid w:val="00147C88"/>
    <w:rsid w:val="00151541"/>
    <w:rsid w:val="00160691"/>
    <w:rsid w:val="00175C86"/>
    <w:rsid w:val="00181596"/>
    <w:rsid w:val="001860A4"/>
    <w:rsid w:val="00192D4E"/>
    <w:rsid w:val="001A266F"/>
    <w:rsid w:val="001A2CB6"/>
    <w:rsid w:val="001A2E03"/>
    <w:rsid w:val="001A5960"/>
    <w:rsid w:val="001B2970"/>
    <w:rsid w:val="001B3514"/>
    <w:rsid w:val="001C0348"/>
    <w:rsid w:val="001D750C"/>
    <w:rsid w:val="001E375D"/>
    <w:rsid w:val="001E4C10"/>
    <w:rsid w:val="001F2C29"/>
    <w:rsid w:val="001F6C42"/>
    <w:rsid w:val="001F6F44"/>
    <w:rsid w:val="00212508"/>
    <w:rsid w:val="00221BE6"/>
    <w:rsid w:val="00223844"/>
    <w:rsid w:val="00227C3F"/>
    <w:rsid w:val="00235ADD"/>
    <w:rsid w:val="00245401"/>
    <w:rsid w:val="002512E1"/>
    <w:rsid w:val="002515D7"/>
    <w:rsid w:val="00257390"/>
    <w:rsid w:val="00266556"/>
    <w:rsid w:val="00274F2E"/>
    <w:rsid w:val="00276F32"/>
    <w:rsid w:val="0028473D"/>
    <w:rsid w:val="00293423"/>
    <w:rsid w:val="002953D2"/>
    <w:rsid w:val="00295D0F"/>
    <w:rsid w:val="002A2C64"/>
    <w:rsid w:val="002A465D"/>
    <w:rsid w:val="002B00AB"/>
    <w:rsid w:val="002C4CC3"/>
    <w:rsid w:val="002C74FB"/>
    <w:rsid w:val="002E7825"/>
    <w:rsid w:val="002F13CC"/>
    <w:rsid w:val="002F24CA"/>
    <w:rsid w:val="002F3162"/>
    <w:rsid w:val="002F7B41"/>
    <w:rsid w:val="00303921"/>
    <w:rsid w:val="00310229"/>
    <w:rsid w:val="003146DB"/>
    <w:rsid w:val="0032175A"/>
    <w:rsid w:val="00321D1A"/>
    <w:rsid w:val="00342217"/>
    <w:rsid w:val="00342232"/>
    <w:rsid w:val="00343103"/>
    <w:rsid w:val="003544E5"/>
    <w:rsid w:val="00354EB5"/>
    <w:rsid w:val="00356D7E"/>
    <w:rsid w:val="003621F0"/>
    <w:rsid w:val="00367F09"/>
    <w:rsid w:val="00371E6A"/>
    <w:rsid w:val="00374EF8"/>
    <w:rsid w:val="003821DA"/>
    <w:rsid w:val="003830D4"/>
    <w:rsid w:val="003925AE"/>
    <w:rsid w:val="003928F5"/>
    <w:rsid w:val="00396CE2"/>
    <w:rsid w:val="00397E2A"/>
    <w:rsid w:val="003A1766"/>
    <w:rsid w:val="003A3900"/>
    <w:rsid w:val="003B201E"/>
    <w:rsid w:val="003B2F8F"/>
    <w:rsid w:val="003E2044"/>
    <w:rsid w:val="003F7499"/>
    <w:rsid w:val="0040493B"/>
    <w:rsid w:val="00405ED7"/>
    <w:rsid w:val="00406562"/>
    <w:rsid w:val="00414251"/>
    <w:rsid w:val="004143EC"/>
    <w:rsid w:val="00414DA3"/>
    <w:rsid w:val="00422926"/>
    <w:rsid w:val="00425498"/>
    <w:rsid w:val="004301C6"/>
    <w:rsid w:val="00437CBC"/>
    <w:rsid w:val="004442D9"/>
    <w:rsid w:val="00450856"/>
    <w:rsid w:val="00452E06"/>
    <w:rsid w:val="0046083F"/>
    <w:rsid w:val="0046329E"/>
    <w:rsid w:val="0046502F"/>
    <w:rsid w:val="00472467"/>
    <w:rsid w:val="0047422C"/>
    <w:rsid w:val="0049720D"/>
    <w:rsid w:val="004A0D62"/>
    <w:rsid w:val="004A1D72"/>
    <w:rsid w:val="004A613E"/>
    <w:rsid w:val="004C1F97"/>
    <w:rsid w:val="004D543A"/>
    <w:rsid w:val="004D552E"/>
    <w:rsid w:val="005100E6"/>
    <w:rsid w:val="005137A1"/>
    <w:rsid w:val="005138EF"/>
    <w:rsid w:val="00521F86"/>
    <w:rsid w:val="005267ED"/>
    <w:rsid w:val="00532499"/>
    <w:rsid w:val="00532ED9"/>
    <w:rsid w:val="00544C28"/>
    <w:rsid w:val="00547D98"/>
    <w:rsid w:val="00552CC3"/>
    <w:rsid w:val="00560163"/>
    <w:rsid w:val="00562192"/>
    <w:rsid w:val="00567952"/>
    <w:rsid w:val="00583D45"/>
    <w:rsid w:val="00592062"/>
    <w:rsid w:val="005963BF"/>
    <w:rsid w:val="005A6AD9"/>
    <w:rsid w:val="005B1810"/>
    <w:rsid w:val="005B3F90"/>
    <w:rsid w:val="005C0E40"/>
    <w:rsid w:val="005E1EAE"/>
    <w:rsid w:val="005E37F8"/>
    <w:rsid w:val="005E6BC6"/>
    <w:rsid w:val="005E6E94"/>
    <w:rsid w:val="005F64FA"/>
    <w:rsid w:val="00600213"/>
    <w:rsid w:val="006110FD"/>
    <w:rsid w:val="006122D8"/>
    <w:rsid w:val="0062542D"/>
    <w:rsid w:val="00632EAB"/>
    <w:rsid w:val="00633384"/>
    <w:rsid w:val="00640BDF"/>
    <w:rsid w:val="00641B3A"/>
    <w:rsid w:val="00657F35"/>
    <w:rsid w:val="006623A2"/>
    <w:rsid w:val="00662E10"/>
    <w:rsid w:val="00666683"/>
    <w:rsid w:val="00676D1A"/>
    <w:rsid w:val="00693776"/>
    <w:rsid w:val="00694A90"/>
    <w:rsid w:val="006A659F"/>
    <w:rsid w:val="006B4163"/>
    <w:rsid w:val="006C0D57"/>
    <w:rsid w:val="006D592D"/>
    <w:rsid w:val="006D5A1F"/>
    <w:rsid w:val="006D6927"/>
    <w:rsid w:val="006E5095"/>
    <w:rsid w:val="006E7A6C"/>
    <w:rsid w:val="006F43B6"/>
    <w:rsid w:val="006F76CB"/>
    <w:rsid w:val="006F7AAD"/>
    <w:rsid w:val="006F7E56"/>
    <w:rsid w:val="00700C10"/>
    <w:rsid w:val="00703469"/>
    <w:rsid w:val="00705342"/>
    <w:rsid w:val="0071037B"/>
    <w:rsid w:val="00710E65"/>
    <w:rsid w:val="00713969"/>
    <w:rsid w:val="00724011"/>
    <w:rsid w:val="00742D6F"/>
    <w:rsid w:val="007515CE"/>
    <w:rsid w:val="00757EBA"/>
    <w:rsid w:val="00761BE6"/>
    <w:rsid w:val="0076209A"/>
    <w:rsid w:val="00762E89"/>
    <w:rsid w:val="00765F4B"/>
    <w:rsid w:val="00770747"/>
    <w:rsid w:val="0077702B"/>
    <w:rsid w:val="007A0CD0"/>
    <w:rsid w:val="007B1B55"/>
    <w:rsid w:val="007B365B"/>
    <w:rsid w:val="007C0EC3"/>
    <w:rsid w:val="007E290D"/>
    <w:rsid w:val="007E3C1C"/>
    <w:rsid w:val="008041E5"/>
    <w:rsid w:val="00811882"/>
    <w:rsid w:val="00817596"/>
    <w:rsid w:val="008257F6"/>
    <w:rsid w:val="00827F30"/>
    <w:rsid w:val="008374DB"/>
    <w:rsid w:val="00840705"/>
    <w:rsid w:val="00841EF6"/>
    <w:rsid w:val="00847ADE"/>
    <w:rsid w:val="00855635"/>
    <w:rsid w:val="008625EF"/>
    <w:rsid w:val="0087732C"/>
    <w:rsid w:val="00877ABB"/>
    <w:rsid w:val="0088006D"/>
    <w:rsid w:val="00885486"/>
    <w:rsid w:val="008858BC"/>
    <w:rsid w:val="00890E46"/>
    <w:rsid w:val="008973B1"/>
    <w:rsid w:val="008A06E1"/>
    <w:rsid w:val="008A266D"/>
    <w:rsid w:val="008A3519"/>
    <w:rsid w:val="008B41E5"/>
    <w:rsid w:val="008C536A"/>
    <w:rsid w:val="008E579B"/>
    <w:rsid w:val="008E589D"/>
    <w:rsid w:val="008F31D8"/>
    <w:rsid w:val="008F4C65"/>
    <w:rsid w:val="008F6D23"/>
    <w:rsid w:val="00916B78"/>
    <w:rsid w:val="009320C1"/>
    <w:rsid w:val="00936EE4"/>
    <w:rsid w:val="009405D5"/>
    <w:rsid w:val="009422F1"/>
    <w:rsid w:val="0095336A"/>
    <w:rsid w:val="00957C49"/>
    <w:rsid w:val="00972E48"/>
    <w:rsid w:val="00973F1A"/>
    <w:rsid w:val="009779D0"/>
    <w:rsid w:val="009856F4"/>
    <w:rsid w:val="00985A8A"/>
    <w:rsid w:val="00987238"/>
    <w:rsid w:val="0099004F"/>
    <w:rsid w:val="00995AA7"/>
    <w:rsid w:val="0099705A"/>
    <w:rsid w:val="009A4E93"/>
    <w:rsid w:val="009A6885"/>
    <w:rsid w:val="009B1C21"/>
    <w:rsid w:val="009B7EBD"/>
    <w:rsid w:val="009C0380"/>
    <w:rsid w:val="009D09B3"/>
    <w:rsid w:val="009D3E3C"/>
    <w:rsid w:val="009E4477"/>
    <w:rsid w:val="009F6669"/>
    <w:rsid w:val="00A06317"/>
    <w:rsid w:val="00A12A80"/>
    <w:rsid w:val="00A13EBB"/>
    <w:rsid w:val="00A154C7"/>
    <w:rsid w:val="00A314C5"/>
    <w:rsid w:val="00A37236"/>
    <w:rsid w:val="00A73492"/>
    <w:rsid w:val="00A8436E"/>
    <w:rsid w:val="00A91558"/>
    <w:rsid w:val="00AB6B16"/>
    <w:rsid w:val="00AC2767"/>
    <w:rsid w:val="00AC36EC"/>
    <w:rsid w:val="00AD0D4C"/>
    <w:rsid w:val="00AD3A3E"/>
    <w:rsid w:val="00AE07B7"/>
    <w:rsid w:val="00AE0ECD"/>
    <w:rsid w:val="00AE2C67"/>
    <w:rsid w:val="00AE4336"/>
    <w:rsid w:val="00AE4878"/>
    <w:rsid w:val="00AE4FAE"/>
    <w:rsid w:val="00B0074C"/>
    <w:rsid w:val="00B00EBA"/>
    <w:rsid w:val="00B10CA7"/>
    <w:rsid w:val="00B11B77"/>
    <w:rsid w:val="00B12F4A"/>
    <w:rsid w:val="00B16AC6"/>
    <w:rsid w:val="00B233E8"/>
    <w:rsid w:val="00B24F68"/>
    <w:rsid w:val="00B40723"/>
    <w:rsid w:val="00B42627"/>
    <w:rsid w:val="00B45C0C"/>
    <w:rsid w:val="00B6231A"/>
    <w:rsid w:val="00B63BF2"/>
    <w:rsid w:val="00B7799B"/>
    <w:rsid w:val="00B81B21"/>
    <w:rsid w:val="00B81BD3"/>
    <w:rsid w:val="00B82642"/>
    <w:rsid w:val="00B9491E"/>
    <w:rsid w:val="00B95376"/>
    <w:rsid w:val="00BA55EB"/>
    <w:rsid w:val="00BB1439"/>
    <w:rsid w:val="00BB4723"/>
    <w:rsid w:val="00BB7449"/>
    <w:rsid w:val="00BC4C01"/>
    <w:rsid w:val="00BD6E56"/>
    <w:rsid w:val="00BF0B63"/>
    <w:rsid w:val="00BF17F8"/>
    <w:rsid w:val="00BF4413"/>
    <w:rsid w:val="00C149B8"/>
    <w:rsid w:val="00C20503"/>
    <w:rsid w:val="00C27C36"/>
    <w:rsid w:val="00C3110F"/>
    <w:rsid w:val="00C35D87"/>
    <w:rsid w:val="00C3739B"/>
    <w:rsid w:val="00C41895"/>
    <w:rsid w:val="00C42091"/>
    <w:rsid w:val="00C52047"/>
    <w:rsid w:val="00C575F2"/>
    <w:rsid w:val="00C639AE"/>
    <w:rsid w:val="00C65772"/>
    <w:rsid w:val="00C657FC"/>
    <w:rsid w:val="00C673BB"/>
    <w:rsid w:val="00C719B4"/>
    <w:rsid w:val="00C74793"/>
    <w:rsid w:val="00C74CD0"/>
    <w:rsid w:val="00C81ABF"/>
    <w:rsid w:val="00C8757A"/>
    <w:rsid w:val="00C9046A"/>
    <w:rsid w:val="00CA27F9"/>
    <w:rsid w:val="00CB01AA"/>
    <w:rsid w:val="00CB14F3"/>
    <w:rsid w:val="00CC2852"/>
    <w:rsid w:val="00CD7A84"/>
    <w:rsid w:val="00CE01BA"/>
    <w:rsid w:val="00CE2ABD"/>
    <w:rsid w:val="00CE65D7"/>
    <w:rsid w:val="00D03918"/>
    <w:rsid w:val="00D0614A"/>
    <w:rsid w:val="00D201EC"/>
    <w:rsid w:val="00D227CF"/>
    <w:rsid w:val="00D2404D"/>
    <w:rsid w:val="00D357D6"/>
    <w:rsid w:val="00D4053E"/>
    <w:rsid w:val="00D4149F"/>
    <w:rsid w:val="00D448C2"/>
    <w:rsid w:val="00D52B8A"/>
    <w:rsid w:val="00D549CC"/>
    <w:rsid w:val="00D56FE5"/>
    <w:rsid w:val="00D7222C"/>
    <w:rsid w:val="00D74629"/>
    <w:rsid w:val="00D776A6"/>
    <w:rsid w:val="00D9359F"/>
    <w:rsid w:val="00DA59FC"/>
    <w:rsid w:val="00DB0999"/>
    <w:rsid w:val="00DB1385"/>
    <w:rsid w:val="00DB15F4"/>
    <w:rsid w:val="00DB3D49"/>
    <w:rsid w:val="00DC1AD3"/>
    <w:rsid w:val="00DC2C2F"/>
    <w:rsid w:val="00DD3907"/>
    <w:rsid w:val="00DE06C1"/>
    <w:rsid w:val="00DE5C26"/>
    <w:rsid w:val="00DF0C9D"/>
    <w:rsid w:val="00DF0D2E"/>
    <w:rsid w:val="00DF62A3"/>
    <w:rsid w:val="00E06060"/>
    <w:rsid w:val="00E101A4"/>
    <w:rsid w:val="00E11693"/>
    <w:rsid w:val="00E11BF8"/>
    <w:rsid w:val="00E11ED8"/>
    <w:rsid w:val="00E15A85"/>
    <w:rsid w:val="00E17353"/>
    <w:rsid w:val="00E20660"/>
    <w:rsid w:val="00E20BA4"/>
    <w:rsid w:val="00E21EA6"/>
    <w:rsid w:val="00E2273E"/>
    <w:rsid w:val="00E2776F"/>
    <w:rsid w:val="00E303F3"/>
    <w:rsid w:val="00E40AA8"/>
    <w:rsid w:val="00E414DE"/>
    <w:rsid w:val="00E42068"/>
    <w:rsid w:val="00E429EE"/>
    <w:rsid w:val="00E43CBA"/>
    <w:rsid w:val="00E43DBE"/>
    <w:rsid w:val="00E552F9"/>
    <w:rsid w:val="00E6172F"/>
    <w:rsid w:val="00E6516A"/>
    <w:rsid w:val="00E71E6D"/>
    <w:rsid w:val="00E74F22"/>
    <w:rsid w:val="00E80AA2"/>
    <w:rsid w:val="00E876B5"/>
    <w:rsid w:val="00EA09DA"/>
    <w:rsid w:val="00EA1E8B"/>
    <w:rsid w:val="00EB125B"/>
    <w:rsid w:val="00EC3C34"/>
    <w:rsid w:val="00EC624E"/>
    <w:rsid w:val="00ED147A"/>
    <w:rsid w:val="00ED6A88"/>
    <w:rsid w:val="00EE14D2"/>
    <w:rsid w:val="00EE67CA"/>
    <w:rsid w:val="00EE75DF"/>
    <w:rsid w:val="00EF530F"/>
    <w:rsid w:val="00F01418"/>
    <w:rsid w:val="00F02F82"/>
    <w:rsid w:val="00F0550D"/>
    <w:rsid w:val="00F150FA"/>
    <w:rsid w:val="00F24ECD"/>
    <w:rsid w:val="00F25E1F"/>
    <w:rsid w:val="00F329FA"/>
    <w:rsid w:val="00F372B7"/>
    <w:rsid w:val="00F454D5"/>
    <w:rsid w:val="00F85A05"/>
    <w:rsid w:val="00F8731B"/>
    <w:rsid w:val="00F87366"/>
    <w:rsid w:val="00FA0381"/>
    <w:rsid w:val="00FA618A"/>
    <w:rsid w:val="00FB54F6"/>
    <w:rsid w:val="00FB698F"/>
    <w:rsid w:val="00FD6F22"/>
    <w:rsid w:val="00FE1987"/>
    <w:rsid w:val="00FE6B43"/>
    <w:rsid w:val="00FF0D58"/>
    <w:rsid w:val="00FF1F4F"/>
    <w:rsid w:val="00FF24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page number" w:uiPriority="0"/>
    <w:lsdException w:name="Lis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5100E6"/>
    <w:pPr>
      <w:keepNext/>
      <w:widowControl/>
      <w:overflowPunct w:val="0"/>
      <w:jc w:val="both"/>
      <w:textAlignment w:val="baseline"/>
      <w:outlineLvl w:val="0"/>
    </w:pPr>
    <w:rPr>
      <w:b/>
      <w:bCs/>
      <w:sz w:val="24"/>
    </w:rPr>
  </w:style>
  <w:style w:type="paragraph" w:styleId="2">
    <w:name w:val="heading 2"/>
    <w:aliases w:val="!Разделы документа,Анализ"/>
    <w:basedOn w:val="a"/>
    <w:next w:val="a"/>
    <w:link w:val="20"/>
    <w:qFormat/>
    <w:rsid w:val="005100E6"/>
    <w:pPr>
      <w:keepNext/>
      <w:widowControl/>
      <w:overflowPunct w:val="0"/>
      <w:outlineLvl w:val="1"/>
    </w:pPr>
    <w:rPr>
      <w:b/>
      <w:bCs/>
      <w:color w:val="000000"/>
      <w:sz w:val="24"/>
    </w:rPr>
  </w:style>
  <w:style w:type="paragraph" w:styleId="3">
    <w:name w:val="heading 3"/>
    <w:aliases w:val="!Главы документа"/>
    <w:basedOn w:val="a"/>
    <w:next w:val="a"/>
    <w:link w:val="30"/>
    <w:uiPriority w:val="9"/>
    <w:unhideWhenUsed/>
    <w:qFormat/>
    <w:rsid w:val="005100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!Параграфы/Статьи документа"/>
    <w:basedOn w:val="a"/>
    <w:next w:val="a"/>
    <w:link w:val="40"/>
    <w:unhideWhenUsed/>
    <w:qFormat/>
    <w:rsid w:val="005100E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757EBA"/>
    <w:pPr>
      <w:widowControl/>
      <w:autoSpaceDE/>
      <w:autoSpaceDN/>
      <w:adjustRightInd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E4336"/>
    <w:pPr>
      <w:widowControl/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5100E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AE4336"/>
    <w:pPr>
      <w:keepNext/>
      <w:widowControl/>
      <w:shd w:val="clear" w:color="auto" w:fill="FFFFFF"/>
      <w:autoSpaceDE/>
      <w:autoSpaceDN/>
      <w:adjustRightInd/>
      <w:spacing w:line="360" w:lineRule="auto"/>
      <w:ind w:left="182" w:right="931"/>
      <w:jc w:val="both"/>
      <w:outlineLvl w:val="7"/>
    </w:pPr>
    <w:rPr>
      <w:rFonts w:ascii="Consultant" w:hAnsi="Consultant"/>
      <w:b/>
    </w:rPr>
  </w:style>
  <w:style w:type="paragraph" w:styleId="9">
    <w:name w:val="heading 9"/>
    <w:basedOn w:val="a"/>
    <w:next w:val="a"/>
    <w:link w:val="90"/>
    <w:unhideWhenUsed/>
    <w:qFormat/>
    <w:rsid w:val="005100E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5100E6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20">
    <w:name w:val="Заголовок 2 Знак"/>
    <w:aliases w:val="!Разделы документа Знак,Анализ Знак"/>
    <w:basedOn w:val="a0"/>
    <w:link w:val="2"/>
    <w:rsid w:val="005100E6"/>
    <w:rPr>
      <w:rFonts w:ascii="Times New Roman" w:eastAsia="Times New Roman" w:hAnsi="Times New Roman" w:cs="Times New Roman"/>
      <w:b/>
      <w:bCs/>
      <w:color w:val="000000"/>
      <w:sz w:val="24"/>
      <w:szCs w:val="20"/>
      <w:lang w:eastAsia="ru-RU"/>
    </w:rPr>
  </w:style>
  <w:style w:type="character" w:customStyle="1" w:styleId="a3">
    <w:name w:val="Нижний колонтитул Знак"/>
    <w:link w:val="a4"/>
    <w:uiPriority w:val="99"/>
    <w:locked/>
    <w:rsid w:val="005100E6"/>
    <w:rPr>
      <w:lang w:eastAsia="ru-RU"/>
    </w:rPr>
  </w:style>
  <w:style w:type="paragraph" w:styleId="a4">
    <w:name w:val="footer"/>
    <w:basedOn w:val="a"/>
    <w:link w:val="a3"/>
    <w:uiPriority w:val="99"/>
    <w:rsid w:val="005100E6"/>
    <w:pPr>
      <w:widowControl/>
      <w:tabs>
        <w:tab w:val="center" w:pos="4677"/>
        <w:tab w:val="right" w:pos="9355"/>
      </w:tabs>
      <w:overflowPunct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1">
    <w:name w:val="Нижний колонтитул Знак1"/>
    <w:basedOn w:val="a0"/>
    <w:uiPriority w:val="99"/>
    <w:rsid w:val="005100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aliases w:val="!Заголовок документа"/>
    <w:basedOn w:val="a"/>
    <w:link w:val="a6"/>
    <w:uiPriority w:val="99"/>
    <w:rsid w:val="005100E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hAnsi="Calibri"/>
      <w:sz w:val="22"/>
      <w:szCs w:val="22"/>
      <w:lang w:val="en-US" w:eastAsia="en-US"/>
    </w:rPr>
  </w:style>
  <w:style w:type="character" w:customStyle="1" w:styleId="a6">
    <w:name w:val="Верхний колонтитул Знак"/>
    <w:aliases w:val="!Заголовок документа Знак"/>
    <w:basedOn w:val="a0"/>
    <w:link w:val="a5"/>
    <w:uiPriority w:val="99"/>
    <w:rsid w:val="005100E6"/>
    <w:rPr>
      <w:rFonts w:ascii="Calibri" w:eastAsia="Times New Roman" w:hAnsi="Calibri" w:cs="Times New Roman"/>
      <w:lang w:val="en-US"/>
    </w:rPr>
  </w:style>
  <w:style w:type="character" w:styleId="a7">
    <w:name w:val="Hyperlink"/>
    <w:rsid w:val="005100E6"/>
    <w:rPr>
      <w:color w:val="0000FF"/>
      <w:u w:val="single"/>
    </w:rPr>
  </w:style>
  <w:style w:type="paragraph" w:styleId="a8">
    <w:name w:val="Balloon Text"/>
    <w:basedOn w:val="a"/>
    <w:link w:val="a9"/>
    <w:uiPriority w:val="99"/>
    <w:rsid w:val="005100E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5100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">
    <w:name w:val="Style1"/>
    <w:basedOn w:val="a"/>
    <w:rsid w:val="005100E6"/>
    <w:pPr>
      <w:spacing w:line="318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5100E6"/>
    <w:pPr>
      <w:spacing w:line="322" w:lineRule="exact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5100E6"/>
    <w:rPr>
      <w:sz w:val="24"/>
      <w:szCs w:val="24"/>
    </w:rPr>
  </w:style>
  <w:style w:type="character" w:customStyle="1" w:styleId="FontStyle11">
    <w:name w:val="Font Style11"/>
    <w:rsid w:val="005100E6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"/>
    <w:uiPriority w:val="99"/>
    <w:rsid w:val="005100E6"/>
    <w:pPr>
      <w:spacing w:line="352" w:lineRule="exact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5100E6"/>
    <w:rPr>
      <w:sz w:val="24"/>
      <w:szCs w:val="24"/>
    </w:rPr>
  </w:style>
  <w:style w:type="paragraph" w:customStyle="1" w:styleId="Style9">
    <w:name w:val="Style9"/>
    <w:basedOn w:val="a"/>
    <w:uiPriority w:val="99"/>
    <w:rsid w:val="005100E6"/>
    <w:rPr>
      <w:sz w:val="24"/>
      <w:szCs w:val="24"/>
    </w:rPr>
  </w:style>
  <w:style w:type="paragraph" w:customStyle="1" w:styleId="Style10">
    <w:name w:val="Style10"/>
    <w:basedOn w:val="a"/>
    <w:rsid w:val="005100E6"/>
    <w:pPr>
      <w:spacing w:line="318" w:lineRule="exact"/>
      <w:ind w:firstLine="730"/>
    </w:pPr>
    <w:rPr>
      <w:sz w:val="24"/>
      <w:szCs w:val="24"/>
    </w:rPr>
  </w:style>
  <w:style w:type="character" w:customStyle="1" w:styleId="FontStyle13">
    <w:name w:val="Font Style13"/>
    <w:rsid w:val="005100E6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5100E6"/>
    <w:rPr>
      <w:rFonts w:ascii="Times New Roman" w:hAnsi="Times New Roman" w:cs="Times New Roman"/>
      <w:sz w:val="26"/>
      <w:szCs w:val="26"/>
    </w:rPr>
  </w:style>
  <w:style w:type="paragraph" w:styleId="21">
    <w:name w:val="Body Text Indent 2"/>
    <w:basedOn w:val="a"/>
    <w:link w:val="22"/>
    <w:rsid w:val="005100E6"/>
    <w:pPr>
      <w:widowControl/>
      <w:autoSpaceDE/>
      <w:autoSpaceDN/>
      <w:adjustRightInd/>
      <w:ind w:firstLine="720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5100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link w:val="ConsTitle0"/>
    <w:uiPriority w:val="99"/>
    <w:rsid w:val="005100E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a">
    <w:name w:val="page number"/>
    <w:rsid w:val="005100E6"/>
  </w:style>
  <w:style w:type="character" w:customStyle="1" w:styleId="ab">
    <w:name w:val="Основной текст Знак"/>
    <w:link w:val="ac"/>
    <w:locked/>
    <w:rsid w:val="005100E6"/>
    <w:rPr>
      <w:sz w:val="24"/>
      <w:szCs w:val="24"/>
    </w:rPr>
  </w:style>
  <w:style w:type="paragraph" w:styleId="ac">
    <w:name w:val="Body Text"/>
    <w:basedOn w:val="a"/>
    <w:link w:val="ab"/>
    <w:rsid w:val="005100E6"/>
    <w:pPr>
      <w:widowControl/>
      <w:autoSpaceDE/>
      <w:autoSpaceDN/>
      <w:adjustRightInd/>
      <w:spacing w:after="12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12">
    <w:name w:val="Основной текст Знак1"/>
    <w:basedOn w:val="a0"/>
    <w:uiPriority w:val="99"/>
    <w:rsid w:val="005100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1"/>
    <w:rsid w:val="005100E6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d">
    <w:name w:val="Table Grid"/>
    <w:basedOn w:val="a1"/>
    <w:uiPriority w:val="59"/>
    <w:rsid w:val="005100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Абзац списка1"/>
    <w:basedOn w:val="a"/>
    <w:rsid w:val="005100E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5">
    <w:name w:val="Без интервала1"/>
    <w:rsid w:val="005100E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onsPlusCell">
    <w:name w:val="ConsPlusCell"/>
    <w:rsid w:val="005100E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e">
    <w:name w:val="Текст документа"/>
    <w:basedOn w:val="a"/>
    <w:rsid w:val="005100E6"/>
    <w:pPr>
      <w:widowControl/>
      <w:overflowPunct w:val="0"/>
      <w:ind w:firstLine="720"/>
      <w:jc w:val="both"/>
      <w:textAlignment w:val="baseline"/>
    </w:pPr>
    <w:rPr>
      <w:sz w:val="28"/>
    </w:rPr>
  </w:style>
  <w:style w:type="paragraph" w:customStyle="1" w:styleId="af">
    <w:name w:val="Название закона"/>
    <w:basedOn w:val="a"/>
    <w:next w:val="ae"/>
    <w:rsid w:val="005100E6"/>
    <w:pPr>
      <w:widowControl/>
      <w:suppressAutoHyphens/>
      <w:overflowPunct w:val="0"/>
      <w:spacing w:after="480"/>
      <w:jc w:val="center"/>
      <w:textAlignment w:val="baseline"/>
    </w:pPr>
    <w:rPr>
      <w:b/>
      <w:sz w:val="36"/>
    </w:rPr>
  </w:style>
  <w:style w:type="paragraph" w:customStyle="1" w:styleId="ConsPlusNonformat">
    <w:name w:val="ConsPlusNonformat"/>
    <w:uiPriority w:val="99"/>
    <w:rsid w:val="005100E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5100E6"/>
    <w:pPr>
      <w:spacing w:line="324" w:lineRule="exact"/>
      <w:ind w:firstLine="701"/>
      <w:jc w:val="both"/>
    </w:pPr>
    <w:rPr>
      <w:sz w:val="24"/>
      <w:szCs w:val="24"/>
    </w:rPr>
  </w:style>
  <w:style w:type="paragraph" w:styleId="af0">
    <w:name w:val="Title"/>
    <w:basedOn w:val="a"/>
    <w:link w:val="af1"/>
    <w:qFormat/>
    <w:rsid w:val="005100E6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f1">
    <w:name w:val="Название Знак"/>
    <w:basedOn w:val="a0"/>
    <w:link w:val="af0"/>
    <w:rsid w:val="005100E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No Spacing"/>
    <w:link w:val="af3"/>
    <w:uiPriority w:val="1"/>
    <w:qFormat/>
    <w:rsid w:val="005100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5100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HTMLPreformattedChar">
    <w:name w:val="HTML Preformatted Char"/>
    <w:uiPriority w:val="99"/>
    <w:semiHidden/>
    <w:locked/>
    <w:rsid w:val="005100E6"/>
    <w:rPr>
      <w:rFonts w:ascii="Courier New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rsid w:val="005100E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100E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itleChar">
    <w:name w:val="Title Char"/>
    <w:uiPriority w:val="99"/>
    <w:locked/>
    <w:rsid w:val="005100E6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BodyTextChar">
    <w:name w:val="Body Text Char"/>
    <w:uiPriority w:val="99"/>
    <w:semiHidden/>
    <w:locked/>
    <w:rsid w:val="005100E6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ubtitleChar">
    <w:name w:val="Subtitle Char"/>
    <w:uiPriority w:val="99"/>
    <w:locked/>
    <w:rsid w:val="005100E6"/>
    <w:rPr>
      <w:rFonts w:ascii="Times New Roman" w:hAnsi="Times New Roman" w:cs="Times New Roman"/>
      <w:sz w:val="24"/>
      <w:szCs w:val="24"/>
      <w:lang w:eastAsia="ru-RU"/>
    </w:rPr>
  </w:style>
  <w:style w:type="paragraph" w:styleId="af4">
    <w:name w:val="Subtitle"/>
    <w:basedOn w:val="a"/>
    <w:link w:val="af5"/>
    <w:qFormat/>
    <w:rsid w:val="005100E6"/>
    <w:pPr>
      <w:widowControl/>
      <w:autoSpaceDE/>
      <w:autoSpaceDN/>
      <w:adjustRightInd/>
    </w:pPr>
    <w:rPr>
      <w:sz w:val="28"/>
      <w:szCs w:val="24"/>
    </w:rPr>
  </w:style>
  <w:style w:type="character" w:customStyle="1" w:styleId="af5">
    <w:name w:val="Подзаголовок Знак"/>
    <w:basedOn w:val="a0"/>
    <w:link w:val="af4"/>
    <w:rsid w:val="005100E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odyText2Char">
    <w:name w:val="Body Text 2 Char"/>
    <w:uiPriority w:val="99"/>
    <w:semiHidden/>
    <w:locked/>
    <w:rsid w:val="005100E6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semiHidden/>
    <w:rsid w:val="005100E6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semiHidden/>
    <w:rsid w:val="005100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3Char">
    <w:name w:val="Body Text Indent 3 Char"/>
    <w:uiPriority w:val="99"/>
    <w:semiHidden/>
    <w:locked/>
    <w:rsid w:val="005100E6"/>
    <w:rPr>
      <w:rFonts w:ascii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rsid w:val="005100E6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100E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List Paragraph"/>
    <w:basedOn w:val="a"/>
    <w:uiPriority w:val="34"/>
    <w:qFormat/>
    <w:rsid w:val="005100E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rsid w:val="005100E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5">
    <w:name w:val="List 2"/>
    <w:basedOn w:val="a"/>
    <w:uiPriority w:val="99"/>
    <w:semiHidden/>
    <w:rsid w:val="005100E6"/>
    <w:pPr>
      <w:widowControl/>
      <w:autoSpaceDE/>
      <w:autoSpaceDN/>
      <w:adjustRightInd/>
      <w:ind w:left="566" w:hanging="283"/>
    </w:pPr>
    <w:rPr>
      <w:sz w:val="28"/>
      <w:szCs w:val="24"/>
    </w:rPr>
  </w:style>
  <w:style w:type="character" w:customStyle="1" w:styleId="af7">
    <w:name w:val="Знак Знак"/>
    <w:uiPriority w:val="99"/>
    <w:locked/>
    <w:rsid w:val="005100E6"/>
    <w:rPr>
      <w:rFonts w:cs="Times New Roman"/>
      <w:lang w:val="ru-RU" w:eastAsia="ru-RU" w:bidi="ar-SA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"/>
    <w:rsid w:val="005100E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5100E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100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5100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text">
    <w:name w:val="text"/>
    <w:basedOn w:val="a"/>
    <w:rsid w:val="005100E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16">
    <w:name w:val="Название объекта1"/>
    <w:basedOn w:val="a"/>
    <w:rsid w:val="005100E6"/>
    <w:pPr>
      <w:widowControl/>
      <w:autoSpaceDE/>
      <w:autoSpaceDN/>
      <w:adjustRightInd/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article">
    <w:name w:val="article"/>
    <w:basedOn w:val="a"/>
    <w:rsid w:val="005100E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hapter">
    <w:name w:val="chapter"/>
    <w:basedOn w:val="a"/>
    <w:rsid w:val="005100E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8"/>
      <w:szCs w:val="28"/>
    </w:rPr>
  </w:style>
  <w:style w:type="paragraph" w:customStyle="1" w:styleId="section">
    <w:name w:val="section"/>
    <w:basedOn w:val="a"/>
    <w:rsid w:val="005100E6"/>
    <w:pPr>
      <w:widowControl/>
      <w:autoSpaceDE/>
      <w:autoSpaceDN/>
      <w:adjustRightInd/>
      <w:ind w:firstLine="567"/>
      <w:jc w:val="center"/>
    </w:pPr>
    <w:rPr>
      <w:rFonts w:ascii="Arial" w:hAnsi="Arial" w:cs="Arial"/>
      <w:sz w:val="30"/>
      <w:szCs w:val="30"/>
    </w:rPr>
  </w:style>
  <w:style w:type="paragraph" w:styleId="af8">
    <w:name w:val="Normal (Web)"/>
    <w:basedOn w:val="a"/>
    <w:uiPriority w:val="99"/>
    <w:rsid w:val="005100E6"/>
    <w:pPr>
      <w:widowControl/>
      <w:autoSpaceDE/>
      <w:autoSpaceDN/>
      <w:adjustRightInd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</w:rPr>
  </w:style>
  <w:style w:type="character" w:styleId="af9">
    <w:name w:val="FollowedHyperlink"/>
    <w:rsid w:val="005100E6"/>
    <w:rPr>
      <w:color w:val="0000FF"/>
      <w:u w:val="single"/>
    </w:rPr>
  </w:style>
  <w:style w:type="character" w:styleId="HTML1">
    <w:name w:val="HTML Variable"/>
    <w:aliases w:val="!Ссылки в документе"/>
    <w:rsid w:val="005100E6"/>
    <w:rPr>
      <w:rFonts w:ascii="Arial" w:hAnsi="Arial"/>
      <w:b w:val="0"/>
      <w:i w:val="0"/>
      <w:iCs/>
      <w:color w:val="0000FF"/>
      <w:sz w:val="24"/>
      <w:u w:val="none"/>
    </w:rPr>
  </w:style>
  <w:style w:type="paragraph" w:styleId="afa">
    <w:name w:val="annotation text"/>
    <w:aliases w:val="!Равноширинный текст документа"/>
    <w:basedOn w:val="a"/>
    <w:link w:val="afb"/>
    <w:uiPriority w:val="99"/>
    <w:rsid w:val="005100E6"/>
    <w:pPr>
      <w:widowControl/>
      <w:autoSpaceDE/>
      <w:autoSpaceDN/>
      <w:adjustRightInd/>
      <w:ind w:firstLine="567"/>
      <w:jc w:val="both"/>
    </w:pPr>
    <w:rPr>
      <w:rFonts w:ascii="Courier" w:hAnsi="Courier"/>
      <w:sz w:val="22"/>
    </w:rPr>
  </w:style>
  <w:style w:type="character" w:customStyle="1" w:styleId="afb">
    <w:name w:val="Текст примечания Знак"/>
    <w:aliases w:val="!Равноширинный текст документа Знак"/>
    <w:basedOn w:val="a0"/>
    <w:link w:val="afa"/>
    <w:uiPriority w:val="99"/>
    <w:rsid w:val="005100E6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5100E6"/>
    <w:pPr>
      <w:widowControl/>
      <w:autoSpaceDE/>
      <w:autoSpaceDN/>
      <w:adjustRightInd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5100E6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5100E6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5100E6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ConsNormal">
    <w:name w:val="ConsNormal"/>
    <w:link w:val="ConsNormal0"/>
    <w:rsid w:val="005100E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anao">
    <w:name w:val="aa?anao"/>
    <w:basedOn w:val="a"/>
    <w:next w:val="a"/>
    <w:rsid w:val="005100E6"/>
    <w:pPr>
      <w:widowControl/>
      <w:overflowPunct w:val="0"/>
      <w:jc w:val="center"/>
    </w:pPr>
    <w:rPr>
      <w:sz w:val="30"/>
      <w:szCs w:val="30"/>
    </w:rPr>
  </w:style>
  <w:style w:type="paragraph" w:customStyle="1" w:styleId="ConsNonformat">
    <w:name w:val="ConsNonformat"/>
    <w:link w:val="ConsNonformat0"/>
    <w:rsid w:val="005100E6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c">
    <w:name w:val="адресат"/>
    <w:basedOn w:val="a"/>
    <w:next w:val="a"/>
    <w:rsid w:val="005100E6"/>
    <w:pPr>
      <w:widowControl/>
      <w:adjustRightInd/>
      <w:jc w:val="center"/>
    </w:pPr>
    <w:rPr>
      <w:sz w:val="30"/>
      <w:szCs w:val="30"/>
    </w:rPr>
  </w:style>
  <w:style w:type="character" w:customStyle="1" w:styleId="afd">
    <w:name w:val="Не вступил в силу"/>
    <w:rsid w:val="005100E6"/>
    <w:rPr>
      <w:strike/>
      <w:color w:val="008080"/>
    </w:rPr>
  </w:style>
  <w:style w:type="paragraph" w:customStyle="1" w:styleId="afe">
    <w:name w:val="Таблицы (моноширинный)"/>
    <w:basedOn w:val="a"/>
    <w:next w:val="a"/>
    <w:uiPriority w:val="99"/>
    <w:rsid w:val="005100E6"/>
    <w:pPr>
      <w:widowControl/>
      <w:jc w:val="both"/>
    </w:pPr>
    <w:rPr>
      <w:rFonts w:ascii="Courier New" w:hAnsi="Courier New" w:cs="Courier New"/>
    </w:rPr>
  </w:style>
  <w:style w:type="paragraph" w:styleId="aff">
    <w:name w:val="Body Text Indent"/>
    <w:basedOn w:val="a"/>
    <w:link w:val="aff0"/>
    <w:rsid w:val="005100E6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ff0">
    <w:name w:val="Основной текст с отступом Знак"/>
    <w:basedOn w:val="a0"/>
    <w:link w:val="aff"/>
    <w:rsid w:val="005100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1">
    <w:name w:val="Заголовок статьи"/>
    <w:basedOn w:val="a"/>
    <w:next w:val="a"/>
    <w:rsid w:val="005100E6"/>
    <w:pPr>
      <w:widowControl/>
      <w:ind w:left="1612" w:hanging="892"/>
      <w:jc w:val="both"/>
    </w:pPr>
    <w:rPr>
      <w:rFonts w:ascii="Arial" w:hAnsi="Arial"/>
    </w:rPr>
  </w:style>
  <w:style w:type="paragraph" w:customStyle="1" w:styleId="aff2">
    <w:name w:val="Комментарий"/>
    <w:basedOn w:val="a"/>
    <w:next w:val="a"/>
    <w:rsid w:val="005100E6"/>
    <w:pPr>
      <w:widowControl/>
      <w:ind w:left="170"/>
      <w:jc w:val="both"/>
    </w:pPr>
    <w:rPr>
      <w:rFonts w:ascii="Arial" w:hAnsi="Arial"/>
      <w:i/>
      <w:iCs/>
      <w:color w:val="800080"/>
    </w:rPr>
  </w:style>
  <w:style w:type="paragraph" w:customStyle="1" w:styleId="consnormal1">
    <w:name w:val="consnormal"/>
    <w:basedOn w:val="a"/>
    <w:rsid w:val="005100E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harChar">
    <w:name w:val="Char Char"/>
    <w:basedOn w:val="a"/>
    <w:rsid w:val="005100E6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4">
    <w:name w:val="Style4"/>
    <w:basedOn w:val="a"/>
    <w:uiPriority w:val="99"/>
    <w:rsid w:val="008973B1"/>
    <w:pPr>
      <w:spacing w:line="317" w:lineRule="exact"/>
      <w:jc w:val="center"/>
    </w:pPr>
    <w:rPr>
      <w:sz w:val="24"/>
      <w:szCs w:val="24"/>
    </w:rPr>
  </w:style>
  <w:style w:type="character" w:customStyle="1" w:styleId="FontStyle12">
    <w:name w:val="Font Style12"/>
    <w:basedOn w:val="a0"/>
    <w:uiPriority w:val="99"/>
    <w:rsid w:val="008973B1"/>
    <w:rPr>
      <w:rFonts w:ascii="Times New Roman" w:hAnsi="Times New Roman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757EB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numbering" w:customStyle="1" w:styleId="17">
    <w:name w:val="Нет списка1"/>
    <w:next w:val="a2"/>
    <w:uiPriority w:val="99"/>
    <w:semiHidden/>
    <w:unhideWhenUsed/>
    <w:rsid w:val="00757EBA"/>
  </w:style>
  <w:style w:type="character" w:customStyle="1" w:styleId="aff3">
    <w:name w:val="Гипертекстовая ссылка"/>
    <w:basedOn w:val="a0"/>
    <w:uiPriority w:val="99"/>
    <w:rsid w:val="003F7499"/>
    <w:rPr>
      <w:rFonts w:ascii="Times New Roman" w:hAnsi="Times New Roman" w:cs="Times New Roman" w:hint="default"/>
      <w:color w:val="008000"/>
    </w:rPr>
  </w:style>
  <w:style w:type="character" w:customStyle="1" w:styleId="apple-converted-space">
    <w:name w:val="apple-converted-space"/>
    <w:basedOn w:val="a0"/>
    <w:rsid w:val="003F7499"/>
  </w:style>
  <w:style w:type="character" w:styleId="aff4">
    <w:name w:val="Emphasis"/>
    <w:uiPriority w:val="20"/>
    <w:qFormat/>
    <w:rsid w:val="003F7499"/>
    <w:rPr>
      <w:i/>
      <w:iCs/>
    </w:rPr>
  </w:style>
  <w:style w:type="paragraph" w:customStyle="1" w:styleId="26">
    <w:name w:val="Абзац списка2"/>
    <w:basedOn w:val="a"/>
    <w:rsid w:val="00414DA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3">
    <w:name w:val="Абзац списка3"/>
    <w:basedOn w:val="a"/>
    <w:rsid w:val="00D549C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semiHidden/>
    <w:rsid w:val="00AE433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semiHidden/>
    <w:rsid w:val="00AE4336"/>
    <w:rPr>
      <w:rFonts w:ascii="Consultant" w:eastAsia="Times New Roman" w:hAnsi="Consultant" w:cs="Times New Roman"/>
      <w:b/>
      <w:sz w:val="20"/>
      <w:szCs w:val="20"/>
      <w:shd w:val="clear" w:color="auto" w:fill="FFFFFF"/>
      <w:lang w:eastAsia="ru-RU"/>
    </w:rPr>
  </w:style>
  <w:style w:type="character" w:customStyle="1" w:styleId="aff5">
    <w:name w:val="Текст сноски Знак"/>
    <w:basedOn w:val="a0"/>
    <w:link w:val="aff6"/>
    <w:semiHidden/>
    <w:rsid w:val="00AE43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footnote text"/>
    <w:basedOn w:val="a"/>
    <w:link w:val="aff5"/>
    <w:semiHidden/>
    <w:unhideWhenUsed/>
    <w:rsid w:val="00AE4336"/>
    <w:pPr>
      <w:widowControl/>
      <w:autoSpaceDE/>
      <w:autoSpaceDN/>
      <w:adjustRightInd/>
    </w:pPr>
  </w:style>
  <w:style w:type="character" w:customStyle="1" w:styleId="18">
    <w:name w:val="Текст сноски Знак1"/>
    <w:basedOn w:val="a0"/>
    <w:uiPriority w:val="99"/>
    <w:semiHidden/>
    <w:rsid w:val="00AE43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9">
    <w:name w:val="Верхний колонтитул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List Bullet 3"/>
    <w:basedOn w:val="a"/>
    <w:semiHidden/>
    <w:unhideWhenUsed/>
    <w:rsid w:val="00AE4336"/>
    <w:pPr>
      <w:widowControl/>
      <w:tabs>
        <w:tab w:val="num" w:pos="926"/>
        <w:tab w:val="num" w:pos="1069"/>
      </w:tabs>
      <w:autoSpaceDE/>
      <w:autoSpaceDN/>
      <w:adjustRightInd/>
      <w:ind w:left="926" w:hanging="360"/>
    </w:pPr>
    <w:rPr>
      <w:sz w:val="24"/>
      <w:szCs w:val="24"/>
    </w:rPr>
  </w:style>
  <w:style w:type="character" w:customStyle="1" w:styleId="1a">
    <w:name w:val="Основной текст с отступом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5">
    <w:name w:val="Основной текст 3 Знак"/>
    <w:basedOn w:val="a0"/>
    <w:link w:val="36"/>
    <w:semiHidden/>
    <w:rsid w:val="00AE433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6">
    <w:name w:val="Body Text 3"/>
    <w:basedOn w:val="a"/>
    <w:link w:val="35"/>
    <w:semiHidden/>
    <w:unhideWhenUsed/>
    <w:rsid w:val="00AE4336"/>
    <w:pPr>
      <w:widowControl/>
      <w:autoSpaceDE/>
      <w:autoSpaceDN/>
      <w:adjustRightInd/>
      <w:jc w:val="both"/>
    </w:pPr>
    <w:rPr>
      <w:b/>
      <w:sz w:val="24"/>
    </w:rPr>
  </w:style>
  <w:style w:type="character" w:customStyle="1" w:styleId="310">
    <w:name w:val="Основной текст 3 Знак1"/>
    <w:basedOn w:val="a0"/>
    <w:uiPriority w:val="99"/>
    <w:semiHidden/>
    <w:rsid w:val="00AE433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1">
    <w:name w:val="Основной текст с отступом 3 Знак1"/>
    <w:basedOn w:val="a0"/>
    <w:uiPriority w:val="99"/>
    <w:semiHidden/>
    <w:rsid w:val="00AE433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f7">
    <w:name w:val="Текст Знак"/>
    <w:basedOn w:val="a0"/>
    <w:link w:val="aff8"/>
    <w:semiHidden/>
    <w:rsid w:val="00AE43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Plain Text"/>
    <w:basedOn w:val="a"/>
    <w:link w:val="aff7"/>
    <w:semiHidden/>
    <w:unhideWhenUsed/>
    <w:rsid w:val="00AE4336"/>
    <w:pPr>
      <w:widowControl/>
      <w:autoSpaceDE/>
      <w:autoSpaceDN/>
      <w:adjustRightInd/>
      <w:jc w:val="center"/>
    </w:pPr>
  </w:style>
  <w:style w:type="character" w:customStyle="1" w:styleId="1b">
    <w:name w:val="Текст Знак1"/>
    <w:basedOn w:val="a0"/>
    <w:uiPriority w:val="99"/>
    <w:semiHidden/>
    <w:rsid w:val="00AE4336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FR2">
    <w:name w:val="FR2"/>
    <w:rsid w:val="00AE433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4"/>
      <w:szCs w:val="24"/>
      <w:lang w:eastAsia="ar-SA"/>
    </w:rPr>
  </w:style>
  <w:style w:type="paragraph" w:customStyle="1" w:styleId="212">
    <w:name w:val="Основной текст 21"/>
    <w:basedOn w:val="13"/>
    <w:rsid w:val="00AE4336"/>
    <w:pPr>
      <w:widowControl/>
      <w:suppressAutoHyphens w:val="0"/>
      <w:overflowPunct/>
      <w:autoSpaceDE/>
      <w:snapToGrid w:val="0"/>
    </w:pPr>
    <w:rPr>
      <w:rFonts w:ascii="Consultant" w:hAnsi="Consultant"/>
      <w:sz w:val="18"/>
      <w:lang w:eastAsia="ru-RU"/>
    </w:rPr>
  </w:style>
  <w:style w:type="paragraph" w:customStyle="1" w:styleId="xl39">
    <w:name w:val="xl39"/>
    <w:basedOn w:val="a"/>
    <w:rsid w:val="00AE4336"/>
    <w:pPr>
      <w:widowControl/>
      <w:autoSpaceDE/>
      <w:autoSpaceDN/>
      <w:adjustRightInd/>
      <w:spacing w:before="100" w:after="100"/>
    </w:pPr>
    <w:rPr>
      <w:rFonts w:ascii="Consultant" w:hAnsi="Consultant"/>
      <w:sz w:val="24"/>
    </w:rPr>
  </w:style>
  <w:style w:type="paragraph" w:customStyle="1" w:styleId="213">
    <w:name w:val="Основной текст с отступом 21"/>
    <w:basedOn w:val="a"/>
    <w:rsid w:val="00AE4336"/>
    <w:pPr>
      <w:widowControl/>
      <w:autoSpaceDE/>
      <w:autoSpaceDN/>
      <w:adjustRightInd/>
      <w:ind w:firstLine="567"/>
      <w:jc w:val="both"/>
    </w:pPr>
    <w:rPr>
      <w:sz w:val="24"/>
    </w:rPr>
  </w:style>
  <w:style w:type="paragraph" w:customStyle="1" w:styleId="312">
    <w:name w:val="Основной текст с отступом 31"/>
    <w:basedOn w:val="13"/>
    <w:rsid w:val="00AE4336"/>
    <w:pPr>
      <w:widowControl/>
      <w:suppressAutoHyphens w:val="0"/>
      <w:overflowPunct/>
      <w:autoSpaceDE/>
      <w:snapToGrid w:val="0"/>
    </w:pPr>
    <w:rPr>
      <w:rFonts w:ascii="Consultant" w:hAnsi="Consultant"/>
      <w:sz w:val="18"/>
      <w:lang w:eastAsia="ru-RU"/>
    </w:rPr>
  </w:style>
  <w:style w:type="paragraph" w:customStyle="1" w:styleId="313">
    <w:name w:val="Основной текст 31"/>
    <w:basedOn w:val="13"/>
    <w:rsid w:val="00AE4336"/>
    <w:pPr>
      <w:widowControl/>
      <w:suppressAutoHyphens w:val="0"/>
      <w:overflowPunct/>
      <w:autoSpaceDE/>
      <w:snapToGrid w:val="0"/>
    </w:pPr>
    <w:rPr>
      <w:rFonts w:ascii="Consultant" w:hAnsi="Consultant"/>
      <w:sz w:val="18"/>
      <w:lang w:eastAsia="ru-RU"/>
    </w:rPr>
  </w:style>
  <w:style w:type="character" w:customStyle="1" w:styleId="ConsNormal0">
    <w:name w:val="ConsNormal Знак"/>
    <w:basedOn w:val="a0"/>
    <w:link w:val="ConsNormal"/>
    <w:locked/>
    <w:rsid w:val="00AE433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61">
    <w:name w:val="заголовок 6"/>
    <w:basedOn w:val="a"/>
    <w:next w:val="a"/>
    <w:rsid w:val="00AE4336"/>
    <w:pPr>
      <w:keepNext/>
      <w:widowControl/>
      <w:adjustRightInd/>
      <w:jc w:val="both"/>
    </w:pPr>
    <w:rPr>
      <w:sz w:val="24"/>
      <w:szCs w:val="24"/>
    </w:rPr>
  </w:style>
  <w:style w:type="paragraph" w:customStyle="1" w:styleId="1c">
    <w:name w:val="заголовок 1"/>
    <w:basedOn w:val="a"/>
    <w:next w:val="a"/>
    <w:autoRedefine/>
    <w:rsid w:val="00AE4336"/>
    <w:pPr>
      <w:keepNext/>
      <w:widowControl/>
      <w:adjustRightInd/>
      <w:jc w:val="center"/>
    </w:pPr>
    <w:rPr>
      <w:b/>
      <w:sz w:val="28"/>
    </w:rPr>
  </w:style>
  <w:style w:type="paragraph" w:customStyle="1" w:styleId="41">
    <w:name w:val="заголовок 4"/>
    <w:basedOn w:val="a"/>
    <w:next w:val="a"/>
    <w:rsid w:val="00AE4336"/>
    <w:pPr>
      <w:keepNext/>
      <w:widowControl/>
      <w:adjustRightInd/>
      <w:jc w:val="center"/>
    </w:pPr>
    <w:rPr>
      <w:b/>
      <w:sz w:val="24"/>
    </w:rPr>
  </w:style>
  <w:style w:type="paragraph" w:customStyle="1" w:styleId="xl25">
    <w:name w:val="xl25"/>
    <w:basedOn w:val="a"/>
    <w:rsid w:val="00AE433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after="100"/>
      <w:jc w:val="center"/>
    </w:pPr>
    <w:rPr>
      <w:sz w:val="24"/>
    </w:rPr>
  </w:style>
  <w:style w:type="paragraph" w:customStyle="1" w:styleId="Nonformat">
    <w:name w:val="Nonformat"/>
    <w:basedOn w:val="a"/>
    <w:rsid w:val="00AE4336"/>
    <w:pPr>
      <w:widowControl/>
      <w:adjustRightInd/>
    </w:pPr>
    <w:rPr>
      <w:rFonts w:ascii="Courier New" w:hAnsi="Courier New"/>
    </w:rPr>
  </w:style>
  <w:style w:type="paragraph" w:customStyle="1" w:styleId="aff9">
    <w:name w:val="текст шапки"/>
    <w:basedOn w:val="4"/>
    <w:rsid w:val="00AE4336"/>
    <w:pPr>
      <w:keepLines w:val="0"/>
      <w:widowControl/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hd w:val="pct10" w:color="auto" w:fill="FFFFFF"/>
      <w:autoSpaceDE/>
      <w:autoSpaceDN/>
      <w:adjustRightInd/>
      <w:spacing w:before="0"/>
      <w:jc w:val="center"/>
    </w:pPr>
    <w:rPr>
      <w:rFonts w:ascii="Times New Roman" w:eastAsia="Times New Roman" w:hAnsi="Times New Roman" w:cs="Times New Roman"/>
      <w:bCs w:val="0"/>
      <w:i w:val="0"/>
      <w:iCs w:val="0"/>
      <w:color w:val="auto"/>
    </w:rPr>
  </w:style>
  <w:style w:type="paragraph" w:customStyle="1" w:styleId="1d">
    <w:name w:val="Заголовок 1 Отчета"/>
    <w:basedOn w:val="2"/>
    <w:next w:val="a"/>
    <w:rsid w:val="00AE4336"/>
    <w:pPr>
      <w:overflowPunct/>
      <w:autoSpaceDE/>
      <w:autoSpaceDN/>
      <w:adjustRightInd/>
      <w:ind w:firstLine="284"/>
      <w:jc w:val="both"/>
    </w:pPr>
    <w:rPr>
      <w:color w:val="auto"/>
      <w:sz w:val="28"/>
      <w:szCs w:val="28"/>
      <w:lang w:val="en-US" w:eastAsia="en-US"/>
    </w:rPr>
  </w:style>
  <w:style w:type="character" w:customStyle="1" w:styleId="ConsNonformat0">
    <w:name w:val="ConsNonformat Знак"/>
    <w:basedOn w:val="a0"/>
    <w:link w:val="ConsNonformat"/>
    <w:locked/>
    <w:rsid w:val="00AE433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a">
    <w:name w:val="Объект"/>
    <w:basedOn w:val="a"/>
    <w:next w:val="a"/>
    <w:rsid w:val="00AE4336"/>
    <w:pPr>
      <w:ind w:firstLine="720"/>
      <w:jc w:val="both"/>
    </w:pPr>
    <w:rPr>
      <w:rFonts w:ascii="Arial" w:hAnsi="Arial"/>
    </w:rPr>
  </w:style>
  <w:style w:type="paragraph" w:customStyle="1" w:styleId="1e">
    <w:name w:val="Стиль1"/>
    <w:basedOn w:val="a"/>
    <w:rsid w:val="00AE4336"/>
    <w:pPr>
      <w:widowControl/>
      <w:autoSpaceDE/>
      <w:autoSpaceDN/>
      <w:adjustRightInd/>
    </w:pPr>
    <w:rPr>
      <w:sz w:val="24"/>
      <w:szCs w:val="24"/>
    </w:rPr>
  </w:style>
  <w:style w:type="paragraph" w:customStyle="1" w:styleId="affb">
    <w:name w:val="Стиль"/>
    <w:rsid w:val="00AE4336"/>
    <w:pPr>
      <w:overflowPunct w:val="0"/>
      <w:autoSpaceDE w:val="0"/>
      <w:autoSpaceDN w:val="0"/>
      <w:adjustRightInd w:val="0"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8">
    <w:name w:val="font8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3">
    <w:name w:val="xl33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27">
    <w:name w:val="Заголовок 2 Отчета"/>
    <w:basedOn w:val="3"/>
    <w:rsid w:val="00AE4336"/>
    <w:pPr>
      <w:keepLines w:val="0"/>
      <w:widowControl/>
      <w:autoSpaceDE/>
      <w:autoSpaceDN/>
      <w:adjustRightInd/>
      <w:spacing w:before="240" w:after="60"/>
      <w:ind w:left="284"/>
      <w:jc w:val="both"/>
    </w:pPr>
    <w:rPr>
      <w:rFonts w:ascii="Times New Roman" w:eastAsia="Times New Roman" w:hAnsi="Times New Roman" w:cs="Times New Roman"/>
      <w:color w:val="auto"/>
      <w:sz w:val="24"/>
      <w:szCs w:val="24"/>
      <w:u w:val="single"/>
    </w:rPr>
  </w:style>
  <w:style w:type="paragraph" w:customStyle="1" w:styleId="xl40">
    <w:name w:val="xl40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affc">
    <w:name w:val="Осчи"/>
    <w:basedOn w:val="3"/>
    <w:rsid w:val="00AE4336"/>
    <w:pPr>
      <w:keepLines w:val="0"/>
      <w:widowControl/>
      <w:numPr>
        <w:ilvl w:val="12"/>
      </w:numPr>
      <w:autoSpaceDE/>
      <w:autoSpaceDN/>
      <w:adjustRightInd/>
      <w:spacing w:before="240" w:after="60"/>
      <w:ind w:firstLine="3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onsCell">
    <w:name w:val="ConsCell"/>
    <w:uiPriority w:val="99"/>
    <w:rsid w:val="00AE43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7">
    <w:name w:val="заголовок3 экспертиза"/>
    <w:basedOn w:val="3"/>
    <w:autoRedefine/>
    <w:rsid w:val="00AE4336"/>
    <w:pPr>
      <w:keepLines w:val="0"/>
      <w:widowControl/>
      <w:autoSpaceDE/>
      <w:autoSpaceDN/>
      <w:adjustRightInd/>
      <w:spacing w:before="240" w:after="60"/>
      <w:ind w:left="284" w:firstLine="284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24">
    <w:name w:val="xl24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26">
    <w:name w:val="xl26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27">
    <w:name w:val="xl27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28">
    <w:name w:val="xl28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29">
    <w:name w:val="xl29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30">
    <w:name w:val="xl30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1">
    <w:name w:val="xl3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32">
    <w:name w:val="xl32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34">
    <w:name w:val="xl34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35">
    <w:name w:val="xl3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i/>
      <w:iCs/>
      <w:sz w:val="16"/>
      <w:szCs w:val="16"/>
    </w:rPr>
  </w:style>
  <w:style w:type="paragraph" w:customStyle="1" w:styleId="xl36">
    <w:name w:val="xl36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37">
    <w:name w:val="xl37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38">
    <w:name w:val="xl38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41">
    <w:name w:val="xl4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42">
    <w:name w:val="xl42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43">
    <w:name w:val="xl43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4">
    <w:name w:val="xl44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45">
    <w:name w:val="xl4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6">
    <w:name w:val="xl46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47">
    <w:name w:val="xl47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8">
    <w:name w:val="xl48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Preformat">
    <w:name w:val="Preformat"/>
    <w:rsid w:val="00AE433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52">
    <w:name w:val="xl52"/>
    <w:basedOn w:val="a"/>
    <w:rsid w:val="00AE4336"/>
    <w:pPr>
      <w:widowControl/>
      <w:pBdr>
        <w:top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eastAsia="Arial Unicode MS" w:hAnsi="Arial" w:cs="Arial Unicode MS"/>
      <w:color w:val="000080"/>
      <w:sz w:val="24"/>
      <w:szCs w:val="24"/>
    </w:rPr>
  </w:style>
  <w:style w:type="paragraph" w:customStyle="1" w:styleId="xl22">
    <w:name w:val="xl22"/>
    <w:basedOn w:val="a"/>
    <w:rsid w:val="00AE433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23">
    <w:name w:val="xl23"/>
    <w:basedOn w:val="a"/>
    <w:rsid w:val="00AE433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49">
    <w:name w:val="xl49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0">
    <w:name w:val="xl50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1">
    <w:name w:val="xl5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3">
    <w:name w:val="xl53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4">
    <w:name w:val="xl54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5">
    <w:name w:val="xl55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6">
    <w:name w:val="xl56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7">
    <w:name w:val="xl57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8">
    <w:name w:val="xl58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9">
    <w:name w:val="xl59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60">
    <w:name w:val="xl60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1">
    <w:name w:val="xl61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62">
    <w:name w:val="xl62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3">
    <w:name w:val="xl63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4">
    <w:name w:val="xl64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5">
    <w:name w:val="xl6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6">
    <w:name w:val="xl66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67">
    <w:name w:val="xl67"/>
    <w:basedOn w:val="a"/>
    <w:rsid w:val="00AE4336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8">
    <w:name w:val="xl68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9">
    <w:name w:val="xl69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0">
    <w:name w:val="xl70"/>
    <w:basedOn w:val="a"/>
    <w:rsid w:val="00AE433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71">
    <w:name w:val="xl71"/>
    <w:basedOn w:val="a"/>
    <w:rsid w:val="00AE4336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2">
    <w:name w:val="xl72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3">
    <w:name w:val="xl73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74">
    <w:name w:val="xl74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5">
    <w:name w:val="xl7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6">
    <w:name w:val="xl76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7">
    <w:name w:val="xl77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8">
    <w:name w:val="xl78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79">
    <w:name w:val="xl79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80">
    <w:name w:val="xl80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12"/>
      <w:szCs w:val="12"/>
    </w:rPr>
  </w:style>
  <w:style w:type="paragraph" w:customStyle="1" w:styleId="xl81">
    <w:name w:val="xl81"/>
    <w:basedOn w:val="a"/>
    <w:rsid w:val="00AE4336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82">
    <w:name w:val="xl82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3">
    <w:name w:val="xl83"/>
    <w:basedOn w:val="a"/>
    <w:rsid w:val="00AE433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12"/>
      <w:szCs w:val="12"/>
    </w:rPr>
  </w:style>
  <w:style w:type="paragraph" w:customStyle="1" w:styleId="xl84">
    <w:name w:val="xl84"/>
    <w:basedOn w:val="a"/>
    <w:rsid w:val="00AE433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5">
    <w:name w:val="xl85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86">
    <w:name w:val="xl86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87">
    <w:name w:val="xl87"/>
    <w:basedOn w:val="a"/>
    <w:rsid w:val="00AE4336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8">
    <w:name w:val="xl88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9">
    <w:name w:val="xl89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90">
    <w:name w:val="xl90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12"/>
      <w:szCs w:val="12"/>
    </w:rPr>
  </w:style>
  <w:style w:type="paragraph" w:customStyle="1" w:styleId="xl91">
    <w:name w:val="xl9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92">
    <w:name w:val="xl92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character" w:customStyle="1" w:styleId="affd">
    <w:name w:val="Очистить Знак"/>
    <w:basedOn w:val="ConsNonformat0"/>
    <w:link w:val="affe"/>
    <w:locked/>
    <w:rsid w:val="00AE4336"/>
    <w:rPr>
      <w:rFonts w:ascii="Times New Roman" w:eastAsia="Times New Roman" w:hAnsi="Times New Roman" w:cs="Courier New"/>
      <w:sz w:val="24"/>
      <w:szCs w:val="20"/>
      <w:lang w:eastAsia="ru-RU"/>
    </w:rPr>
  </w:style>
  <w:style w:type="paragraph" w:customStyle="1" w:styleId="affe">
    <w:name w:val="Очистить"/>
    <w:basedOn w:val="ConsNonformat"/>
    <w:link w:val="affd"/>
    <w:rsid w:val="00AE4336"/>
    <w:pPr>
      <w:ind w:firstLine="284"/>
    </w:pPr>
    <w:rPr>
      <w:rFonts w:ascii="Times New Roman" w:hAnsi="Times New Roman"/>
      <w:sz w:val="24"/>
    </w:rPr>
  </w:style>
  <w:style w:type="paragraph" w:customStyle="1" w:styleId="xl118">
    <w:name w:val="xl118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284"/>
      <w:jc w:val="center"/>
    </w:pPr>
    <w:rPr>
      <w:sz w:val="24"/>
      <w:szCs w:val="24"/>
    </w:rPr>
  </w:style>
  <w:style w:type="paragraph" w:customStyle="1" w:styleId="28">
    <w:name w:val="Заголовок 2 экспертиз"/>
    <w:basedOn w:val="a"/>
    <w:rsid w:val="00AE4336"/>
    <w:pPr>
      <w:widowControl/>
      <w:autoSpaceDE/>
      <w:autoSpaceDN/>
      <w:adjustRightInd/>
      <w:snapToGrid w:val="0"/>
      <w:ind w:firstLine="284"/>
    </w:pPr>
    <w:rPr>
      <w:b/>
      <w:sz w:val="24"/>
      <w:lang w:val="en-US"/>
    </w:rPr>
  </w:style>
  <w:style w:type="paragraph" w:customStyle="1" w:styleId="Default">
    <w:name w:val="Default"/>
    <w:rsid w:val="00AE43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0">
    <w:name w:val="font0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afff">
    <w:name w:val="Знак"/>
    <w:basedOn w:val="a"/>
    <w:rsid w:val="00AE4336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39">
    <w:name w:val="Style39"/>
    <w:basedOn w:val="a"/>
    <w:rsid w:val="00AE4336"/>
    <w:pPr>
      <w:spacing w:line="280" w:lineRule="exact"/>
      <w:ind w:firstLine="509"/>
      <w:jc w:val="both"/>
    </w:pPr>
    <w:rPr>
      <w:rFonts w:ascii="Arial Narrow" w:hAnsi="Arial Narrow" w:cs="Arial Narrow"/>
      <w:sz w:val="24"/>
      <w:szCs w:val="24"/>
    </w:rPr>
  </w:style>
  <w:style w:type="paragraph" w:customStyle="1" w:styleId="Style17">
    <w:name w:val="Style17"/>
    <w:basedOn w:val="a"/>
    <w:rsid w:val="00AE4336"/>
    <w:pPr>
      <w:spacing w:line="274" w:lineRule="exac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afff0">
    <w:name w:val="Знак Знак Знак Знак Знак Знак Знак Знак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AE4336"/>
    <w:rPr>
      <w:rFonts w:ascii="Times New Roman" w:eastAsia="Times New Roman" w:hAnsi="Times New Roman" w:cs="Times New Roman"/>
      <w:sz w:val="24"/>
      <w:szCs w:val="16"/>
    </w:rPr>
  </w:style>
  <w:style w:type="paragraph" w:customStyle="1" w:styleId="AAA0">
    <w:name w:val="! AAA ! Знак Знак Знак Знак Знак Знак Знак Знак"/>
    <w:link w:val="AAA"/>
    <w:qFormat/>
    <w:rsid w:val="00AE4336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16"/>
    </w:rPr>
  </w:style>
  <w:style w:type="paragraph" w:customStyle="1" w:styleId="afff1">
    <w:name w:val="Знак Знак Знак Знак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Web">
    <w:name w:val="Обычный (Web)"/>
    <w:basedOn w:val="a"/>
    <w:rsid w:val="00AE4336"/>
    <w:pPr>
      <w:widowControl/>
      <w:autoSpaceDE/>
      <w:autoSpaceDN/>
      <w:adjustRightInd/>
      <w:spacing w:before="100" w:after="100"/>
    </w:pPr>
    <w:rPr>
      <w:color w:val="000000"/>
      <w:sz w:val="24"/>
      <w:szCs w:val="24"/>
    </w:rPr>
  </w:style>
  <w:style w:type="paragraph" w:customStyle="1" w:styleId="100">
    <w:name w:val="Текст таблицы 10"/>
    <w:basedOn w:val="a"/>
    <w:rsid w:val="00AE4336"/>
    <w:pPr>
      <w:keepLines/>
      <w:widowControl/>
      <w:suppressLineNumbers/>
      <w:autoSpaceDE/>
      <w:autoSpaceDN/>
      <w:adjustRightInd/>
      <w:spacing w:before="20" w:after="20"/>
      <w:jc w:val="center"/>
    </w:pPr>
    <w:rPr>
      <w:lang w:val="en-US"/>
    </w:rPr>
  </w:style>
  <w:style w:type="paragraph" w:customStyle="1" w:styleId="cont">
    <w:name w:val="cont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ListItemC0">
    <w:name w:val="List Item C0"/>
    <w:basedOn w:val="a"/>
    <w:rsid w:val="00AE4336"/>
    <w:pPr>
      <w:widowControl/>
      <w:tabs>
        <w:tab w:val="num" w:pos="360"/>
      </w:tabs>
      <w:overflowPunct w:val="0"/>
      <w:ind w:left="284" w:hanging="284"/>
    </w:pPr>
    <w:rPr>
      <w:sz w:val="24"/>
      <w:lang w:val="en-GB" w:eastAsia="en-US"/>
    </w:rPr>
  </w:style>
  <w:style w:type="paragraph" w:customStyle="1" w:styleId="C1PlainText">
    <w:name w:val="C1 Plain Text"/>
    <w:basedOn w:val="a"/>
    <w:rsid w:val="00AE4336"/>
    <w:pPr>
      <w:widowControl/>
      <w:overflowPunct w:val="0"/>
      <w:spacing w:before="120" w:after="120"/>
      <w:ind w:left="1298"/>
      <w:jc w:val="both"/>
    </w:pPr>
    <w:rPr>
      <w:sz w:val="24"/>
      <w:szCs w:val="24"/>
      <w:lang w:val="en-GB" w:eastAsia="en-US"/>
    </w:rPr>
  </w:style>
  <w:style w:type="paragraph" w:customStyle="1" w:styleId="03">
    <w:name w:val="03_МКД Заголовок"/>
    <w:basedOn w:val="a"/>
    <w:rsid w:val="00AE4336"/>
    <w:pPr>
      <w:keepNext/>
      <w:widowControl/>
      <w:autoSpaceDE/>
      <w:autoSpaceDN/>
      <w:adjustRightInd/>
      <w:spacing w:before="120" w:after="60"/>
      <w:ind w:right="4536"/>
      <w:outlineLvl w:val="3"/>
    </w:pPr>
    <w:rPr>
      <w:rFonts w:ascii="Haettenschweiler" w:hAnsi="Haettenschweiler"/>
      <w:color w:val="808080"/>
      <w:sz w:val="32"/>
    </w:rPr>
  </w:style>
  <w:style w:type="paragraph" w:customStyle="1" w:styleId="02">
    <w:name w:val="02_Подраздел"/>
    <w:basedOn w:val="a"/>
    <w:rsid w:val="00AE4336"/>
    <w:pPr>
      <w:keepNext/>
      <w:pageBreakBefore/>
      <w:widowControl/>
      <w:tabs>
        <w:tab w:val="left" w:pos="3119"/>
      </w:tabs>
      <w:autoSpaceDE/>
      <w:autoSpaceDN/>
      <w:adjustRightInd/>
      <w:ind w:right="45"/>
      <w:outlineLvl w:val="0"/>
    </w:pPr>
    <w:rPr>
      <w:rFonts w:ascii="Verdana" w:hAnsi="Verdana"/>
      <w:b/>
      <w:color w:val="808080"/>
      <w:sz w:val="4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1f">
    <w:name w:val="Заголовок_1"/>
    <w:basedOn w:val="1"/>
    <w:rsid w:val="00AE4336"/>
    <w:pPr>
      <w:keepLines/>
      <w:suppressAutoHyphens/>
      <w:overflowPunct/>
      <w:autoSpaceDE/>
      <w:autoSpaceDN/>
      <w:adjustRightInd/>
      <w:spacing w:before="120" w:after="120"/>
      <w:ind w:left="1134"/>
      <w:jc w:val="left"/>
      <w:textAlignment w:val="auto"/>
    </w:pPr>
    <w:rPr>
      <w:rFonts w:ascii="Arial" w:hAnsi="Arial" w:cs="Arial"/>
      <w:b w:val="0"/>
      <w:bCs w:val="0"/>
      <w:color w:val="000080"/>
      <w:sz w:val="32"/>
      <w:szCs w:val="32"/>
    </w:rPr>
  </w:style>
  <w:style w:type="paragraph" w:customStyle="1" w:styleId="29">
    <w:name w:val="Заголовой_2"/>
    <w:basedOn w:val="1"/>
    <w:rsid w:val="00AE4336"/>
    <w:pPr>
      <w:keepLines/>
      <w:suppressAutoHyphens/>
      <w:overflowPunct/>
      <w:autoSpaceDE/>
      <w:autoSpaceDN/>
      <w:adjustRightInd/>
      <w:spacing w:before="120" w:after="120"/>
      <w:ind w:left="1134"/>
      <w:jc w:val="left"/>
      <w:textAlignment w:val="auto"/>
    </w:pPr>
    <w:rPr>
      <w:rFonts w:ascii="Arial" w:hAnsi="Arial" w:cs="Arial"/>
      <w:b w:val="0"/>
      <w:color w:val="000080"/>
      <w:szCs w:val="24"/>
    </w:rPr>
  </w:style>
  <w:style w:type="paragraph" w:customStyle="1" w:styleId="AAA1">
    <w:name w:val="! AAA !"/>
    <w:rsid w:val="00AE4336"/>
    <w:pPr>
      <w:spacing w:after="12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App">
    <w:name w:val="! App !"/>
    <w:basedOn w:val="a"/>
    <w:rsid w:val="00AE4336"/>
    <w:pPr>
      <w:widowControl/>
      <w:autoSpaceDE/>
      <w:autoSpaceDN/>
      <w:adjustRightInd/>
      <w:spacing w:before="240" w:after="240"/>
      <w:contextualSpacing/>
      <w:jc w:val="both"/>
    </w:pPr>
    <w:rPr>
      <w:rFonts w:ascii="Tahoma" w:hAnsi="Tahoma"/>
      <w:b/>
      <w:color w:val="000080"/>
      <w:szCs w:val="24"/>
    </w:rPr>
  </w:style>
  <w:style w:type="paragraph" w:customStyle="1" w:styleId="1f0">
    <w:name w:val="Знак1 Знак Знак Знак"/>
    <w:basedOn w:val="a"/>
    <w:rsid w:val="00AE4336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aaieiaie">
    <w:name w:val="Caaieiaie"/>
    <w:basedOn w:val="a"/>
    <w:rsid w:val="00AE4336"/>
    <w:pPr>
      <w:autoSpaceDE/>
      <w:autoSpaceDN/>
      <w:adjustRightInd/>
      <w:spacing w:before="120"/>
      <w:ind w:firstLine="567"/>
      <w:jc w:val="center"/>
    </w:pPr>
    <w:rPr>
      <w:b/>
      <w:sz w:val="22"/>
    </w:rPr>
  </w:style>
  <w:style w:type="paragraph" w:customStyle="1" w:styleId="Heading">
    <w:name w:val="Heading"/>
    <w:rsid w:val="00AE43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42">
    <w:name w:val="Знак Знак4 Знак"/>
    <w:basedOn w:val="a"/>
    <w:rsid w:val="00AE4336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Style40">
    <w:name w:val="Style40"/>
    <w:basedOn w:val="a"/>
    <w:rsid w:val="00AE4336"/>
    <w:pPr>
      <w:spacing w:line="276" w:lineRule="exact"/>
    </w:pPr>
    <w:rPr>
      <w:sz w:val="24"/>
      <w:szCs w:val="24"/>
    </w:rPr>
  </w:style>
  <w:style w:type="paragraph" w:customStyle="1" w:styleId="1f1">
    <w:name w:val="1"/>
    <w:basedOn w:val="a"/>
    <w:rsid w:val="00AE4336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PEStyleFont5">
    <w:name w:val="PEStyleFont5"/>
    <w:basedOn w:val="a0"/>
    <w:rsid w:val="00AE4336"/>
    <w:rPr>
      <w:rFonts w:ascii="Arial CYR" w:hAnsi="Arial CYR" w:cs="Arial CYR" w:hint="default"/>
      <w:b/>
      <w:bCs w:val="0"/>
      <w:strike w:val="0"/>
      <w:dstrike w:val="0"/>
      <w:spacing w:val="0"/>
      <w:position w:val="0"/>
      <w:sz w:val="16"/>
      <w:szCs w:val="16"/>
      <w:u w:val="none"/>
      <w:effect w:val="none"/>
    </w:rPr>
  </w:style>
  <w:style w:type="character" w:customStyle="1" w:styleId="PEStyleFont7">
    <w:name w:val="PEStyleFont7"/>
    <w:basedOn w:val="a0"/>
    <w:rsid w:val="00AE4336"/>
    <w:rPr>
      <w:rFonts w:ascii="Arial CYR" w:hAnsi="Arial CYR" w:cs="Arial CYR" w:hint="default"/>
      <w:strike w:val="0"/>
      <w:dstrike w:val="0"/>
      <w:spacing w:val="0"/>
      <w:position w:val="0"/>
      <w:sz w:val="16"/>
      <w:szCs w:val="16"/>
      <w:u w:val="none"/>
      <w:effect w:val="none"/>
    </w:rPr>
  </w:style>
  <w:style w:type="character" w:customStyle="1" w:styleId="38">
    <w:name w:val="заголовок3 экспертиза Знак"/>
    <w:basedOn w:val="30"/>
    <w:rsid w:val="00AE4336"/>
    <w:rPr>
      <w:rFonts w:ascii="Times New Roman" w:eastAsia="Times New Roman" w:hAnsi="Times New Roman" w:cs="Times New Roman" w:hint="default"/>
      <w:b/>
      <w:bCs/>
      <w:color w:val="4F81BD" w:themeColor="accent1"/>
      <w:sz w:val="24"/>
      <w:szCs w:val="24"/>
      <w:lang w:val="ru-RU" w:eastAsia="ru-RU"/>
    </w:rPr>
  </w:style>
  <w:style w:type="character" w:customStyle="1" w:styleId="1f2">
    <w:name w:val="Заголовок 1 Отчета Знак"/>
    <w:basedOn w:val="a0"/>
    <w:rsid w:val="00AE4336"/>
    <w:rPr>
      <w:b/>
      <w:bCs/>
      <w:sz w:val="28"/>
      <w:szCs w:val="28"/>
      <w:lang w:val="en-US" w:eastAsia="en-US" w:bidi="ar-SA"/>
    </w:rPr>
  </w:style>
  <w:style w:type="character" w:customStyle="1" w:styleId="39">
    <w:name w:val="Заголовок 3 экспертиза"/>
    <w:basedOn w:val="a0"/>
    <w:rsid w:val="00AE4336"/>
    <w:rPr>
      <w:b/>
      <w:bCs/>
      <w:sz w:val="24"/>
      <w:szCs w:val="24"/>
      <w:lang w:val="ru-RU" w:eastAsia="ru-RU"/>
    </w:rPr>
  </w:style>
  <w:style w:type="character" w:customStyle="1" w:styleId="110">
    <w:name w:val="Заголовок 1 Знак1"/>
    <w:basedOn w:val="a0"/>
    <w:rsid w:val="00AE4336"/>
    <w:rPr>
      <w:sz w:val="24"/>
      <w:lang w:val="ru-RU" w:eastAsia="ru-RU" w:bidi="ar-SA"/>
    </w:rPr>
  </w:style>
  <w:style w:type="character" w:customStyle="1" w:styleId="FontStyle126">
    <w:name w:val="Font Style126"/>
    <w:basedOn w:val="a0"/>
    <w:rsid w:val="00AE4336"/>
    <w:rPr>
      <w:rFonts w:ascii="Times New Roman" w:hAnsi="Times New Roman" w:cs="Times New Roman" w:hint="default"/>
      <w:sz w:val="24"/>
      <w:szCs w:val="24"/>
    </w:rPr>
  </w:style>
  <w:style w:type="character" w:customStyle="1" w:styleId="hl2">
    <w:name w:val="hl2"/>
    <w:basedOn w:val="a0"/>
    <w:rsid w:val="00AE4336"/>
  </w:style>
  <w:style w:type="character" w:customStyle="1" w:styleId="B">
    <w:name w:val="! B ! Знак"/>
    <w:basedOn w:val="a0"/>
    <w:rsid w:val="00AE4336"/>
    <w:rPr>
      <w:b/>
      <w:bCs w:val="0"/>
      <w:color w:val="0000FF"/>
      <w:sz w:val="24"/>
      <w:szCs w:val="24"/>
      <w:lang w:val="ru-RU" w:eastAsia="ru-RU" w:bidi="ar-SA"/>
    </w:rPr>
  </w:style>
  <w:style w:type="character" w:customStyle="1" w:styleId="texhtml">
    <w:name w:val="texhtml"/>
    <w:basedOn w:val="a0"/>
    <w:rsid w:val="00AE4336"/>
  </w:style>
  <w:style w:type="character" w:customStyle="1" w:styleId="FontStyle74">
    <w:name w:val="Font Style74"/>
    <w:basedOn w:val="a0"/>
    <w:rsid w:val="00AE433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75">
    <w:name w:val="Font Style75"/>
    <w:basedOn w:val="a0"/>
    <w:rsid w:val="00AE433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doccaption">
    <w:name w:val="doccaption"/>
    <w:basedOn w:val="a0"/>
    <w:rsid w:val="00AD3A3E"/>
  </w:style>
  <w:style w:type="numbering" w:customStyle="1" w:styleId="111">
    <w:name w:val="Нет списка11"/>
    <w:next w:val="a2"/>
    <w:uiPriority w:val="99"/>
    <w:semiHidden/>
    <w:unhideWhenUsed/>
    <w:rsid w:val="00A8436E"/>
  </w:style>
  <w:style w:type="paragraph" w:customStyle="1" w:styleId="afff2">
    <w:name w:val="Текст с отступом"/>
    <w:basedOn w:val="a"/>
    <w:rsid w:val="00A8436E"/>
    <w:pPr>
      <w:autoSpaceDE/>
      <w:autoSpaceDN/>
      <w:adjustRightInd/>
      <w:ind w:firstLine="709"/>
      <w:jc w:val="both"/>
    </w:pPr>
    <w:rPr>
      <w:rFonts w:ascii="Arial Narrow" w:hAnsi="Arial Narrow" w:cs="Arial Narrow"/>
      <w:sz w:val="24"/>
      <w:szCs w:val="24"/>
    </w:rPr>
  </w:style>
  <w:style w:type="paragraph" w:customStyle="1" w:styleId="43">
    <w:name w:val="Заголовок 4 продолжение"/>
    <w:basedOn w:val="4"/>
    <w:rsid w:val="00A8436E"/>
    <w:pPr>
      <w:keepNext w:val="0"/>
      <w:keepLines w:val="0"/>
      <w:tabs>
        <w:tab w:val="left" w:pos="709"/>
      </w:tabs>
      <w:autoSpaceDE/>
      <w:autoSpaceDN/>
      <w:adjustRightInd/>
      <w:spacing w:before="120" w:after="120"/>
      <w:ind w:firstLine="709"/>
      <w:jc w:val="both"/>
    </w:pPr>
    <w:rPr>
      <w:rFonts w:ascii="Arial Narrow" w:eastAsia="Times New Roman" w:hAnsi="Arial Narrow" w:cs="Times New Roman"/>
      <w:b w:val="0"/>
      <w:bCs w:val="0"/>
      <w:i w:val="0"/>
      <w:iCs w:val="0"/>
      <w:color w:val="auto"/>
      <w:sz w:val="24"/>
      <w:szCs w:val="24"/>
    </w:rPr>
  </w:style>
  <w:style w:type="character" w:customStyle="1" w:styleId="44">
    <w:name w:val="Заголовок 4 продолжение Знак"/>
    <w:locked/>
    <w:rsid w:val="00A8436E"/>
    <w:rPr>
      <w:rFonts w:ascii="Arial Narrow" w:eastAsia="Times New Roman" w:hAnsi="Arial Narrow" w:cs="Arial Narrow"/>
      <w:sz w:val="24"/>
      <w:szCs w:val="24"/>
      <w:lang w:eastAsia="ru-RU"/>
    </w:rPr>
  </w:style>
  <w:style w:type="paragraph" w:styleId="afff3">
    <w:name w:val="caption"/>
    <w:basedOn w:val="a"/>
    <w:next w:val="a"/>
    <w:qFormat/>
    <w:rsid w:val="00A8436E"/>
    <w:pPr>
      <w:widowControl/>
      <w:autoSpaceDE/>
      <w:autoSpaceDN/>
      <w:adjustRightInd/>
      <w:spacing w:before="240"/>
      <w:jc w:val="center"/>
    </w:pPr>
    <w:rPr>
      <w:b/>
      <w:sz w:val="24"/>
    </w:rPr>
  </w:style>
  <w:style w:type="paragraph" w:customStyle="1" w:styleId="Char">
    <w:name w:val="Char"/>
    <w:basedOn w:val="a"/>
    <w:rsid w:val="00A8436E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fr-FR" w:eastAsia="en-US"/>
    </w:rPr>
  </w:style>
  <w:style w:type="character" w:styleId="afff4">
    <w:name w:val="Strong"/>
    <w:qFormat/>
    <w:rsid w:val="00A8436E"/>
    <w:rPr>
      <w:b/>
      <w:bCs/>
    </w:rPr>
  </w:style>
  <w:style w:type="paragraph" w:customStyle="1" w:styleId="45">
    <w:name w:val="Стиль4"/>
    <w:basedOn w:val="a"/>
    <w:rsid w:val="00A8436E"/>
    <w:pPr>
      <w:suppressAutoHyphens/>
      <w:autoSpaceDE/>
      <w:autoSpaceDN/>
      <w:adjustRightInd/>
    </w:pPr>
    <w:rPr>
      <w:sz w:val="24"/>
    </w:rPr>
  </w:style>
  <w:style w:type="paragraph" w:customStyle="1" w:styleId="afff5">
    <w:name w:val="Заголовок Приложения"/>
    <w:basedOn w:val="2"/>
    <w:rsid w:val="00A8436E"/>
    <w:pPr>
      <w:keepLines/>
      <w:suppressAutoHyphens/>
      <w:overflowPunct/>
      <w:autoSpaceDE/>
      <w:autoSpaceDN/>
      <w:adjustRightInd/>
      <w:spacing w:before="120" w:after="240" w:line="360" w:lineRule="auto"/>
    </w:pPr>
    <w:rPr>
      <w:rFonts w:ascii="Arial" w:hAnsi="Arial" w:cs="Arial"/>
      <w:sz w:val="28"/>
      <w:szCs w:val="28"/>
      <w:lang w:eastAsia="zh-CN"/>
    </w:rPr>
  </w:style>
  <w:style w:type="paragraph" w:customStyle="1" w:styleId="afff6">
    <w:name w:val="Содержимое таблицы"/>
    <w:basedOn w:val="a"/>
    <w:rsid w:val="00A8436E"/>
    <w:pPr>
      <w:suppressLineNumbers/>
      <w:suppressAutoHyphens/>
      <w:autoSpaceDN/>
      <w:adjustRightInd/>
    </w:pPr>
    <w:rPr>
      <w:rFonts w:ascii="Arial" w:hAnsi="Arial" w:cs="Arial"/>
      <w:sz w:val="18"/>
      <w:szCs w:val="18"/>
      <w:lang w:eastAsia="zh-CN"/>
    </w:rPr>
  </w:style>
  <w:style w:type="character" w:customStyle="1" w:styleId="afff7">
    <w:name w:val="Цветовое выделение"/>
    <w:uiPriority w:val="99"/>
    <w:rsid w:val="00A8436E"/>
    <w:rPr>
      <w:b/>
      <w:bCs/>
      <w:color w:val="26282F"/>
    </w:rPr>
  </w:style>
  <w:style w:type="paragraph" w:customStyle="1" w:styleId="afff8">
    <w:name w:val="Нормальный (таблица)"/>
    <w:basedOn w:val="a"/>
    <w:next w:val="a"/>
    <w:qFormat/>
    <w:rsid w:val="00A8436E"/>
    <w:pPr>
      <w:jc w:val="both"/>
    </w:pPr>
    <w:rPr>
      <w:rFonts w:ascii="Arial" w:hAnsi="Arial" w:cs="Arial"/>
      <w:sz w:val="24"/>
      <w:szCs w:val="24"/>
    </w:rPr>
  </w:style>
  <w:style w:type="paragraph" w:customStyle="1" w:styleId="afff9">
    <w:name w:val="Прижатый влево"/>
    <w:basedOn w:val="a"/>
    <w:next w:val="a"/>
    <w:uiPriority w:val="99"/>
    <w:rsid w:val="00A8436E"/>
    <w:rPr>
      <w:rFonts w:ascii="Arial" w:hAnsi="Arial" w:cs="Arial"/>
      <w:sz w:val="24"/>
      <w:szCs w:val="24"/>
    </w:rPr>
  </w:style>
  <w:style w:type="paragraph" w:customStyle="1" w:styleId="s1">
    <w:name w:val="s_1"/>
    <w:basedOn w:val="a"/>
    <w:rsid w:val="00A8436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customStyle="1" w:styleId="1f3">
    <w:name w:val="Сетка таблицы1"/>
    <w:basedOn w:val="a1"/>
    <w:next w:val="ad"/>
    <w:uiPriority w:val="59"/>
    <w:rsid w:val="00A843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a">
    <w:name w:val="Сетка таблицы2"/>
    <w:basedOn w:val="a1"/>
    <w:next w:val="ad"/>
    <w:rsid w:val="00A843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b">
    <w:name w:val="Нет списка2"/>
    <w:next w:val="a2"/>
    <w:uiPriority w:val="99"/>
    <w:semiHidden/>
    <w:unhideWhenUsed/>
    <w:rsid w:val="003A1766"/>
  </w:style>
  <w:style w:type="numbering" w:customStyle="1" w:styleId="3a">
    <w:name w:val="Нет списка3"/>
    <w:next w:val="a2"/>
    <w:semiHidden/>
    <w:unhideWhenUsed/>
    <w:rsid w:val="00343103"/>
  </w:style>
  <w:style w:type="numbering" w:customStyle="1" w:styleId="46">
    <w:name w:val="Нет списка4"/>
    <w:next w:val="a2"/>
    <w:semiHidden/>
    <w:unhideWhenUsed/>
    <w:rsid w:val="001A266F"/>
  </w:style>
  <w:style w:type="paragraph" w:customStyle="1" w:styleId="Style7">
    <w:name w:val="Style7"/>
    <w:basedOn w:val="a"/>
    <w:uiPriority w:val="99"/>
    <w:rsid w:val="001A266F"/>
    <w:pPr>
      <w:spacing w:line="322" w:lineRule="exact"/>
      <w:ind w:firstLine="706"/>
    </w:pPr>
    <w:rPr>
      <w:rFonts w:eastAsiaTheme="minorEastAsia"/>
      <w:sz w:val="24"/>
      <w:szCs w:val="24"/>
    </w:rPr>
  </w:style>
  <w:style w:type="character" w:customStyle="1" w:styleId="FontStyle28">
    <w:name w:val="Font Style28"/>
    <w:basedOn w:val="a0"/>
    <w:uiPriority w:val="99"/>
    <w:rsid w:val="001A266F"/>
    <w:rPr>
      <w:rFonts w:ascii="Times New Roman" w:hAnsi="Times New Roman" w:cs="Times New Roman"/>
      <w:sz w:val="26"/>
      <w:szCs w:val="26"/>
    </w:rPr>
  </w:style>
  <w:style w:type="paragraph" w:customStyle="1" w:styleId="Style22">
    <w:name w:val="Style22"/>
    <w:basedOn w:val="a"/>
    <w:uiPriority w:val="99"/>
    <w:rsid w:val="001A266F"/>
    <w:pPr>
      <w:spacing w:line="322" w:lineRule="exact"/>
      <w:ind w:firstLine="706"/>
      <w:jc w:val="both"/>
    </w:pPr>
    <w:rPr>
      <w:rFonts w:eastAsiaTheme="minorEastAsia"/>
      <w:sz w:val="24"/>
      <w:szCs w:val="24"/>
    </w:rPr>
  </w:style>
  <w:style w:type="character" w:customStyle="1" w:styleId="FontStyle39">
    <w:name w:val="Font Style39"/>
    <w:basedOn w:val="a0"/>
    <w:uiPriority w:val="99"/>
    <w:rsid w:val="001A266F"/>
    <w:rPr>
      <w:rFonts w:ascii="Times New Roman" w:hAnsi="Times New Roman" w:cs="Times New Roman"/>
      <w:sz w:val="26"/>
      <w:szCs w:val="26"/>
    </w:rPr>
  </w:style>
  <w:style w:type="character" w:customStyle="1" w:styleId="ConsPlusNormal0">
    <w:name w:val="ConsPlusNormal Знак"/>
    <w:link w:val="ConsPlusNormal"/>
    <w:locked/>
    <w:rsid w:val="001A266F"/>
    <w:rPr>
      <w:rFonts w:ascii="Arial" w:eastAsia="Times New Roman" w:hAnsi="Arial" w:cs="Arial"/>
      <w:sz w:val="20"/>
      <w:szCs w:val="20"/>
      <w:lang w:eastAsia="ru-RU"/>
    </w:rPr>
  </w:style>
  <w:style w:type="character" w:styleId="afffa">
    <w:name w:val="Placeholder Text"/>
    <w:basedOn w:val="a0"/>
    <w:uiPriority w:val="99"/>
    <w:semiHidden/>
    <w:rsid w:val="001A266F"/>
    <w:rPr>
      <w:color w:val="808080"/>
    </w:rPr>
  </w:style>
  <w:style w:type="paragraph" w:customStyle="1" w:styleId="220">
    <w:name w:val="Основной текст 22"/>
    <w:basedOn w:val="a"/>
    <w:rsid w:val="001A266F"/>
    <w:pPr>
      <w:widowControl/>
      <w:autoSpaceDE/>
      <w:autoSpaceDN/>
      <w:adjustRightInd/>
      <w:spacing w:line="360" w:lineRule="auto"/>
      <w:ind w:firstLine="709"/>
      <w:jc w:val="both"/>
    </w:pPr>
    <w:rPr>
      <w:sz w:val="24"/>
    </w:rPr>
  </w:style>
  <w:style w:type="table" w:customStyle="1" w:styleId="3b">
    <w:name w:val="Сетка таблицы3"/>
    <w:basedOn w:val="a1"/>
    <w:next w:val="ad"/>
    <w:uiPriority w:val="59"/>
    <w:rsid w:val="00641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both">
    <w:name w:val="pboth"/>
    <w:basedOn w:val="a"/>
    <w:rsid w:val="00761BE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tekstvpr">
    <w:name w:val="tekstvpr"/>
    <w:basedOn w:val="a"/>
    <w:rsid w:val="00DB1385"/>
    <w:pPr>
      <w:widowControl/>
      <w:autoSpaceDE/>
      <w:autoSpaceDN/>
      <w:adjustRightInd/>
      <w:spacing w:before="100" w:after="100" w:line="276" w:lineRule="auto"/>
    </w:pPr>
    <w:rPr>
      <w:rFonts w:ascii="Calibri" w:hAnsi="Calibri"/>
      <w:sz w:val="24"/>
      <w:szCs w:val="24"/>
      <w:lang w:eastAsia="zh-CN"/>
    </w:rPr>
  </w:style>
  <w:style w:type="paragraph" w:customStyle="1" w:styleId="afffb">
    <w:name w:val="ФИРМЕННЫЙ"/>
    <w:basedOn w:val="a"/>
    <w:rsid w:val="00DB1385"/>
    <w:pPr>
      <w:autoSpaceDE/>
      <w:autoSpaceDN/>
      <w:adjustRightInd/>
      <w:ind w:firstLine="720"/>
      <w:jc w:val="both"/>
    </w:pPr>
    <w:rPr>
      <w:color w:val="00000A"/>
      <w:kern w:val="2"/>
      <w:sz w:val="28"/>
      <w:szCs w:val="24"/>
    </w:rPr>
  </w:style>
  <w:style w:type="character" w:customStyle="1" w:styleId="af3">
    <w:name w:val="Без интервала Знак"/>
    <w:basedOn w:val="a0"/>
    <w:link w:val="af2"/>
    <w:rsid w:val="00DB1385"/>
    <w:rPr>
      <w:rFonts w:ascii="Calibri" w:eastAsia="Times New Roman" w:hAnsi="Calibri" w:cs="Times New Roman"/>
      <w:lang w:eastAsia="ru-RU"/>
    </w:rPr>
  </w:style>
  <w:style w:type="character" w:customStyle="1" w:styleId="paragraph">
    <w:name w:val="paragraph"/>
    <w:basedOn w:val="a0"/>
    <w:rsid w:val="00321D1A"/>
  </w:style>
  <w:style w:type="character" w:customStyle="1" w:styleId="s102">
    <w:name w:val="s_102"/>
    <w:rsid w:val="000B4375"/>
    <w:rPr>
      <w:b/>
      <w:bCs/>
      <w:color w:val="000080"/>
    </w:rPr>
  </w:style>
  <w:style w:type="character" w:customStyle="1" w:styleId="Strong1">
    <w:name w:val="Strong1"/>
    <w:rsid w:val="00724011"/>
    <w:rPr>
      <w:rFonts w:cs="Times New Roman"/>
      <w:b/>
    </w:rPr>
  </w:style>
  <w:style w:type="paragraph" w:customStyle="1" w:styleId="1f4">
    <w:name w:val="Нижний колонтитул1"/>
    <w:basedOn w:val="a"/>
    <w:rsid w:val="0072401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c">
    <w:name w:val="Основной текст (2)_"/>
    <w:basedOn w:val="a0"/>
    <w:link w:val="2d"/>
    <w:rsid w:val="007240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724011"/>
    <w:pPr>
      <w:shd w:val="clear" w:color="auto" w:fill="FFFFFF"/>
      <w:autoSpaceDE/>
      <w:autoSpaceDN/>
      <w:adjustRightInd/>
      <w:spacing w:after="240" w:line="322" w:lineRule="exact"/>
    </w:pPr>
    <w:rPr>
      <w:sz w:val="28"/>
      <w:szCs w:val="28"/>
      <w:lang w:eastAsia="en-US"/>
    </w:rPr>
  </w:style>
  <w:style w:type="character" w:customStyle="1" w:styleId="51">
    <w:name w:val="Основной текст (5)"/>
    <w:basedOn w:val="a0"/>
    <w:rsid w:val="00004FC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ConsTitle0">
    <w:name w:val="ConsTitle Знак"/>
    <w:link w:val="ConsTitle"/>
    <w:uiPriority w:val="99"/>
    <w:locked/>
    <w:rsid w:val="00F454D5"/>
    <w:rPr>
      <w:rFonts w:ascii="Arial" w:eastAsia="Times New Roman" w:hAnsi="Arial" w:cs="Arial"/>
      <w:b/>
      <w:bCs/>
      <w:sz w:val="16"/>
      <w:szCs w:val="16"/>
    </w:rPr>
  </w:style>
  <w:style w:type="numbering" w:customStyle="1" w:styleId="52">
    <w:name w:val="Нет списка5"/>
    <w:next w:val="a2"/>
    <w:uiPriority w:val="99"/>
    <w:semiHidden/>
    <w:unhideWhenUsed/>
    <w:rsid w:val="008F4C65"/>
  </w:style>
  <w:style w:type="character" w:styleId="afffc">
    <w:name w:val="annotation reference"/>
    <w:uiPriority w:val="99"/>
    <w:unhideWhenUsed/>
    <w:rsid w:val="008F4C65"/>
    <w:rPr>
      <w:sz w:val="16"/>
      <w:szCs w:val="16"/>
    </w:rPr>
  </w:style>
  <w:style w:type="paragraph" w:styleId="afffd">
    <w:name w:val="annotation subject"/>
    <w:basedOn w:val="afa"/>
    <w:next w:val="afa"/>
    <w:link w:val="afffe"/>
    <w:uiPriority w:val="99"/>
    <w:unhideWhenUsed/>
    <w:rsid w:val="008F4C65"/>
    <w:pPr>
      <w:widowControl w:val="0"/>
      <w:suppressAutoHyphens/>
      <w:ind w:firstLine="0"/>
      <w:jc w:val="left"/>
    </w:pPr>
    <w:rPr>
      <w:rFonts w:ascii="Times New Roman" w:eastAsia="Andale Sans UI" w:hAnsi="Times New Roman"/>
      <w:b/>
      <w:bCs/>
      <w:kern w:val="1"/>
      <w:sz w:val="20"/>
    </w:rPr>
  </w:style>
  <w:style w:type="character" w:customStyle="1" w:styleId="afffe">
    <w:name w:val="Тема примечания Знак"/>
    <w:basedOn w:val="afb"/>
    <w:link w:val="afffd"/>
    <w:uiPriority w:val="99"/>
    <w:rsid w:val="008F4C65"/>
    <w:rPr>
      <w:rFonts w:ascii="Times New Roman" w:eastAsia="Andale Sans UI" w:hAnsi="Times New Roman" w:cs="Times New Roman"/>
      <w:b/>
      <w:bCs/>
      <w:kern w:val="1"/>
      <w:sz w:val="20"/>
      <w:szCs w:val="20"/>
      <w:lang w:eastAsia="ru-RU"/>
    </w:rPr>
  </w:style>
  <w:style w:type="paragraph" w:styleId="affff">
    <w:name w:val="List"/>
    <w:basedOn w:val="ac"/>
    <w:rsid w:val="008F4C65"/>
    <w:pPr>
      <w:widowControl w:val="0"/>
      <w:suppressAutoHyphens/>
    </w:pPr>
    <w:rPr>
      <w:rFonts w:ascii="Times New Roman" w:eastAsia="Andale Sans UI" w:hAnsi="Times New Roman" w:cs="Tahoma"/>
      <w:kern w:val="1"/>
    </w:rPr>
  </w:style>
  <w:style w:type="paragraph" w:customStyle="1" w:styleId="HEADERTEXT">
    <w:name w:val=".HEADERTEXT"/>
    <w:rsid w:val="008F4C65"/>
    <w:pPr>
      <w:widowControl w:val="0"/>
      <w:autoSpaceDE w:val="0"/>
      <w:autoSpaceDN w:val="0"/>
      <w:adjustRightInd w:val="0"/>
      <w:spacing w:after="0" w:line="240" w:lineRule="auto"/>
      <w:ind w:firstLine="680"/>
      <w:jc w:val="both"/>
    </w:pPr>
    <w:rPr>
      <w:rFonts w:ascii="Arial" w:eastAsia="Times New Roman" w:hAnsi="Arial" w:cs="Arial"/>
      <w:color w:val="2B4279"/>
      <w:lang w:eastAsia="ru-RU"/>
    </w:rPr>
  </w:style>
  <w:style w:type="paragraph" w:customStyle="1" w:styleId="Standard">
    <w:name w:val="Standard"/>
    <w:rsid w:val="008F4C6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affff0">
    <w:name w:val="Цветовое выделение для Текст"/>
    <w:rsid w:val="008F4C65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ff1">
    <w:name w:val="Âûäåëåíèå"/>
    <w:rsid w:val="008F4C65"/>
    <w:rPr>
      <w:i/>
    </w:rPr>
  </w:style>
  <w:style w:type="character" w:customStyle="1" w:styleId="affff2">
    <w:name w:val="Маркеры списка"/>
    <w:rsid w:val="008F4C65"/>
    <w:rPr>
      <w:rFonts w:ascii="OpenSymbol" w:eastAsia="OpenSymbol" w:hAnsi="OpenSymbol" w:cs="OpenSymbol"/>
    </w:rPr>
  </w:style>
  <w:style w:type="character" w:customStyle="1" w:styleId="affff3">
    <w:name w:val="Символ нумерации"/>
    <w:rsid w:val="008F4C65"/>
  </w:style>
  <w:style w:type="character" w:customStyle="1" w:styleId="affff4">
    <w:name w:val="Îñíîâíîé øðèôò àáçàöà"/>
    <w:rsid w:val="008F4C65"/>
  </w:style>
  <w:style w:type="character" w:customStyle="1" w:styleId="affff5">
    <w:name w:val="Öâåòîâîå âûäåëåíèå"/>
    <w:rsid w:val="008F4C65"/>
    <w:rPr>
      <w:rFonts w:ascii="Arial" w:eastAsia="Arial" w:hAnsi="Arial" w:cs="Arial"/>
      <w:b/>
      <w:bCs/>
      <w:color w:val="26282F"/>
      <w:sz w:val="24"/>
      <w:szCs w:val="24"/>
    </w:rPr>
  </w:style>
  <w:style w:type="character" w:customStyle="1" w:styleId="1f5">
    <w:name w:val="Текст примечания Знак1"/>
    <w:rsid w:val="008F4C65"/>
  </w:style>
  <w:style w:type="character" w:customStyle="1" w:styleId="1f6">
    <w:name w:val="Тема примечания Знак1"/>
    <w:rsid w:val="008F4C65"/>
    <w:rPr>
      <w:b/>
      <w:bCs/>
    </w:rPr>
  </w:style>
  <w:style w:type="paragraph" w:customStyle="1" w:styleId="1f7">
    <w:name w:val="Заголовок1"/>
    <w:basedOn w:val="a"/>
    <w:next w:val="ac"/>
    <w:rsid w:val="008F4C65"/>
    <w:pPr>
      <w:keepNext/>
      <w:suppressAutoHyphens/>
      <w:autoSpaceDE/>
      <w:autoSpaceDN/>
      <w:adjustRightInd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affff6">
    <w:name w:val="Заголовок таблицы"/>
    <w:basedOn w:val="afff6"/>
    <w:rsid w:val="008F4C65"/>
    <w:pPr>
      <w:autoSpaceDE/>
      <w:jc w:val="center"/>
    </w:pPr>
    <w:rPr>
      <w:rFonts w:ascii="Times New Roman" w:eastAsia="Andale Sans UI" w:hAnsi="Times New Roman" w:cs="Times New Roman"/>
      <w:b/>
      <w:bCs/>
      <w:kern w:val="1"/>
      <w:sz w:val="24"/>
      <w:szCs w:val="24"/>
    </w:rPr>
  </w:style>
  <w:style w:type="paragraph" w:customStyle="1" w:styleId="47">
    <w:name w:val="Абзац списка4"/>
    <w:basedOn w:val="a"/>
    <w:rsid w:val="008F4C65"/>
    <w:pPr>
      <w:suppressAutoHyphens/>
      <w:autoSpaceDE/>
      <w:autoSpaceDN/>
      <w:adjustRightInd/>
      <w:spacing w:line="100" w:lineRule="atLeast"/>
      <w:ind w:left="720"/>
    </w:pPr>
    <w:rPr>
      <w:kern w:val="1"/>
    </w:rPr>
  </w:style>
  <w:style w:type="paragraph" w:customStyle="1" w:styleId="text1cl">
    <w:name w:val="text1cl"/>
    <w:basedOn w:val="a"/>
    <w:rsid w:val="008F4C6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.FORMATTEXT"/>
    <w:rsid w:val="008F4C65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1"/>
      <w:sz w:val="20"/>
      <w:szCs w:val="20"/>
      <w:lang w:val="de-DE" w:eastAsia="fa-IR" w:bidi="fa-IR"/>
    </w:rPr>
  </w:style>
  <w:style w:type="paragraph" w:customStyle="1" w:styleId="2e">
    <w:name w:val="Нижний колонтитул2"/>
    <w:basedOn w:val="a"/>
    <w:next w:val="a"/>
    <w:rsid w:val="008F4C65"/>
    <w:pPr>
      <w:suppressAutoHyphens/>
      <w:autoSpaceDE/>
      <w:autoSpaceDN/>
      <w:adjustRightInd/>
    </w:pPr>
    <w:rPr>
      <w:kern w:val="1"/>
    </w:rPr>
  </w:style>
  <w:style w:type="paragraph" w:customStyle="1" w:styleId="1f8">
    <w:name w:val="Указатель1"/>
    <w:basedOn w:val="a"/>
    <w:rsid w:val="008F4C65"/>
    <w:pPr>
      <w:suppressLineNumbers/>
      <w:suppressAutoHyphens/>
      <w:autoSpaceDE/>
      <w:autoSpaceDN/>
      <w:adjustRightInd/>
    </w:pPr>
    <w:rPr>
      <w:rFonts w:eastAsia="Andale Sans UI" w:cs="Tahoma"/>
      <w:kern w:val="1"/>
      <w:sz w:val="24"/>
      <w:szCs w:val="24"/>
    </w:rPr>
  </w:style>
  <w:style w:type="paragraph" w:customStyle="1" w:styleId="affff7">
    <w:name w:val="Áàçîâûé"/>
    <w:rsid w:val="008F4C65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paragraph" w:customStyle="1" w:styleId="112">
    <w:name w:val="Заголовок 11"/>
    <w:basedOn w:val="a"/>
    <w:next w:val="a"/>
    <w:rsid w:val="008F4C65"/>
    <w:pPr>
      <w:suppressAutoHyphens/>
      <w:autoSpaceDE/>
      <w:autoSpaceDN/>
      <w:adjustRightInd/>
      <w:spacing w:before="108" w:after="108"/>
      <w:jc w:val="center"/>
    </w:pPr>
    <w:rPr>
      <w:rFonts w:eastAsia="Andale Sans UI"/>
      <w:b/>
      <w:bCs/>
      <w:color w:val="26282F"/>
      <w:kern w:val="1"/>
      <w:sz w:val="24"/>
      <w:szCs w:val="24"/>
    </w:rPr>
  </w:style>
  <w:style w:type="paragraph" w:customStyle="1" w:styleId="1f9">
    <w:name w:val="Название1"/>
    <w:basedOn w:val="a"/>
    <w:rsid w:val="008F4C65"/>
    <w:pPr>
      <w:suppressLineNumbers/>
      <w:suppressAutoHyphens/>
      <w:autoSpaceDE/>
      <w:autoSpaceDN/>
      <w:adjustRightInd/>
      <w:spacing w:before="120" w:after="120"/>
    </w:pPr>
    <w:rPr>
      <w:rFonts w:eastAsia="Andale Sans UI" w:cs="Tahoma"/>
      <w:i/>
      <w:iCs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page number" w:uiPriority="0"/>
    <w:lsdException w:name="Lis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5100E6"/>
    <w:pPr>
      <w:keepNext/>
      <w:widowControl/>
      <w:overflowPunct w:val="0"/>
      <w:jc w:val="both"/>
      <w:textAlignment w:val="baseline"/>
      <w:outlineLvl w:val="0"/>
    </w:pPr>
    <w:rPr>
      <w:b/>
      <w:bCs/>
      <w:sz w:val="24"/>
    </w:rPr>
  </w:style>
  <w:style w:type="paragraph" w:styleId="2">
    <w:name w:val="heading 2"/>
    <w:aliases w:val="!Разделы документа,Анализ"/>
    <w:basedOn w:val="a"/>
    <w:next w:val="a"/>
    <w:link w:val="20"/>
    <w:qFormat/>
    <w:rsid w:val="005100E6"/>
    <w:pPr>
      <w:keepNext/>
      <w:widowControl/>
      <w:overflowPunct w:val="0"/>
      <w:outlineLvl w:val="1"/>
    </w:pPr>
    <w:rPr>
      <w:b/>
      <w:bCs/>
      <w:color w:val="000000"/>
      <w:sz w:val="24"/>
    </w:rPr>
  </w:style>
  <w:style w:type="paragraph" w:styleId="3">
    <w:name w:val="heading 3"/>
    <w:aliases w:val="!Главы документа"/>
    <w:basedOn w:val="a"/>
    <w:next w:val="a"/>
    <w:link w:val="30"/>
    <w:uiPriority w:val="9"/>
    <w:unhideWhenUsed/>
    <w:qFormat/>
    <w:rsid w:val="005100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!Параграфы/Статьи документа"/>
    <w:basedOn w:val="a"/>
    <w:next w:val="a"/>
    <w:link w:val="40"/>
    <w:unhideWhenUsed/>
    <w:qFormat/>
    <w:rsid w:val="005100E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757EBA"/>
    <w:pPr>
      <w:widowControl/>
      <w:autoSpaceDE/>
      <w:autoSpaceDN/>
      <w:adjustRightInd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E4336"/>
    <w:pPr>
      <w:widowControl/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5100E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AE4336"/>
    <w:pPr>
      <w:keepNext/>
      <w:widowControl/>
      <w:shd w:val="clear" w:color="auto" w:fill="FFFFFF"/>
      <w:autoSpaceDE/>
      <w:autoSpaceDN/>
      <w:adjustRightInd/>
      <w:spacing w:line="360" w:lineRule="auto"/>
      <w:ind w:left="182" w:right="931"/>
      <w:jc w:val="both"/>
      <w:outlineLvl w:val="7"/>
    </w:pPr>
    <w:rPr>
      <w:rFonts w:ascii="Consultant" w:hAnsi="Consultant"/>
      <w:b/>
    </w:rPr>
  </w:style>
  <w:style w:type="paragraph" w:styleId="9">
    <w:name w:val="heading 9"/>
    <w:basedOn w:val="a"/>
    <w:next w:val="a"/>
    <w:link w:val="90"/>
    <w:unhideWhenUsed/>
    <w:qFormat/>
    <w:rsid w:val="005100E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5100E6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20">
    <w:name w:val="Заголовок 2 Знак"/>
    <w:aliases w:val="!Разделы документа Знак,Анализ Знак"/>
    <w:basedOn w:val="a0"/>
    <w:link w:val="2"/>
    <w:rsid w:val="005100E6"/>
    <w:rPr>
      <w:rFonts w:ascii="Times New Roman" w:eastAsia="Times New Roman" w:hAnsi="Times New Roman" w:cs="Times New Roman"/>
      <w:b/>
      <w:bCs/>
      <w:color w:val="000000"/>
      <w:sz w:val="24"/>
      <w:szCs w:val="20"/>
      <w:lang w:eastAsia="ru-RU"/>
    </w:rPr>
  </w:style>
  <w:style w:type="character" w:customStyle="1" w:styleId="a3">
    <w:name w:val="Нижний колонтитул Знак"/>
    <w:link w:val="a4"/>
    <w:uiPriority w:val="99"/>
    <w:locked/>
    <w:rsid w:val="005100E6"/>
    <w:rPr>
      <w:lang w:eastAsia="ru-RU"/>
    </w:rPr>
  </w:style>
  <w:style w:type="paragraph" w:styleId="a4">
    <w:name w:val="footer"/>
    <w:basedOn w:val="a"/>
    <w:link w:val="a3"/>
    <w:uiPriority w:val="99"/>
    <w:rsid w:val="005100E6"/>
    <w:pPr>
      <w:widowControl/>
      <w:tabs>
        <w:tab w:val="center" w:pos="4677"/>
        <w:tab w:val="right" w:pos="9355"/>
      </w:tabs>
      <w:overflowPunct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1">
    <w:name w:val="Нижний колонтитул Знак1"/>
    <w:basedOn w:val="a0"/>
    <w:uiPriority w:val="99"/>
    <w:rsid w:val="005100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aliases w:val="!Заголовок документа"/>
    <w:basedOn w:val="a"/>
    <w:link w:val="a6"/>
    <w:uiPriority w:val="99"/>
    <w:rsid w:val="005100E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hAnsi="Calibri"/>
      <w:sz w:val="22"/>
      <w:szCs w:val="22"/>
      <w:lang w:val="en-US" w:eastAsia="en-US"/>
    </w:rPr>
  </w:style>
  <w:style w:type="character" w:customStyle="1" w:styleId="a6">
    <w:name w:val="Верхний колонтитул Знак"/>
    <w:aliases w:val="!Заголовок документа Знак"/>
    <w:basedOn w:val="a0"/>
    <w:link w:val="a5"/>
    <w:uiPriority w:val="99"/>
    <w:rsid w:val="005100E6"/>
    <w:rPr>
      <w:rFonts w:ascii="Calibri" w:eastAsia="Times New Roman" w:hAnsi="Calibri" w:cs="Times New Roman"/>
      <w:lang w:val="en-US"/>
    </w:rPr>
  </w:style>
  <w:style w:type="character" w:styleId="a7">
    <w:name w:val="Hyperlink"/>
    <w:rsid w:val="005100E6"/>
    <w:rPr>
      <w:color w:val="0000FF"/>
      <w:u w:val="single"/>
    </w:rPr>
  </w:style>
  <w:style w:type="paragraph" w:styleId="a8">
    <w:name w:val="Balloon Text"/>
    <w:basedOn w:val="a"/>
    <w:link w:val="a9"/>
    <w:uiPriority w:val="99"/>
    <w:rsid w:val="005100E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5100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">
    <w:name w:val="Style1"/>
    <w:basedOn w:val="a"/>
    <w:rsid w:val="005100E6"/>
    <w:pPr>
      <w:spacing w:line="318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5100E6"/>
    <w:pPr>
      <w:spacing w:line="322" w:lineRule="exact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5100E6"/>
    <w:rPr>
      <w:sz w:val="24"/>
      <w:szCs w:val="24"/>
    </w:rPr>
  </w:style>
  <w:style w:type="character" w:customStyle="1" w:styleId="FontStyle11">
    <w:name w:val="Font Style11"/>
    <w:rsid w:val="005100E6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"/>
    <w:uiPriority w:val="99"/>
    <w:rsid w:val="005100E6"/>
    <w:pPr>
      <w:spacing w:line="352" w:lineRule="exact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5100E6"/>
    <w:rPr>
      <w:sz w:val="24"/>
      <w:szCs w:val="24"/>
    </w:rPr>
  </w:style>
  <w:style w:type="paragraph" w:customStyle="1" w:styleId="Style9">
    <w:name w:val="Style9"/>
    <w:basedOn w:val="a"/>
    <w:uiPriority w:val="99"/>
    <w:rsid w:val="005100E6"/>
    <w:rPr>
      <w:sz w:val="24"/>
      <w:szCs w:val="24"/>
    </w:rPr>
  </w:style>
  <w:style w:type="paragraph" w:customStyle="1" w:styleId="Style10">
    <w:name w:val="Style10"/>
    <w:basedOn w:val="a"/>
    <w:rsid w:val="005100E6"/>
    <w:pPr>
      <w:spacing w:line="318" w:lineRule="exact"/>
      <w:ind w:firstLine="730"/>
    </w:pPr>
    <w:rPr>
      <w:sz w:val="24"/>
      <w:szCs w:val="24"/>
    </w:rPr>
  </w:style>
  <w:style w:type="character" w:customStyle="1" w:styleId="FontStyle13">
    <w:name w:val="Font Style13"/>
    <w:rsid w:val="005100E6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5100E6"/>
    <w:rPr>
      <w:rFonts w:ascii="Times New Roman" w:hAnsi="Times New Roman" w:cs="Times New Roman"/>
      <w:sz w:val="26"/>
      <w:szCs w:val="26"/>
    </w:rPr>
  </w:style>
  <w:style w:type="paragraph" w:styleId="21">
    <w:name w:val="Body Text Indent 2"/>
    <w:basedOn w:val="a"/>
    <w:link w:val="22"/>
    <w:rsid w:val="005100E6"/>
    <w:pPr>
      <w:widowControl/>
      <w:autoSpaceDE/>
      <w:autoSpaceDN/>
      <w:adjustRightInd/>
      <w:ind w:firstLine="720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5100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link w:val="ConsTitle0"/>
    <w:uiPriority w:val="99"/>
    <w:rsid w:val="005100E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a">
    <w:name w:val="page number"/>
    <w:rsid w:val="005100E6"/>
  </w:style>
  <w:style w:type="character" w:customStyle="1" w:styleId="ab">
    <w:name w:val="Основной текст Знак"/>
    <w:link w:val="ac"/>
    <w:locked/>
    <w:rsid w:val="005100E6"/>
    <w:rPr>
      <w:sz w:val="24"/>
      <w:szCs w:val="24"/>
    </w:rPr>
  </w:style>
  <w:style w:type="paragraph" w:styleId="ac">
    <w:name w:val="Body Text"/>
    <w:basedOn w:val="a"/>
    <w:link w:val="ab"/>
    <w:rsid w:val="005100E6"/>
    <w:pPr>
      <w:widowControl/>
      <w:autoSpaceDE/>
      <w:autoSpaceDN/>
      <w:adjustRightInd/>
      <w:spacing w:after="12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12">
    <w:name w:val="Основной текст Знак1"/>
    <w:basedOn w:val="a0"/>
    <w:uiPriority w:val="99"/>
    <w:rsid w:val="005100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1"/>
    <w:rsid w:val="005100E6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d">
    <w:name w:val="Table Grid"/>
    <w:basedOn w:val="a1"/>
    <w:uiPriority w:val="59"/>
    <w:rsid w:val="005100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Абзац списка1"/>
    <w:basedOn w:val="a"/>
    <w:rsid w:val="005100E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5">
    <w:name w:val="Без интервала1"/>
    <w:rsid w:val="005100E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onsPlusCell">
    <w:name w:val="ConsPlusCell"/>
    <w:rsid w:val="005100E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e">
    <w:name w:val="Текст документа"/>
    <w:basedOn w:val="a"/>
    <w:rsid w:val="005100E6"/>
    <w:pPr>
      <w:widowControl/>
      <w:overflowPunct w:val="0"/>
      <w:ind w:firstLine="720"/>
      <w:jc w:val="both"/>
      <w:textAlignment w:val="baseline"/>
    </w:pPr>
    <w:rPr>
      <w:sz w:val="28"/>
    </w:rPr>
  </w:style>
  <w:style w:type="paragraph" w:customStyle="1" w:styleId="af">
    <w:name w:val="Название закона"/>
    <w:basedOn w:val="a"/>
    <w:next w:val="ae"/>
    <w:rsid w:val="005100E6"/>
    <w:pPr>
      <w:widowControl/>
      <w:suppressAutoHyphens/>
      <w:overflowPunct w:val="0"/>
      <w:spacing w:after="480"/>
      <w:jc w:val="center"/>
      <w:textAlignment w:val="baseline"/>
    </w:pPr>
    <w:rPr>
      <w:b/>
      <w:sz w:val="36"/>
    </w:rPr>
  </w:style>
  <w:style w:type="paragraph" w:customStyle="1" w:styleId="ConsPlusNonformat">
    <w:name w:val="ConsPlusNonformat"/>
    <w:uiPriority w:val="99"/>
    <w:rsid w:val="005100E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5100E6"/>
    <w:pPr>
      <w:spacing w:line="324" w:lineRule="exact"/>
      <w:ind w:firstLine="701"/>
      <w:jc w:val="both"/>
    </w:pPr>
    <w:rPr>
      <w:sz w:val="24"/>
      <w:szCs w:val="24"/>
    </w:rPr>
  </w:style>
  <w:style w:type="paragraph" w:styleId="af0">
    <w:name w:val="Title"/>
    <w:basedOn w:val="a"/>
    <w:link w:val="af1"/>
    <w:qFormat/>
    <w:rsid w:val="005100E6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f1">
    <w:name w:val="Название Знак"/>
    <w:basedOn w:val="a0"/>
    <w:link w:val="af0"/>
    <w:rsid w:val="005100E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No Spacing"/>
    <w:link w:val="af3"/>
    <w:uiPriority w:val="1"/>
    <w:qFormat/>
    <w:rsid w:val="005100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5100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HTMLPreformattedChar">
    <w:name w:val="HTML Preformatted Char"/>
    <w:uiPriority w:val="99"/>
    <w:semiHidden/>
    <w:locked/>
    <w:rsid w:val="005100E6"/>
    <w:rPr>
      <w:rFonts w:ascii="Courier New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rsid w:val="005100E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100E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itleChar">
    <w:name w:val="Title Char"/>
    <w:uiPriority w:val="99"/>
    <w:locked/>
    <w:rsid w:val="005100E6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BodyTextChar">
    <w:name w:val="Body Text Char"/>
    <w:uiPriority w:val="99"/>
    <w:semiHidden/>
    <w:locked/>
    <w:rsid w:val="005100E6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ubtitleChar">
    <w:name w:val="Subtitle Char"/>
    <w:uiPriority w:val="99"/>
    <w:locked/>
    <w:rsid w:val="005100E6"/>
    <w:rPr>
      <w:rFonts w:ascii="Times New Roman" w:hAnsi="Times New Roman" w:cs="Times New Roman"/>
      <w:sz w:val="24"/>
      <w:szCs w:val="24"/>
      <w:lang w:eastAsia="ru-RU"/>
    </w:rPr>
  </w:style>
  <w:style w:type="paragraph" w:styleId="af4">
    <w:name w:val="Subtitle"/>
    <w:basedOn w:val="a"/>
    <w:link w:val="af5"/>
    <w:qFormat/>
    <w:rsid w:val="005100E6"/>
    <w:pPr>
      <w:widowControl/>
      <w:autoSpaceDE/>
      <w:autoSpaceDN/>
      <w:adjustRightInd/>
    </w:pPr>
    <w:rPr>
      <w:sz w:val="28"/>
      <w:szCs w:val="24"/>
    </w:rPr>
  </w:style>
  <w:style w:type="character" w:customStyle="1" w:styleId="af5">
    <w:name w:val="Подзаголовок Знак"/>
    <w:basedOn w:val="a0"/>
    <w:link w:val="af4"/>
    <w:rsid w:val="005100E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odyText2Char">
    <w:name w:val="Body Text 2 Char"/>
    <w:uiPriority w:val="99"/>
    <w:semiHidden/>
    <w:locked/>
    <w:rsid w:val="005100E6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semiHidden/>
    <w:rsid w:val="005100E6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semiHidden/>
    <w:rsid w:val="005100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3Char">
    <w:name w:val="Body Text Indent 3 Char"/>
    <w:uiPriority w:val="99"/>
    <w:semiHidden/>
    <w:locked/>
    <w:rsid w:val="005100E6"/>
    <w:rPr>
      <w:rFonts w:ascii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rsid w:val="005100E6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100E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List Paragraph"/>
    <w:basedOn w:val="a"/>
    <w:uiPriority w:val="34"/>
    <w:qFormat/>
    <w:rsid w:val="005100E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rsid w:val="005100E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5">
    <w:name w:val="List 2"/>
    <w:basedOn w:val="a"/>
    <w:uiPriority w:val="99"/>
    <w:semiHidden/>
    <w:rsid w:val="005100E6"/>
    <w:pPr>
      <w:widowControl/>
      <w:autoSpaceDE/>
      <w:autoSpaceDN/>
      <w:adjustRightInd/>
      <w:ind w:left="566" w:hanging="283"/>
    </w:pPr>
    <w:rPr>
      <w:sz w:val="28"/>
      <w:szCs w:val="24"/>
    </w:rPr>
  </w:style>
  <w:style w:type="character" w:customStyle="1" w:styleId="af7">
    <w:name w:val="Знак Знак"/>
    <w:uiPriority w:val="99"/>
    <w:locked/>
    <w:rsid w:val="005100E6"/>
    <w:rPr>
      <w:rFonts w:cs="Times New Roman"/>
      <w:lang w:val="ru-RU" w:eastAsia="ru-RU" w:bidi="ar-SA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"/>
    <w:rsid w:val="005100E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5100E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100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5100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text">
    <w:name w:val="text"/>
    <w:basedOn w:val="a"/>
    <w:rsid w:val="005100E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16">
    <w:name w:val="Название объекта1"/>
    <w:basedOn w:val="a"/>
    <w:rsid w:val="005100E6"/>
    <w:pPr>
      <w:widowControl/>
      <w:autoSpaceDE/>
      <w:autoSpaceDN/>
      <w:adjustRightInd/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article">
    <w:name w:val="article"/>
    <w:basedOn w:val="a"/>
    <w:rsid w:val="005100E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hapter">
    <w:name w:val="chapter"/>
    <w:basedOn w:val="a"/>
    <w:rsid w:val="005100E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8"/>
      <w:szCs w:val="28"/>
    </w:rPr>
  </w:style>
  <w:style w:type="paragraph" w:customStyle="1" w:styleId="section">
    <w:name w:val="section"/>
    <w:basedOn w:val="a"/>
    <w:rsid w:val="005100E6"/>
    <w:pPr>
      <w:widowControl/>
      <w:autoSpaceDE/>
      <w:autoSpaceDN/>
      <w:adjustRightInd/>
      <w:ind w:firstLine="567"/>
      <w:jc w:val="center"/>
    </w:pPr>
    <w:rPr>
      <w:rFonts w:ascii="Arial" w:hAnsi="Arial" w:cs="Arial"/>
      <w:sz w:val="30"/>
      <w:szCs w:val="30"/>
    </w:rPr>
  </w:style>
  <w:style w:type="paragraph" w:styleId="af8">
    <w:name w:val="Normal (Web)"/>
    <w:basedOn w:val="a"/>
    <w:uiPriority w:val="99"/>
    <w:rsid w:val="005100E6"/>
    <w:pPr>
      <w:widowControl/>
      <w:autoSpaceDE/>
      <w:autoSpaceDN/>
      <w:adjustRightInd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</w:rPr>
  </w:style>
  <w:style w:type="character" w:styleId="af9">
    <w:name w:val="FollowedHyperlink"/>
    <w:rsid w:val="005100E6"/>
    <w:rPr>
      <w:color w:val="0000FF"/>
      <w:u w:val="single"/>
    </w:rPr>
  </w:style>
  <w:style w:type="character" w:styleId="HTML1">
    <w:name w:val="HTML Variable"/>
    <w:aliases w:val="!Ссылки в документе"/>
    <w:rsid w:val="005100E6"/>
    <w:rPr>
      <w:rFonts w:ascii="Arial" w:hAnsi="Arial"/>
      <w:b w:val="0"/>
      <w:i w:val="0"/>
      <w:iCs/>
      <w:color w:val="0000FF"/>
      <w:sz w:val="24"/>
      <w:u w:val="none"/>
    </w:rPr>
  </w:style>
  <w:style w:type="paragraph" w:styleId="afa">
    <w:name w:val="annotation text"/>
    <w:aliases w:val="!Равноширинный текст документа"/>
    <w:basedOn w:val="a"/>
    <w:link w:val="afb"/>
    <w:uiPriority w:val="99"/>
    <w:rsid w:val="005100E6"/>
    <w:pPr>
      <w:widowControl/>
      <w:autoSpaceDE/>
      <w:autoSpaceDN/>
      <w:adjustRightInd/>
      <w:ind w:firstLine="567"/>
      <w:jc w:val="both"/>
    </w:pPr>
    <w:rPr>
      <w:rFonts w:ascii="Courier" w:hAnsi="Courier"/>
      <w:sz w:val="22"/>
    </w:rPr>
  </w:style>
  <w:style w:type="character" w:customStyle="1" w:styleId="afb">
    <w:name w:val="Текст примечания Знак"/>
    <w:aliases w:val="!Равноширинный текст документа Знак"/>
    <w:basedOn w:val="a0"/>
    <w:link w:val="afa"/>
    <w:uiPriority w:val="99"/>
    <w:rsid w:val="005100E6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5100E6"/>
    <w:pPr>
      <w:widowControl/>
      <w:autoSpaceDE/>
      <w:autoSpaceDN/>
      <w:adjustRightInd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5100E6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5100E6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5100E6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ConsNormal">
    <w:name w:val="ConsNormal"/>
    <w:link w:val="ConsNormal0"/>
    <w:rsid w:val="005100E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anao">
    <w:name w:val="aa?anao"/>
    <w:basedOn w:val="a"/>
    <w:next w:val="a"/>
    <w:rsid w:val="005100E6"/>
    <w:pPr>
      <w:widowControl/>
      <w:overflowPunct w:val="0"/>
      <w:jc w:val="center"/>
    </w:pPr>
    <w:rPr>
      <w:sz w:val="30"/>
      <w:szCs w:val="30"/>
    </w:rPr>
  </w:style>
  <w:style w:type="paragraph" w:customStyle="1" w:styleId="ConsNonformat">
    <w:name w:val="ConsNonformat"/>
    <w:link w:val="ConsNonformat0"/>
    <w:rsid w:val="005100E6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c">
    <w:name w:val="адресат"/>
    <w:basedOn w:val="a"/>
    <w:next w:val="a"/>
    <w:rsid w:val="005100E6"/>
    <w:pPr>
      <w:widowControl/>
      <w:adjustRightInd/>
      <w:jc w:val="center"/>
    </w:pPr>
    <w:rPr>
      <w:sz w:val="30"/>
      <w:szCs w:val="30"/>
    </w:rPr>
  </w:style>
  <w:style w:type="character" w:customStyle="1" w:styleId="afd">
    <w:name w:val="Не вступил в силу"/>
    <w:rsid w:val="005100E6"/>
    <w:rPr>
      <w:strike/>
      <w:color w:val="008080"/>
    </w:rPr>
  </w:style>
  <w:style w:type="paragraph" w:customStyle="1" w:styleId="afe">
    <w:name w:val="Таблицы (моноширинный)"/>
    <w:basedOn w:val="a"/>
    <w:next w:val="a"/>
    <w:uiPriority w:val="99"/>
    <w:rsid w:val="005100E6"/>
    <w:pPr>
      <w:widowControl/>
      <w:jc w:val="both"/>
    </w:pPr>
    <w:rPr>
      <w:rFonts w:ascii="Courier New" w:hAnsi="Courier New" w:cs="Courier New"/>
    </w:rPr>
  </w:style>
  <w:style w:type="paragraph" w:styleId="aff">
    <w:name w:val="Body Text Indent"/>
    <w:basedOn w:val="a"/>
    <w:link w:val="aff0"/>
    <w:rsid w:val="005100E6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ff0">
    <w:name w:val="Основной текст с отступом Знак"/>
    <w:basedOn w:val="a0"/>
    <w:link w:val="aff"/>
    <w:rsid w:val="005100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1">
    <w:name w:val="Заголовок статьи"/>
    <w:basedOn w:val="a"/>
    <w:next w:val="a"/>
    <w:rsid w:val="005100E6"/>
    <w:pPr>
      <w:widowControl/>
      <w:ind w:left="1612" w:hanging="892"/>
      <w:jc w:val="both"/>
    </w:pPr>
    <w:rPr>
      <w:rFonts w:ascii="Arial" w:hAnsi="Arial"/>
    </w:rPr>
  </w:style>
  <w:style w:type="paragraph" w:customStyle="1" w:styleId="aff2">
    <w:name w:val="Комментарий"/>
    <w:basedOn w:val="a"/>
    <w:next w:val="a"/>
    <w:rsid w:val="005100E6"/>
    <w:pPr>
      <w:widowControl/>
      <w:ind w:left="170"/>
      <w:jc w:val="both"/>
    </w:pPr>
    <w:rPr>
      <w:rFonts w:ascii="Arial" w:hAnsi="Arial"/>
      <w:i/>
      <w:iCs/>
      <w:color w:val="800080"/>
    </w:rPr>
  </w:style>
  <w:style w:type="paragraph" w:customStyle="1" w:styleId="consnormal1">
    <w:name w:val="consnormal"/>
    <w:basedOn w:val="a"/>
    <w:rsid w:val="005100E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harChar">
    <w:name w:val="Char Char"/>
    <w:basedOn w:val="a"/>
    <w:rsid w:val="005100E6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4">
    <w:name w:val="Style4"/>
    <w:basedOn w:val="a"/>
    <w:uiPriority w:val="99"/>
    <w:rsid w:val="008973B1"/>
    <w:pPr>
      <w:spacing w:line="317" w:lineRule="exact"/>
      <w:jc w:val="center"/>
    </w:pPr>
    <w:rPr>
      <w:sz w:val="24"/>
      <w:szCs w:val="24"/>
    </w:rPr>
  </w:style>
  <w:style w:type="character" w:customStyle="1" w:styleId="FontStyle12">
    <w:name w:val="Font Style12"/>
    <w:basedOn w:val="a0"/>
    <w:uiPriority w:val="99"/>
    <w:rsid w:val="008973B1"/>
    <w:rPr>
      <w:rFonts w:ascii="Times New Roman" w:hAnsi="Times New Roman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757EB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numbering" w:customStyle="1" w:styleId="17">
    <w:name w:val="Нет списка1"/>
    <w:next w:val="a2"/>
    <w:uiPriority w:val="99"/>
    <w:semiHidden/>
    <w:unhideWhenUsed/>
    <w:rsid w:val="00757EBA"/>
  </w:style>
  <w:style w:type="character" w:customStyle="1" w:styleId="aff3">
    <w:name w:val="Гипертекстовая ссылка"/>
    <w:basedOn w:val="a0"/>
    <w:uiPriority w:val="99"/>
    <w:rsid w:val="003F7499"/>
    <w:rPr>
      <w:rFonts w:ascii="Times New Roman" w:hAnsi="Times New Roman" w:cs="Times New Roman" w:hint="default"/>
      <w:color w:val="008000"/>
    </w:rPr>
  </w:style>
  <w:style w:type="character" w:customStyle="1" w:styleId="apple-converted-space">
    <w:name w:val="apple-converted-space"/>
    <w:basedOn w:val="a0"/>
    <w:rsid w:val="003F7499"/>
  </w:style>
  <w:style w:type="character" w:styleId="aff4">
    <w:name w:val="Emphasis"/>
    <w:uiPriority w:val="20"/>
    <w:qFormat/>
    <w:rsid w:val="003F7499"/>
    <w:rPr>
      <w:i/>
      <w:iCs/>
    </w:rPr>
  </w:style>
  <w:style w:type="paragraph" w:customStyle="1" w:styleId="26">
    <w:name w:val="Абзац списка2"/>
    <w:basedOn w:val="a"/>
    <w:rsid w:val="00414DA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3">
    <w:name w:val="Абзац списка3"/>
    <w:basedOn w:val="a"/>
    <w:rsid w:val="00D549C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semiHidden/>
    <w:rsid w:val="00AE433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semiHidden/>
    <w:rsid w:val="00AE4336"/>
    <w:rPr>
      <w:rFonts w:ascii="Consultant" w:eastAsia="Times New Roman" w:hAnsi="Consultant" w:cs="Times New Roman"/>
      <w:b/>
      <w:sz w:val="20"/>
      <w:szCs w:val="20"/>
      <w:shd w:val="clear" w:color="auto" w:fill="FFFFFF"/>
      <w:lang w:eastAsia="ru-RU"/>
    </w:rPr>
  </w:style>
  <w:style w:type="character" w:customStyle="1" w:styleId="aff5">
    <w:name w:val="Текст сноски Знак"/>
    <w:basedOn w:val="a0"/>
    <w:link w:val="aff6"/>
    <w:semiHidden/>
    <w:rsid w:val="00AE43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footnote text"/>
    <w:basedOn w:val="a"/>
    <w:link w:val="aff5"/>
    <w:semiHidden/>
    <w:unhideWhenUsed/>
    <w:rsid w:val="00AE4336"/>
    <w:pPr>
      <w:widowControl/>
      <w:autoSpaceDE/>
      <w:autoSpaceDN/>
      <w:adjustRightInd/>
    </w:pPr>
  </w:style>
  <w:style w:type="character" w:customStyle="1" w:styleId="18">
    <w:name w:val="Текст сноски Знак1"/>
    <w:basedOn w:val="a0"/>
    <w:uiPriority w:val="99"/>
    <w:semiHidden/>
    <w:rsid w:val="00AE43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9">
    <w:name w:val="Верхний колонтитул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List Bullet 3"/>
    <w:basedOn w:val="a"/>
    <w:semiHidden/>
    <w:unhideWhenUsed/>
    <w:rsid w:val="00AE4336"/>
    <w:pPr>
      <w:widowControl/>
      <w:tabs>
        <w:tab w:val="num" w:pos="926"/>
        <w:tab w:val="num" w:pos="1069"/>
      </w:tabs>
      <w:autoSpaceDE/>
      <w:autoSpaceDN/>
      <w:adjustRightInd/>
      <w:ind w:left="926" w:hanging="360"/>
    </w:pPr>
    <w:rPr>
      <w:sz w:val="24"/>
      <w:szCs w:val="24"/>
    </w:rPr>
  </w:style>
  <w:style w:type="character" w:customStyle="1" w:styleId="1a">
    <w:name w:val="Основной текст с отступом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5">
    <w:name w:val="Основной текст 3 Знак"/>
    <w:basedOn w:val="a0"/>
    <w:link w:val="36"/>
    <w:semiHidden/>
    <w:rsid w:val="00AE433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6">
    <w:name w:val="Body Text 3"/>
    <w:basedOn w:val="a"/>
    <w:link w:val="35"/>
    <w:semiHidden/>
    <w:unhideWhenUsed/>
    <w:rsid w:val="00AE4336"/>
    <w:pPr>
      <w:widowControl/>
      <w:autoSpaceDE/>
      <w:autoSpaceDN/>
      <w:adjustRightInd/>
      <w:jc w:val="both"/>
    </w:pPr>
    <w:rPr>
      <w:b/>
      <w:sz w:val="24"/>
    </w:rPr>
  </w:style>
  <w:style w:type="character" w:customStyle="1" w:styleId="310">
    <w:name w:val="Основной текст 3 Знак1"/>
    <w:basedOn w:val="a0"/>
    <w:uiPriority w:val="99"/>
    <w:semiHidden/>
    <w:rsid w:val="00AE433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1">
    <w:name w:val="Основной текст с отступом 3 Знак1"/>
    <w:basedOn w:val="a0"/>
    <w:uiPriority w:val="99"/>
    <w:semiHidden/>
    <w:rsid w:val="00AE433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f7">
    <w:name w:val="Текст Знак"/>
    <w:basedOn w:val="a0"/>
    <w:link w:val="aff8"/>
    <w:semiHidden/>
    <w:rsid w:val="00AE43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Plain Text"/>
    <w:basedOn w:val="a"/>
    <w:link w:val="aff7"/>
    <w:semiHidden/>
    <w:unhideWhenUsed/>
    <w:rsid w:val="00AE4336"/>
    <w:pPr>
      <w:widowControl/>
      <w:autoSpaceDE/>
      <w:autoSpaceDN/>
      <w:adjustRightInd/>
      <w:jc w:val="center"/>
    </w:pPr>
  </w:style>
  <w:style w:type="character" w:customStyle="1" w:styleId="1b">
    <w:name w:val="Текст Знак1"/>
    <w:basedOn w:val="a0"/>
    <w:uiPriority w:val="99"/>
    <w:semiHidden/>
    <w:rsid w:val="00AE4336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FR2">
    <w:name w:val="FR2"/>
    <w:rsid w:val="00AE433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4"/>
      <w:szCs w:val="24"/>
      <w:lang w:eastAsia="ar-SA"/>
    </w:rPr>
  </w:style>
  <w:style w:type="paragraph" w:customStyle="1" w:styleId="212">
    <w:name w:val="Основной текст 21"/>
    <w:basedOn w:val="13"/>
    <w:rsid w:val="00AE4336"/>
    <w:pPr>
      <w:widowControl/>
      <w:suppressAutoHyphens w:val="0"/>
      <w:overflowPunct/>
      <w:autoSpaceDE/>
      <w:snapToGrid w:val="0"/>
    </w:pPr>
    <w:rPr>
      <w:rFonts w:ascii="Consultant" w:hAnsi="Consultant"/>
      <w:sz w:val="18"/>
      <w:lang w:eastAsia="ru-RU"/>
    </w:rPr>
  </w:style>
  <w:style w:type="paragraph" w:customStyle="1" w:styleId="xl39">
    <w:name w:val="xl39"/>
    <w:basedOn w:val="a"/>
    <w:rsid w:val="00AE4336"/>
    <w:pPr>
      <w:widowControl/>
      <w:autoSpaceDE/>
      <w:autoSpaceDN/>
      <w:adjustRightInd/>
      <w:spacing w:before="100" w:after="100"/>
    </w:pPr>
    <w:rPr>
      <w:rFonts w:ascii="Consultant" w:hAnsi="Consultant"/>
      <w:sz w:val="24"/>
    </w:rPr>
  </w:style>
  <w:style w:type="paragraph" w:customStyle="1" w:styleId="213">
    <w:name w:val="Основной текст с отступом 21"/>
    <w:basedOn w:val="a"/>
    <w:rsid w:val="00AE4336"/>
    <w:pPr>
      <w:widowControl/>
      <w:autoSpaceDE/>
      <w:autoSpaceDN/>
      <w:adjustRightInd/>
      <w:ind w:firstLine="567"/>
      <w:jc w:val="both"/>
    </w:pPr>
    <w:rPr>
      <w:sz w:val="24"/>
    </w:rPr>
  </w:style>
  <w:style w:type="paragraph" w:customStyle="1" w:styleId="312">
    <w:name w:val="Основной текст с отступом 31"/>
    <w:basedOn w:val="13"/>
    <w:rsid w:val="00AE4336"/>
    <w:pPr>
      <w:widowControl/>
      <w:suppressAutoHyphens w:val="0"/>
      <w:overflowPunct/>
      <w:autoSpaceDE/>
      <w:snapToGrid w:val="0"/>
    </w:pPr>
    <w:rPr>
      <w:rFonts w:ascii="Consultant" w:hAnsi="Consultant"/>
      <w:sz w:val="18"/>
      <w:lang w:eastAsia="ru-RU"/>
    </w:rPr>
  </w:style>
  <w:style w:type="paragraph" w:customStyle="1" w:styleId="313">
    <w:name w:val="Основной текст 31"/>
    <w:basedOn w:val="13"/>
    <w:rsid w:val="00AE4336"/>
    <w:pPr>
      <w:widowControl/>
      <w:suppressAutoHyphens w:val="0"/>
      <w:overflowPunct/>
      <w:autoSpaceDE/>
      <w:snapToGrid w:val="0"/>
    </w:pPr>
    <w:rPr>
      <w:rFonts w:ascii="Consultant" w:hAnsi="Consultant"/>
      <w:sz w:val="18"/>
      <w:lang w:eastAsia="ru-RU"/>
    </w:rPr>
  </w:style>
  <w:style w:type="character" w:customStyle="1" w:styleId="ConsNormal0">
    <w:name w:val="ConsNormal Знак"/>
    <w:basedOn w:val="a0"/>
    <w:link w:val="ConsNormal"/>
    <w:locked/>
    <w:rsid w:val="00AE433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61">
    <w:name w:val="заголовок 6"/>
    <w:basedOn w:val="a"/>
    <w:next w:val="a"/>
    <w:rsid w:val="00AE4336"/>
    <w:pPr>
      <w:keepNext/>
      <w:widowControl/>
      <w:adjustRightInd/>
      <w:jc w:val="both"/>
    </w:pPr>
    <w:rPr>
      <w:sz w:val="24"/>
      <w:szCs w:val="24"/>
    </w:rPr>
  </w:style>
  <w:style w:type="paragraph" w:customStyle="1" w:styleId="1c">
    <w:name w:val="заголовок 1"/>
    <w:basedOn w:val="a"/>
    <w:next w:val="a"/>
    <w:autoRedefine/>
    <w:rsid w:val="00AE4336"/>
    <w:pPr>
      <w:keepNext/>
      <w:widowControl/>
      <w:adjustRightInd/>
      <w:jc w:val="center"/>
    </w:pPr>
    <w:rPr>
      <w:b/>
      <w:sz w:val="28"/>
    </w:rPr>
  </w:style>
  <w:style w:type="paragraph" w:customStyle="1" w:styleId="41">
    <w:name w:val="заголовок 4"/>
    <w:basedOn w:val="a"/>
    <w:next w:val="a"/>
    <w:rsid w:val="00AE4336"/>
    <w:pPr>
      <w:keepNext/>
      <w:widowControl/>
      <w:adjustRightInd/>
      <w:jc w:val="center"/>
    </w:pPr>
    <w:rPr>
      <w:b/>
      <w:sz w:val="24"/>
    </w:rPr>
  </w:style>
  <w:style w:type="paragraph" w:customStyle="1" w:styleId="xl25">
    <w:name w:val="xl25"/>
    <w:basedOn w:val="a"/>
    <w:rsid w:val="00AE433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after="100"/>
      <w:jc w:val="center"/>
    </w:pPr>
    <w:rPr>
      <w:sz w:val="24"/>
    </w:rPr>
  </w:style>
  <w:style w:type="paragraph" w:customStyle="1" w:styleId="Nonformat">
    <w:name w:val="Nonformat"/>
    <w:basedOn w:val="a"/>
    <w:rsid w:val="00AE4336"/>
    <w:pPr>
      <w:widowControl/>
      <w:adjustRightInd/>
    </w:pPr>
    <w:rPr>
      <w:rFonts w:ascii="Courier New" w:hAnsi="Courier New"/>
    </w:rPr>
  </w:style>
  <w:style w:type="paragraph" w:customStyle="1" w:styleId="aff9">
    <w:name w:val="текст шапки"/>
    <w:basedOn w:val="4"/>
    <w:rsid w:val="00AE4336"/>
    <w:pPr>
      <w:keepLines w:val="0"/>
      <w:widowControl/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hd w:val="pct10" w:color="auto" w:fill="FFFFFF"/>
      <w:autoSpaceDE/>
      <w:autoSpaceDN/>
      <w:adjustRightInd/>
      <w:spacing w:before="0"/>
      <w:jc w:val="center"/>
    </w:pPr>
    <w:rPr>
      <w:rFonts w:ascii="Times New Roman" w:eastAsia="Times New Roman" w:hAnsi="Times New Roman" w:cs="Times New Roman"/>
      <w:bCs w:val="0"/>
      <w:i w:val="0"/>
      <w:iCs w:val="0"/>
      <w:color w:val="auto"/>
    </w:rPr>
  </w:style>
  <w:style w:type="paragraph" w:customStyle="1" w:styleId="1d">
    <w:name w:val="Заголовок 1 Отчета"/>
    <w:basedOn w:val="2"/>
    <w:next w:val="a"/>
    <w:rsid w:val="00AE4336"/>
    <w:pPr>
      <w:overflowPunct/>
      <w:autoSpaceDE/>
      <w:autoSpaceDN/>
      <w:adjustRightInd/>
      <w:ind w:firstLine="284"/>
      <w:jc w:val="both"/>
    </w:pPr>
    <w:rPr>
      <w:color w:val="auto"/>
      <w:sz w:val="28"/>
      <w:szCs w:val="28"/>
      <w:lang w:val="en-US" w:eastAsia="en-US"/>
    </w:rPr>
  </w:style>
  <w:style w:type="character" w:customStyle="1" w:styleId="ConsNonformat0">
    <w:name w:val="ConsNonformat Знак"/>
    <w:basedOn w:val="a0"/>
    <w:link w:val="ConsNonformat"/>
    <w:locked/>
    <w:rsid w:val="00AE433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a">
    <w:name w:val="Объект"/>
    <w:basedOn w:val="a"/>
    <w:next w:val="a"/>
    <w:rsid w:val="00AE4336"/>
    <w:pPr>
      <w:ind w:firstLine="720"/>
      <w:jc w:val="both"/>
    </w:pPr>
    <w:rPr>
      <w:rFonts w:ascii="Arial" w:hAnsi="Arial"/>
    </w:rPr>
  </w:style>
  <w:style w:type="paragraph" w:customStyle="1" w:styleId="1e">
    <w:name w:val="Стиль1"/>
    <w:basedOn w:val="a"/>
    <w:rsid w:val="00AE4336"/>
    <w:pPr>
      <w:widowControl/>
      <w:autoSpaceDE/>
      <w:autoSpaceDN/>
      <w:adjustRightInd/>
    </w:pPr>
    <w:rPr>
      <w:sz w:val="24"/>
      <w:szCs w:val="24"/>
    </w:rPr>
  </w:style>
  <w:style w:type="paragraph" w:customStyle="1" w:styleId="affb">
    <w:name w:val="Стиль"/>
    <w:rsid w:val="00AE4336"/>
    <w:pPr>
      <w:overflowPunct w:val="0"/>
      <w:autoSpaceDE w:val="0"/>
      <w:autoSpaceDN w:val="0"/>
      <w:adjustRightInd w:val="0"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8">
    <w:name w:val="font8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3">
    <w:name w:val="xl33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27">
    <w:name w:val="Заголовок 2 Отчета"/>
    <w:basedOn w:val="3"/>
    <w:rsid w:val="00AE4336"/>
    <w:pPr>
      <w:keepLines w:val="0"/>
      <w:widowControl/>
      <w:autoSpaceDE/>
      <w:autoSpaceDN/>
      <w:adjustRightInd/>
      <w:spacing w:before="240" w:after="60"/>
      <w:ind w:left="284"/>
      <w:jc w:val="both"/>
    </w:pPr>
    <w:rPr>
      <w:rFonts w:ascii="Times New Roman" w:eastAsia="Times New Roman" w:hAnsi="Times New Roman" w:cs="Times New Roman"/>
      <w:color w:val="auto"/>
      <w:sz w:val="24"/>
      <w:szCs w:val="24"/>
      <w:u w:val="single"/>
    </w:rPr>
  </w:style>
  <w:style w:type="paragraph" w:customStyle="1" w:styleId="xl40">
    <w:name w:val="xl40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affc">
    <w:name w:val="Осчи"/>
    <w:basedOn w:val="3"/>
    <w:rsid w:val="00AE4336"/>
    <w:pPr>
      <w:keepLines w:val="0"/>
      <w:widowControl/>
      <w:numPr>
        <w:ilvl w:val="12"/>
      </w:numPr>
      <w:autoSpaceDE/>
      <w:autoSpaceDN/>
      <w:adjustRightInd/>
      <w:spacing w:before="240" w:after="60"/>
      <w:ind w:firstLine="3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onsCell">
    <w:name w:val="ConsCell"/>
    <w:uiPriority w:val="99"/>
    <w:rsid w:val="00AE43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7">
    <w:name w:val="заголовок3 экспертиза"/>
    <w:basedOn w:val="3"/>
    <w:autoRedefine/>
    <w:rsid w:val="00AE4336"/>
    <w:pPr>
      <w:keepLines w:val="0"/>
      <w:widowControl/>
      <w:autoSpaceDE/>
      <w:autoSpaceDN/>
      <w:adjustRightInd/>
      <w:spacing w:before="240" w:after="60"/>
      <w:ind w:left="284" w:firstLine="284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24">
    <w:name w:val="xl24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26">
    <w:name w:val="xl26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27">
    <w:name w:val="xl27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28">
    <w:name w:val="xl28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29">
    <w:name w:val="xl29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30">
    <w:name w:val="xl30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1">
    <w:name w:val="xl3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32">
    <w:name w:val="xl32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34">
    <w:name w:val="xl34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35">
    <w:name w:val="xl3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i/>
      <w:iCs/>
      <w:sz w:val="16"/>
      <w:szCs w:val="16"/>
    </w:rPr>
  </w:style>
  <w:style w:type="paragraph" w:customStyle="1" w:styleId="xl36">
    <w:name w:val="xl36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37">
    <w:name w:val="xl37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38">
    <w:name w:val="xl38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41">
    <w:name w:val="xl4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42">
    <w:name w:val="xl42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43">
    <w:name w:val="xl43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4">
    <w:name w:val="xl44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45">
    <w:name w:val="xl4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6">
    <w:name w:val="xl46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47">
    <w:name w:val="xl47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8">
    <w:name w:val="xl48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Preformat">
    <w:name w:val="Preformat"/>
    <w:rsid w:val="00AE433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52">
    <w:name w:val="xl52"/>
    <w:basedOn w:val="a"/>
    <w:rsid w:val="00AE4336"/>
    <w:pPr>
      <w:widowControl/>
      <w:pBdr>
        <w:top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eastAsia="Arial Unicode MS" w:hAnsi="Arial" w:cs="Arial Unicode MS"/>
      <w:color w:val="000080"/>
      <w:sz w:val="24"/>
      <w:szCs w:val="24"/>
    </w:rPr>
  </w:style>
  <w:style w:type="paragraph" w:customStyle="1" w:styleId="xl22">
    <w:name w:val="xl22"/>
    <w:basedOn w:val="a"/>
    <w:rsid w:val="00AE433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23">
    <w:name w:val="xl23"/>
    <w:basedOn w:val="a"/>
    <w:rsid w:val="00AE433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49">
    <w:name w:val="xl49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0">
    <w:name w:val="xl50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1">
    <w:name w:val="xl5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3">
    <w:name w:val="xl53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4">
    <w:name w:val="xl54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5">
    <w:name w:val="xl55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6">
    <w:name w:val="xl56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7">
    <w:name w:val="xl57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8">
    <w:name w:val="xl58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9">
    <w:name w:val="xl59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60">
    <w:name w:val="xl60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1">
    <w:name w:val="xl61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62">
    <w:name w:val="xl62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3">
    <w:name w:val="xl63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4">
    <w:name w:val="xl64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5">
    <w:name w:val="xl6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6">
    <w:name w:val="xl66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67">
    <w:name w:val="xl67"/>
    <w:basedOn w:val="a"/>
    <w:rsid w:val="00AE4336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8">
    <w:name w:val="xl68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9">
    <w:name w:val="xl69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0">
    <w:name w:val="xl70"/>
    <w:basedOn w:val="a"/>
    <w:rsid w:val="00AE433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71">
    <w:name w:val="xl71"/>
    <w:basedOn w:val="a"/>
    <w:rsid w:val="00AE4336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2">
    <w:name w:val="xl72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3">
    <w:name w:val="xl73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74">
    <w:name w:val="xl74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5">
    <w:name w:val="xl7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6">
    <w:name w:val="xl76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7">
    <w:name w:val="xl77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8">
    <w:name w:val="xl78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79">
    <w:name w:val="xl79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80">
    <w:name w:val="xl80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12"/>
      <w:szCs w:val="12"/>
    </w:rPr>
  </w:style>
  <w:style w:type="paragraph" w:customStyle="1" w:styleId="xl81">
    <w:name w:val="xl81"/>
    <w:basedOn w:val="a"/>
    <w:rsid w:val="00AE4336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82">
    <w:name w:val="xl82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3">
    <w:name w:val="xl83"/>
    <w:basedOn w:val="a"/>
    <w:rsid w:val="00AE433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12"/>
      <w:szCs w:val="12"/>
    </w:rPr>
  </w:style>
  <w:style w:type="paragraph" w:customStyle="1" w:styleId="xl84">
    <w:name w:val="xl84"/>
    <w:basedOn w:val="a"/>
    <w:rsid w:val="00AE433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5">
    <w:name w:val="xl85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86">
    <w:name w:val="xl86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87">
    <w:name w:val="xl87"/>
    <w:basedOn w:val="a"/>
    <w:rsid w:val="00AE4336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8">
    <w:name w:val="xl88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9">
    <w:name w:val="xl89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90">
    <w:name w:val="xl90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12"/>
      <w:szCs w:val="12"/>
    </w:rPr>
  </w:style>
  <w:style w:type="paragraph" w:customStyle="1" w:styleId="xl91">
    <w:name w:val="xl9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92">
    <w:name w:val="xl92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character" w:customStyle="1" w:styleId="affd">
    <w:name w:val="Очистить Знак"/>
    <w:basedOn w:val="ConsNonformat0"/>
    <w:link w:val="affe"/>
    <w:locked/>
    <w:rsid w:val="00AE4336"/>
    <w:rPr>
      <w:rFonts w:ascii="Times New Roman" w:eastAsia="Times New Roman" w:hAnsi="Times New Roman" w:cs="Courier New"/>
      <w:sz w:val="24"/>
      <w:szCs w:val="20"/>
      <w:lang w:eastAsia="ru-RU"/>
    </w:rPr>
  </w:style>
  <w:style w:type="paragraph" w:customStyle="1" w:styleId="affe">
    <w:name w:val="Очистить"/>
    <w:basedOn w:val="ConsNonformat"/>
    <w:link w:val="affd"/>
    <w:rsid w:val="00AE4336"/>
    <w:pPr>
      <w:ind w:firstLine="284"/>
    </w:pPr>
    <w:rPr>
      <w:rFonts w:ascii="Times New Roman" w:hAnsi="Times New Roman"/>
      <w:sz w:val="24"/>
    </w:rPr>
  </w:style>
  <w:style w:type="paragraph" w:customStyle="1" w:styleId="xl118">
    <w:name w:val="xl118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284"/>
      <w:jc w:val="center"/>
    </w:pPr>
    <w:rPr>
      <w:sz w:val="24"/>
      <w:szCs w:val="24"/>
    </w:rPr>
  </w:style>
  <w:style w:type="paragraph" w:customStyle="1" w:styleId="28">
    <w:name w:val="Заголовок 2 экспертиз"/>
    <w:basedOn w:val="a"/>
    <w:rsid w:val="00AE4336"/>
    <w:pPr>
      <w:widowControl/>
      <w:autoSpaceDE/>
      <w:autoSpaceDN/>
      <w:adjustRightInd/>
      <w:snapToGrid w:val="0"/>
      <w:ind w:firstLine="284"/>
    </w:pPr>
    <w:rPr>
      <w:b/>
      <w:sz w:val="24"/>
      <w:lang w:val="en-US"/>
    </w:rPr>
  </w:style>
  <w:style w:type="paragraph" w:customStyle="1" w:styleId="Default">
    <w:name w:val="Default"/>
    <w:rsid w:val="00AE43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0">
    <w:name w:val="font0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afff">
    <w:name w:val="Знак"/>
    <w:basedOn w:val="a"/>
    <w:rsid w:val="00AE4336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39">
    <w:name w:val="Style39"/>
    <w:basedOn w:val="a"/>
    <w:rsid w:val="00AE4336"/>
    <w:pPr>
      <w:spacing w:line="280" w:lineRule="exact"/>
      <w:ind w:firstLine="509"/>
      <w:jc w:val="both"/>
    </w:pPr>
    <w:rPr>
      <w:rFonts w:ascii="Arial Narrow" w:hAnsi="Arial Narrow" w:cs="Arial Narrow"/>
      <w:sz w:val="24"/>
      <w:szCs w:val="24"/>
    </w:rPr>
  </w:style>
  <w:style w:type="paragraph" w:customStyle="1" w:styleId="Style17">
    <w:name w:val="Style17"/>
    <w:basedOn w:val="a"/>
    <w:rsid w:val="00AE4336"/>
    <w:pPr>
      <w:spacing w:line="274" w:lineRule="exac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afff0">
    <w:name w:val="Знак Знак Знак Знак Знак Знак Знак Знак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AE4336"/>
    <w:rPr>
      <w:rFonts w:ascii="Times New Roman" w:eastAsia="Times New Roman" w:hAnsi="Times New Roman" w:cs="Times New Roman"/>
      <w:sz w:val="24"/>
      <w:szCs w:val="16"/>
    </w:rPr>
  </w:style>
  <w:style w:type="paragraph" w:customStyle="1" w:styleId="AAA0">
    <w:name w:val="! AAA ! Знак Знак Знак Знак Знак Знак Знак Знак"/>
    <w:link w:val="AAA"/>
    <w:qFormat/>
    <w:rsid w:val="00AE4336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16"/>
    </w:rPr>
  </w:style>
  <w:style w:type="paragraph" w:customStyle="1" w:styleId="afff1">
    <w:name w:val="Знак Знак Знак Знак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Web">
    <w:name w:val="Обычный (Web)"/>
    <w:basedOn w:val="a"/>
    <w:rsid w:val="00AE4336"/>
    <w:pPr>
      <w:widowControl/>
      <w:autoSpaceDE/>
      <w:autoSpaceDN/>
      <w:adjustRightInd/>
      <w:spacing w:before="100" w:after="100"/>
    </w:pPr>
    <w:rPr>
      <w:color w:val="000000"/>
      <w:sz w:val="24"/>
      <w:szCs w:val="24"/>
    </w:rPr>
  </w:style>
  <w:style w:type="paragraph" w:customStyle="1" w:styleId="100">
    <w:name w:val="Текст таблицы 10"/>
    <w:basedOn w:val="a"/>
    <w:rsid w:val="00AE4336"/>
    <w:pPr>
      <w:keepLines/>
      <w:widowControl/>
      <w:suppressLineNumbers/>
      <w:autoSpaceDE/>
      <w:autoSpaceDN/>
      <w:adjustRightInd/>
      <w:spacing w:before="20" w:after="20"/>
      <w:jc w:val="center"/>
    </w:pPr>
    <w:rPr>
      <w:lang w:val="en-US"/>
    </w:rPr>
  </w:style>
  <w:style w:type="paragraph" w:customStyle="1" w:styleId="cont">
    <w:name w:val="cont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ListItemC0">
    <w:name w:val="List Item C0"/>
    <w:basedOn w:val="a"/>
    <w:rsid w:val="00AE4336"/>
    <w:pPr>
      <w:widowControl/>
      <w:tabs>
        <w:tab w:val="num" w:pos="360"/>
      </w:tabs>
      <w:overflowPunct w:val="0"/>
      <w:ind w:left="284" w:hanging="284"/>
    </w:pPr>
    <w:rPr>
      <w:sz w:val="24"/>
      <w:lang w:val="en-GB" w:eastAsia="en-US"/>
    </w:rPr>
  </w:style>
  <w:style w:type="paragraph" w:customStyle="1" w:styleId="C1PlainText">
    <w:name w:val="C1 Plain Text"/>
    <w:basedOn w:val="a"/>
    <w:rsid w:val="00AE4336"/>
    <w:pPr>
      <w:widowControl/>
      <w:overflowPunct w:val="0"/>
      <w:spacing w:before="120" w:after="120"/>
      <w:ind w:left="1298"/>
      <w:jc w:val="both"/>
    </w:pPr>
    <w:rPr>
      <w:sz w:val="24"/>
      <w:szCs w:val="24"/>
      <w:lang w:val="en-GB" w:eastAsia="en-US"/>
    </w:rPr>
  </w:style>
  <w:style w:type="paragraph" w:customStyle="1" w:styleId="03">
    <w:name w:val="03_МКД Заголовок"/>
    <w:basedOn w:val="a"/>
    <w:rsid w:val="00AE4336"/>
    <w:pPr>
      <w:keepNext/>
      <w:widowControl/>
      <w:autoSpaceDE/>
      <w:autoSpaceDN/>
      <w:adjustRightInd/>
      <w:spacing w:before="120" w:after="60"/>
      <w:ind w:right="4536"/>
      <w:outlineLvl w:val="3"/>
    </w:pPr>
    <w:rPr>
      <w:rFonts w:ascii="Haettenschweiler" w:hAnsi="Haettenschweiler"/>
      <w:color w:val="808080"/>
      <w:sz w:val="32"/>
    </w:rPr>
  </w:style>
  <w:style w:type="paragraph" w:customStyle="1" w:styleId="02">
    <w:name w:val="02_Подраздел"/>
    <w:basedOn w:val="a"/>
    <w:rsid w:val="00AE4336"/>
    <w:pPr>
      <w:keepNext/>
      <w:pageBreakBefore/>
      <w:widowControl/>
      <w:tabs>
        <w:tab w:val="left" w:pos="3119"/>
      </w:tabs>
      <w:autoSpaceDE/>
      <w:autoSpaceDN/>
      <w:adjustRightInd/>
      <w:ind w:right="45"/>
      <w:outlineLvl w:val="0"/>
    </w:pPr>
    <w:rPr>
      <w:rFonts w:ascii="Verdana" w:hAnsi="Verdana"/>
      <w:b/>
      <w:color w:val="808080"/>
      <w:sz w:val="4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1f">
    <w:name w:val="Заголовок_1"/>
    <w:basedOn w:val="1"/>
    <w:rsid w:val="00AE4336"/>
    <w:pPr>
      <w:keepLines/>
      <w:suppressAutoHyphens/>
      <w:overflowPunct/>
      <w:autoSpaceDE/>
      <w:autoSpaceDN/>
      <w:adjustRightInd/>
      <w:spacing w:before="120" w:after="120"/>
      <w:ind w:left="1134"/>
      <w:jc w:val="left"/>
      <w:textAlignment w:val="auto"/>
    </w:pPr>
    <w:rPr>
      <w:rFonts w:ascii="Arial" w:hAnsi="Arial" w:cs="Arial"/>
      <w:b w:val="0"/>
      <w:bCs w:val="0"/>
      <w:color w:val="000080"/>
      <w:sz w:val="32"/>
      <w:szCs w:val="32"/>
    </w:rPr>
  </w:style>
  <w:style w:type="paragraph" w:customStyle="1" w:styleId="29">
    <w:name w:val="Заголовой_2"/>
    <w:basedOn w:val="1"/>
    <w:rsid w:val="00AE4336"/>
    <w:pPr>
      <w:keepLines/>
      <w:suppressAutoHyphens/>
      <w:overflowPunct/>
      <w:autoSpaceDE/>
      <w:autoSpaceDN/>
      <w:adjustRightInd/>
      <w:spacing w:before="120" w:after="120"/>
      <w:ind w:left="1134"/>
      <w:jc w:val="left"/>
      <w:textAlignment w:val="auto"/>
    </w:pPr>
    <w:rPr>
      <w:rFonts w:ascii="Arial" w:hAnsi="Arial" w:cs="Arial"/>
      <w:b w:val="0"/>
      <w:color w:val="000080"/>
      <w:szCs w:val="24"/>
    </w:rPr>
  </w:style>
  <w:style w:type="paragraph" w:customStyle="1" w:styleId="AAA1">
    <w:name w:val="! AAA !"/>
    <w:rsid w:val="00AE4336"/>
    <w:pPr>
      <w:spacing w:after="12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App">
    <w:name w:val="! App !"/>
    <w:basedOn w:val="a"/>
    <w:rsid w:val="00AE4336"/>
    <w:pPr>
      <w:widowControl/>
      <w:autoSpaceDE/>
      <w:autoSpaceDN/>
      <w:adjustRightInd/>
      <w:spacing w:before="240" w:after="240"/>
      <w:contextualSpacing/>
      <w:jc w:val="both"/>
    </w:pPr>
    <w:rPr>
      <w:rFonts w:ascii="Tahoma" w:hAnsi="Tahoma"/>
      <w:b/>
      <w:color w:val="000080"/>
      <w:szCs w:val="24"/>
    </w:rPr>
  </w:style>
  <w:style w:type="paragraph" w:customStyle="1" w:styleId="1f0">
    <w:name w:val="Знак1 Знак Знак Знак"/>
    <w:basedOn w:val="a"/>
    <w:rsid w:val="00AE4336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aaieiaie">
    <w:name w:val="Caaieiaie"/>
    <w:basedOn w:val="a"/>
    <w:rsid w:val="00AE4336"/>
    <w:pPr>
      <w:autoSpaceDE/>
      <w:autoSpaceDN/>
      <w:adjustRightInd/>
      <w:spacing w:before="120"/>
      <w:ind w:firstLine="567"/>
      <w:jc w:val="center"/>
    </w:pPr>
    <w:rPr>
      <w:b/>
      <w:sz w:val="22"/>
    </w:rPr>
  </w:style>
  <w:style w:type="paragraph" w:customStyle="1" w:styleId="Heading">
    <w:name w:val="Heading"/>
    <w:rsid w:val="00AE43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42">
    <w:name w:val="Знак Знак4 Знак"/>
    <w:basedOn w:val="a"/>
    <w:rsid w:val="00AE4336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Style40">
    <w:name w:val="Style40"/>
    <w:basedOn w:val="a"/>
    <w:rsid w:val="00AE4336"/>
    <w:pPr>
      <w:spacing w:line="276" w:lineRule="exact"/>
    </w:pPr>
    <w:rPr>
      <w:sz w:val="24"/>
      <w:szCs w:val="24"/>
    </w:rPr>
  </w:style>
  <w:style w:type="paragraph" w:customStyle="1" w:styleId="1f1">
    <w:name w:val="1"/>
    <w:basedOn w:val="a"/>
    <w:rsid w:val="00AE4336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PEStyleFont5">
    <w:name w:val="PEStyleFont5"/>
    <w:basedOn w:val="a0"/>
    <w:rsid w:val="00AE4336"/>
    <w:rPr>
      <w:rFonts w:ascii="Arial CYR" w:hAnsi="Arial CYR" w:cs="Arial CYR" w:hint="default"/>
      <w:b/>
      <w:bCs w:val="0"/>
      <w:strike w:val="0"/>
      <w:dstrike w:val="0"/>
      <w:spacing w:val="0"/>
      <w:position w:val="0"/>
      <w:sz w:val="16"/>
      <w:szCs w:val="16"/>
      <w:u w:val="none"/>
      <w:effect w:val="none"/>
    </w:rPr>
  </w:style>
  <w:style w:type="character" w:customStyle="1" w:styleId="PEStyleFont7">
    <w:name w:val="PEStyleFont7"/>
    <w:basedOn w:val="a0"/>
    <w:rsid w:val="00AE4336"/>
    <w:rPr>
      <w:rFonts w:ascii="Arial CYR" w:hAnsi="Arial CYR" w:cs="Arial CYR" w:hint="default"/>
      <w:strike w:val="0"/>
      <w:dstrike w:val="0"/>
      <w:spacing w:val="0"/>
      <w:position w:val="0"/>
      <w:sz w:val="16"/>
      <w:szCs w:val="16"/>
      <w:u w:val="none"/>
      <w:effect w:val="none"/>
    </w:rPr>
  </w:style>
  <w:style w:type="character" w:customStyle="1" w:styleId="38">
    <w:name w:val="заголовок3 экспертиза Знак"/>
    <w:basedOn w:val="30"/>
    <w:rsid w:val="00AE4336"/>
    <w:rPr>
      <w:rFonts w:ascii="Times New Roman" w:eastAsia="Times New Roman" w:hAnsi="Times New Roman" w:cs="Times New Roman" w:hint="default"/>
      <w:b/>
      <w:bCs/>
      <w:color w:val="4F81BD" w:themeColor="accent1"/>
      <w:sz w:val="24"/>
      <w:szCs w:val="24"/>
      <w:lang w:val="ru-RU" w:eastAsia="ru-RU"/>
    </w:rPr>
  </w:style>
  <w:style w:type="character" w:customStyle="1" w:styleId="1f2">
    <w:name w:val="Заголовок 1 Отчета Знак"/>
    <w:basedOn w:val="a0"/>
    <w:rsid w:val="00AE4336"/>
    <w:rPr>
      <w:b/>
      <w:bCs/>
      <w:sz w:val="28"/>
      <w:szCs w:val="28"/>
      <w:lang w:val="en-US" w:eastAsia="en-US" w:bidi="ar-SA"/>
    </w:rPr>
  </w:style>
  <w:style w:type="character" w:customStyle="1" w:styleId="39">
    <w:name w:val="Заголовок 3 экспертиза"/>
    <w:basedOn w:val="a0"/>
    <w:rsid w:val="00AE4336"/>
    <w:rPr>
      <w:b/>
      <w:bCs/>
      <w:sz w:val="24"/>
      <w:szCs w:val="24"/>
      <w:lang w:val="ru-RU" w:eastAsia="ru-RU"/>
    </w:rPr>
  </w:style>
  <w:style w:type="character" w:customStyle="1" w:styleId="110">
    <w:name w:val="Заголовок 1 Знак1"/>
    <w:basedOn w:val="a0"/>
    <w:rsid w:val="00AE4336"/>
    <w:rPr>
      <w:sz w:val="24"/>
      <w:lang w:val="ru-RU" w:eastAsia="ru-RU" w:bidi="ar-SA"/>
    </w:rPr>
  </w:style>
  <w:style w:type="character" w:customStyle="1" w:styleId="FontStyle126">
    <w:name w:val="Font Style126"/>
    <w:basedOn w:val="a0"/>
    <w:rsid w:val="00AE4336"/>
    <w:rPr>
      <w:rFonts w:ascii="Times New Roman" w:hAnsi="Times New Roman" w:cs="Times New Roman" w:hint="default"/>
      <w:sz w:val="24"/>
      <w:szCs w:val="24"/>
    </w:rPr>
  </w:style>
  <w:style w:type="character" w:customStyle="1" w:styleId="hl2">
    <w:name w:val="hl2"/>
    <w:basedOn w:val="a0"/>
    <w:rsid w:val="00AE4336"/>
  </w:style>
  <w:style w:type="character" w:customStyle="1" w:styleId="B">
    <w:name w:val="! B ! Знак"/>
    <w:basedOn w:val="a0"/>
    <w:rsid w:val="00AE4336"/>
    <w:rPr>
      <w:b/>
      <w:bCs w:val="0"/>
      <w:color w:val="0000FF"/>
      <w:sz w:val="24"/>
      <w:szCs w:val="24"/>
      <w:lang w:val="ru-RU" w:eastAsia="ru-RU" w:bidi="ar-SA"/>
    </w:rPr>
  </w:style>
  <w:style w:type="character" w:customStyle="1" w:styleId="texhtml">
    <w:name w:val="texhtml"/>
    <w:basedOn w:val="a0"/>
    <w:rsid w:val="00AE4336"/>
  </w:style>
  <w:style w:type="character" w:customStyle="1" w:styleId="FontStyle74">
    <w:name w:val="Font Style74"/>
    <w:basedOn w:val="a0"/>
    <w:rsid w:val="00AE433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75">
    <w:name w:val="Font Style75"/>
    <w:basedOn w:val="a0"/>
    <w:rsid w:val="00AE433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doccaption">
    <w:name w:val="doccaption"/>
    <w:basedOn w:val="a0"/>
    <w:rsid w:val="00AD3A3E"/>
  </w:style>
  <w:style w:type="numbering" w:customStyle="1" w:styleId="111">
    <w:name w:val="Нет списка11"/>
    <w:next w:val="a2"/>
    <w:uiPriority w:val="99"/>
    <w:semiHidden/>
    <w:unhideWhenUsed/>
    <w:rsid w:val="00A8436E"/>
  </w:style>
  <w:style w:type="paragraph" w:customStyle="1" w:styleId="afff2">
    <w:name w:val="Текст с отступом"/>
    <w:basedOn w:val="a"/>
    <w:rsid w:val="00A8436E"/>
    <w:pPr>
      <w:autoSpaceDE/>
      <w:autoSpaceDN/>
      <w:adjustRightInd/>
      <w:ind w:firstLine="709"/>
      <w:jc w:val="both"/>
    </w:pPr>
    <w:rPr>
      <w:rFonts w:ascii="Arial Narrow" w:hAnsi="Arial Narrow" w:cs="Arial Narrow"/>
      <w:sz w:val="24"/>
      <w:szCs w:val="24"/>
    </w:rPr>
  </w:style>
  <w:style w:type="paragraph" w:customStyle="1" w:styleId="43">
    <w:name w:val="Заголовок 4 продолжение"/>
    <w:basedOn w:val="4"/>
    <w:rsid w:val="00A8436E"/>
    <w:pPr>
      <w:keepNext w:val="0"/>
      <w:keepLines w:val="0"/>
      <w:tabs>
        <w:tab w:val="left" w:pos="709"/>
      </w:tabs>
      <w:autoSpaceDE/>
      <w:autoSpaceDN/>
      <w:adjustRightInd/>
      <w:spacing w:before="120" w:after="120"/>
      <w:ind w:firstLine="709"/>
      <w:jc w:val="both"/>
    </w:pPr>
    <w:rPr>
      <w:rFonts w:ascii="Arial Narrow" w:eastAsia="Times New Roman" w:hAnsi="Arial Narrow" w:cs="Times New Roman"/>
      <w:b w:val="0"/>
      <w:bCs w:val="0"/>
      <w:i w:val="0"/>
      <w:iCs w:val="0"/>
      <w:color w:val="auto"/>
      <w:sz w:val="24"/>
      <w:szCs w:val="24"/>
    </w:rPr>
  </w:style>
  <w:style w:type="character" w:customStyle="1" w:styleId="44">
    <w:name w:val="Заголовок 4 продолжение Знак"/>
    <w:locked/>
    <w:rsid w:val="00A8436E"/>
    <w:rPr>
      <w:rFonts w:ascii="Arial Narrow" w:eastAsia="Times New Roman" w:hAnsi="Arial Narrow" w:cs="Arial Narrow"/>
      <w:sz w:val="24"/>
      <w:szCs w:val="24"/>
      <w:lang w:eastAsia="ru-RU"/>
    </w:rPr>
  </w:style>
  <w:style w:type="paragraph" w:styleId="afff3">
    <w:name w:val="caption"/>
    <w:basedOn w:val="a"/>
    <w:next w:val="a"/>
    <w:qFormat/>
    <w:rsid w:val="00A8436E"/>
    <w:pPr>
      <w:widowControl/>
      <w:autoSpaceDE/>
      <w:autoSpaceDN/>
      <w:adjustRightInd/>
      <w:spacing w:before="240"/>
      <w:jc w:val="center"/>
    </w:pPr>
    <w:rPr>
      <w:b/>
      <w:sz w:val="24"/>
    </w:rPr>
  </w:style>
  <w:style w:type="paragraph" w:customStyle="1" w:styleId="Char">
    <w:name w:val="Char"/>
    <w:basedOn w:val="a"/>
    <w:rsid w:val="00A8436E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fr-FR" w:eastAsia="en-US"/>
    </w:rPr>
  </w:style>
  <w:style w:type="character" w:styleId="afff4">
    <w:name w:val="Strong"/>
    <w:qFormat/>
    <w:rsid w:val="00A8436E"/>
    <w:rPr>
      <w:b/>
      <w:bCs/>
    </w:rPr>
  </w:style>
  <w:style w:type="paragraph" w:customStyle="1" w:styleId="45">
    <w:name w:val="Стиль4"/>
    <w:basedOn w:val="a"/>
    <w:rsid w:val="00A8436E"/>
    <w:pPr>
      <w:suppressAutoHyphens/>
      <w:autoSpaceDE/>
      <w:autoSpaceDN/>
      <w:adjustRightInd/>
    </w:pPr>
    <w:rPr>
      <w:sz w:val="24"/>
    </w:rPr>
  </w:style>
  <w:style w:type="paragraph" w:customStyle="1" w:styleId="afff5">
    <w:name w:val="Заголовок Приложения"/>
    <w:basedOn w:val="2"/>
    <w:rsid w:val="00A8436E"/>
    <w:pPr>
      <w:keepLines/>
      <w:suppressAutoHyphens/>
      <w:overflowPunct/>
      <w:autoSpaceDE/>
      <w:autoSpaceDN/>
      <w:adjustRightInd/>
      <w:spacing w:before="120" w:after="240" w:line="360" w:lineRule="auto"/>
    </w:pPr>
    <w:rPr>
      <w:rFonts w:ascii="Arial" w:hAnsi="Arial" w:cs="Arial"/>
      <w:sz w:val="28"/>
      <w:szCs w:val="28"/>
      <w:lang w:eastAsia="zh-CN"/>
    </w:rPr>
  </w:style>
  <w:style w:type="paragraph" w:customStyle="1" w:styleId="afff6">
    <w:name w:val="Содержимое таблицы"/>
    <w:basedOn w:val="a"/>
    <w:rsid w:val="00A8436E"/>
    <w:pPr>
      <w:suppressLineNumbers/>
      <w:suppressAutoHyphens/>
      <w:autoSpaceDN/>
      <w:adjustRightInd/>
    </w:pPr>
    <w:rPr>
      <w:rFonts w:ascii="Arial" w:hAnsi="Arial" w:cs="Arial"/>
      <w:sz w:val="18"/>
      <w:szCs w:val="18"/>
      <w:lang w:eastAsia="zh-CN"/>
    </w:rPr>
  </w:style>
  <w:style w:type="character" w:customStyle="1" w:styleId="afff7">
    <w:name w:val="Цветовое выделение"/>
    <w:uiPriority w:val="99"/>
    <w:rsid w:val="00A8436E"/>
    <w:rPr>
      <w:b/>
      <w:bCs/>
      <w:color w:val="26282F"/>
    </w:rPr>
  </w:style>
  <w:style w:type="paragraph" w:customStyle="1" w:styleId="afff8">
    <w:name w:val="Нормальный (таблица)"/>
    <w:basedOn w:val="a"/>
    <w:next w:val="a"/>
    <w:qFormat/>
    <w:rsid w:val="00A8436E"/>
    <w:pPr>
      <w:jc w:val="both"/>
    </w:pPr>
    <w:rPr>
      <w:rFonts w:ascii="Arial" w:hAnsi="Arial" w:cs="Arial"/>
      <w:sz w:val="24"/>
      <w:szCs w:val="24"/>
    </w:rPr>
  </w:style>
  <w:style w:type="paragraph" w:customStyle="1" w:styleId="afff9">
    <w:name w:val="Прижатый влево"/>
    <w:basedOn w:val="a"/>
    <w:next w:val="a"/>
    <w:uiPriority w:val="99"/>
    <w:rsid w:val="00A8436E"/>
    <w:rPr>
      <w:rFonts w:ascii="Arial" w:hAnsi="Arial" w:cs="Arial"/>
      <w:sz w:val="24"/>
      <w:szCs w:val="24"/>
    </w:rPr>
  </w:style>
  <w:style w:type="paragraph" w:customStyle="1" w:styleId="s1">
    <w:name w:val="s_1"/>
    <w:basedOn w:val="a"/>
    <w:rsid w:val="00A8436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customStyle="1" w:styleId="1f3">
    <w:name w:val="Сетка таблицы1"/>
    <w:basedOn w:val="a1"/>
    <w:next w:val="ad"/>
    <w:uiPriority w:val="59"/>
    <w:rsid w:val="00A843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a">
    <w:name w:val="Сетка таблицы2"/>
    <w:basedOn w:val="a1"/>
    <w:next w:val="ad"/>
    <w:rsid w:val="00A843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b">
    <w:name w:val="Нет списка2"/>
    <w:next w:val="a2"/>
    <w:uiPriority w:val="99"/>
    <w:semiHidden/>
    <w:unhideWhenUsed/>
    <w:rsid w:val="003A1766"/>
  </w:style>
  <w:style w:type="numbering" w:customStyle="1" w:styleId="3a">
    <w:name w:val="Нет списка3"/>
    <w:next w:val="a2"/>
    <w:semiHidden/>
    <w:unhideWhenUsed/>
    <w:rsid w:val="00343103"/>
  </w:style>
  <w:style w:type="numbering" w:customStyle="1" w:styleId="46">
    <w:name w:val="Нет списка4"/>
    <w:next w:val="a2"/>
    <w:semiHidden/>
    <w:unhideWhenUsed/>
    <w:rsid w:val="001A266F"/>
  </w:style>
  <w:style w:type="paragraph" w:customStyle="1" w:styleId="Style7">
    <w:name w:val="Style7"/>
    <w:basedOn w:val="a"/>
    <w:uiPriority w:val="99"/>
    <w:rsid w:val="001A266F"/>
    <w:pPr>
      <w:spacing w:line="322" w:lineRule="exact"/>
      <w:ind w:firstLine="706"/>
    </w:pPr>
    <w:rPr>
      <w:rFonts w:eastAsiaTheme="minorEastAsia"/>
      <w:sz w:val="24"/>
      <w:szCs w:val="24"/>
    </w:rPr>
  </w:style>
  <w:style w:type="character" w:customStyle="1" w:styleId="FontStyle28">
    <w:name w:val="Font Style28"/>
    <w:basedOn w:val="a0"/>
    <w:uiPriority w:val="99"/>
    <w:rsid w:val="001A266F"/>
    <w:rPr>
      <w:rFonts w:ascii="Times New Roman" w:hAnsi="Times New Roman" w:cs="Times New Roman"/>
      <w:sz w:val="26"/>
      <w:szCs w:val="26"/>
    </w:rPr>
  </w:style>
  <w:style w:type="paragraph" w:customStyle="1" w:styleId="Style22">
    <w:name w:val="Style22"/>
    <w:basedOn w:val="a"/>
    <w:uiPriority w:val="99"/>
    <w:rsid w:val="001A266F"/>
    <w:pPr>
      <w:spacing w:line="322" w:lineRule="exact"/>
      <w:ind w:firstLine="706"/>
      <w:jc w:val="both"/>
    </w:pPr>
    <w:rPr>
      <w:rFonts w:eastAsiaTheme="minorEastAsia"/>
      <w:sz w:val="24"/>
      <w:szCs w:val="24"/>
    </w:rPr>
  </w:style>
  <w:style w:type="character" w:customStyle="1" w:styleId="FontStyle39">
    <w:name w:val="Font Style39"/>
    <w:basedOn w:val="a0"/>
    <w:uiPriority w:val="99"/>
    <w:rsid w:val="001A266F"/>
    <w:rPr>
      <w:rFonts w:ascii="Times New Roman" w:hAnsi="Times New Roman" w:cs="Times New Roman"/>
      <w:sz w:val="26"/>
      <w:szCs w:val="26"/>
    </w:rPr>
  </w:style>
  <w:style w:type="character" w:customStyle="1" w:styleId="ConsPlusNormal0">
    <w:name w:val="ConsPlusNormal Знак"/>
    <w:link w:val="ConsPlusNormal"/>
    <w:locked/>
    <w:rsid w:val="001A266F"/>
    <w:rPr>
      <w:rFonts w:ascii="Arial" w:eastAsia="Times New Roman" w:hAnsi="Arial" w:cs="Arial"/>
      <w:sz w:val="20"/>
      <w:szCs w:val="20"/>
      <w:lang w:eastAsia="ru-RU"/>
    </w:rPr>
  </w:style>
  <w:style w:type="character" w:styleId="afffa">
    <w:name w:val="Placeholder Text"/>
    <w:basedOn w:val="a0"/>
    <w:uiPriority w:val="99"/>
    <w:semiHidden/>
    <w:rsid w:val="001A266F"/>
    <w:rPr>
      <w:color w:val="808080"/>
    </w:rPr>
  </w:style>
  <w:style w:type="paragraph" w:customStyle="1" w:styleId="220">
    <w:name w:val="Основной текст 22"/>
    <w:basedOn w:val="a"/>
    <w:rsid w:val="001A266F"/>
    <w:pPr>
      <w:widowControl/>
      <w:autoSpaceDE/>
      <w:autoSpaceDN/>
      <w:adjustRightInd/>
      <w:spacing w:line="360" w:lineRule="auto"/>
      <w:ind w:firstLine="709"/>
      <w:jc w:val="both"/>
    </w:pPr>
    <w:rPr>
      <w:sz w:val="24"/>
    </w:rPr>
  </w:style>
  <w:style w:type="table" w:customStyle="1" w:styleId="3b">
    <w:name w:val="Сетка таблицы3"/>
    <w:basedOn w:val="a1"/>
    <w:next w:val="ad"/>
    <w:uiPriority w:val="59"/>
    <w:rsid w:val="00641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both">
    <w:name w:val="pboth"/>
    <w:basedOn w:val="a"/>
    <w:rsid w:val="00761BE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tekstvpr">
    <w:name w:val="tekstvpr"/>
    <w:basedOn w:val="a"/>
    <w:rsid w:val="00DB1385"/>
    <w:pPr>
      <w:widowControl/>
      <w:autoSpaceDE/>
      <w:autoSpaceDN/>
      <w:adjustRightInd/>
      <w:spacing w:before="100" w:after="100" w:line="276" w:lineRule="auto"/>
    </w:pPr>
    <w:rPr>
      <w:rFonts w:ascii="Calibri" w:hAnsi="Calibri"/>
      <w:sz w:val="24"/>
      <w:szCs w:val="24"/>
      <w:lang w:eastAsia="zh-CN"/>
    </w:rPr>
  </w:style>
  <w:style w:type="paragraph" w:customStyle="1" w:styleId="afffb">
    <w:name w:val="ФИРМЕННЫЙ"/>
    <w:basedOn w:val="a"/>
    <w:rsid w:val="00DB1385"/>
    <w:pPr>
      <w:autoSpaceDE/>
      <w:autoSpaceDN/>
      <w:adjustRightInd/>
      <w:ind w:firstLine="720"/>
      <w:jc w:val="both"/>
    </w:pPr>
    <w:rPr>
      <w:color w:val="00000A"/>
      <w:kern w:val="2"/>
      <w:sz w:val="28"/>
      <w:szCs w:val="24"/>
    </w:rPr>
  </w:style>
  <w:style w:type="character" w:customStyle="1" w:styleId="af3">
    <w:name w:val="Без интервала Знак"/>
    <w:basedOn w:val="a0"/>
    <w:link w:val="af2"/>
    <w:rsid w:val="00DB1385"/>
    <w:rPr>
      <w:rFonts w:ascii="Calibri" w:eastAsia="Times New Roman" w:hAnsi="Calibri" w:cs="Times New Roman"/>
      <w:lang w:eastAsia="ru-RU"/>
    </w:rPr>
  </w:style>
  <w:style w:type="character" w:customStyle="1" w:styleId="paragraph">
    <w:name w:val="paragraph"/>
    <w:basedOn w:val="a0"/>
    <w:rsid w:val="00321D1A"/>
  </w:style>
  <w:style w:type="character" w:customStyle="1" w:styleId="s102">
    <w:name w:val="s_102"/>
    <w:rsid w:val="000B4375"/>
    <w:rPr>
      <w:b/>
      <w:bCs/>
      <w:color w:val="000080"/>
    </w:rPr>
  </w:style>
  <w:style w:type="character" w:customStyle="1" w:styleId="Strong1">
    <w:name w:val="Strong1"/>
    <w:rsid w:val="00724011"/>
    <w:rPr>
      <w:rFonts w:cs="Times New Roman"/>
      <w:b/>
    </w:rPr>
  </w:style>
  <w:style w:type="paragraph" w:customStyle="1" w:styleId="1f4">
    <w:name w:val="Нижний колонтитул1"/>
    <w:basedOn w:val="a"/>
    <w:rsid w:val="0072401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c">
    <w:name w:val="Основной текст (2)_"/>
    <w:basedOn w:val="a0"/>
    <w:link w:val="2d"/>
    <w:rsid w:val="007240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724011"/>
    <w:pPr>
      <w:shd w:val="clear" w:color="auto" w:fill="FFFFFF"/>
      <w:autoSpaceDE/>
      <w:autoSpaceDN/>
      <w:adjustRightInd/>
      <w:spacing w:after="240" w:line="322" w:lineRule="exact"/>
    </w:pPr>
    <w:rPr>
      <w:sz w:val="28"/>
      <w:szCs w:val="28"/>
      <w:lang w:eastAsia="en-US"/>
    </w:rPr>
  </w:style>
  <w:style w:type="character" w:customStyle="1" w:styleId="51">
    <w:name w:val="Основной текст (5)"/>
    <w:basedOn w:val="a0"/>
    <w:rsid w:val="00004FC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ConsTitle0">
    <w:name w:val="ConsTitle Знак"/>
    <w:link w:val="ConsTitle"/>
    <w:uiPriority w:val="99"/>
    <w:locked/>
    <w:rsid w:val="00F454D5"/>
    <w:rPr>
      <w:rFonts w:ascii="Arial" w:eastAsia="Times New Roman" w:hAnsi="Arial" w:cs="Arial"/>
      <w:b/>
      <w:bCs/>
      <w:sz w:val="16"/>
      <w:szCs w:val="16"/>
    </w:rPr>
  </w:style>
  <w:style w:type="numbering" w:customStyle="1" w:styleId="52">
    <w:name w:val="Нет списка5"/>
    <w:next w:val="a2"/>
    <w:uiPriority w:val="99"/>
    <w:semiHidden/>
    <w:unhideWhenUsed/>
    <w:rsid w:val="008F4C65"/>
  </w:style>
  <w:style w:type="character" w:styleId="afffc">
    <w:name w:val="annotation reference"/>
    <w:uiPriority w:val="99"/>
    <w:unhideWhenUsed/>
    <w:rsid w:val="008F4C65"/>
    <w:rPr>
      <w:sz w:val="16"/>
      <w:szCs w:val="16"/>
    </w:rPr>
  </w:style>
  <w:style w:type="paragraph" w:styleId="afffd">
    <w:name w:val="annotation subject"/>
    <w:basedOn w:val="afa"/>
    <w:next w:val="afa"/>
    <w:link w:val="afffe"/>
    <w:uiPriority w:val="99"/>
    <w:unhideWhenUsed/>
    <w:rsid w:val="008F4C65"/>
    <w:pPr>
      <w:widowControl w:val="0"/>
      <w:suppressAutoHyphens/>
      <w:ind w:firstLine="0"/>
      <w:jc w:val="left"/>
    </w:pPr>
    <w:rPr>
      <w:rFonts w:ascii="Times New Roman" w:eastAsia="Andale Sans UI" w:hAnsi="Times New Roman"/>
      <w:b/>
      <w:bCs/>
      <w:kern w:val="1"/>
      <w:sz w:val="20"/>
    </w:rPr>
  </w:style>
  <w:style w:type="character" w:customStyle="1" w:styleId="afffe">
    <w:name w:val="Тема примечания Знак"/>
    <w:basedOn w:val="afb"/>
    <w:link w:val="afffd"/>
    <w:uiPriority w:val="99"/>
    <w:rsid w:val="008F4C65"/>
    <w:rPr>
      <w:rFonts w:ascii="Times New Roman" w:eastAsia="Andale Sans UI" w:hAnsi="Times New Roman" w:cs="Times New Roman"/>
      <w:b/>
      <w:bCs/>
      <w:kern w:val="1"/>
      <w:sz w:val="20"/>
      <w:szCs w:val="20"/>
      <w:lang w:eastAsia="ru-RU"/>
    </w:rPr>
  </w:style>
  <w:style w:type="paragraph" w:styleId="affff">
    <w:name w:val="List"/>
    <w:basedOn w:val="ac"/>
    <w:rsid w:val="008F4C65"/>
    <w:pPr>
      <w:widowControl w:val="0"/>
      <w:suppressAutoHyphens/>
    </w:pPr>
    <w:rPr>
      <w:rFonts w:ascii="Times New Roman" w:eastAsia="Andale Sans UI" w:hAnsi="Times New Roman" w:cs="Tahoma"/>
      <w:kern w:val="1"/>
    </w:rPr>
  </w:style>
  <w:style w:type="paragraph" w:customStyle="1" w:styleId="HEADERTEXT">
    <w:name w:val=".HEADERTEXT"/>
    <w:rsid w:val="008F4C65"/>
    <w:pPr>
      <w:widowControl w:val="0"/>
      <w:autoSpaceDE w:val="0"/>
      <w:autoSpaceDN w:val="0"/>
      <w:adjustRightInd w:val="0"/>
      <w:spacing w:after="0" w:line="240" w:lineRule="auto"/>
      <w:ind w:firstLine="680"/>
      <w:jc w:val="both"/>
    </w:pPr>
    <w:rPr>
      <w:rFonts w:ascii="Arial" w:eastAsia="Times New Roman" w:hAnsi="Arial" w:cs="Arial"/>
      <w:color w:val="2B4279"/>
      <w:lang w:eastAsia="ru-RU"/>
    </w:rPr>
  </w:style>
  <w:style w:type="paragraph" w:customStyle="1" w:styleId="Standard">
    <w:name w:val="Standard"/>
    <w:rsid w:val="008F4C6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affff0">
    <w:name w:val="Цветовое выделение для Текст"/>
    <w:rsid w:val="008F4C65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ff1">
    <w:name w:val="Âûäåëåíèå"/>
    <w:rsid w:val="008F4C65"/>
    <w:rPr>
      <w:i/>
    </w:rPr>
  </w:style>
  <w:style w:type="character" w:customStyle="1" w:styleId="affff2">
    <w:name w:val="Маркеры списка"/>
    <w:rsid w:val="008F4C65"/>
    <w:rPr>
      <w:rFonts w:ascii="OpenSymbol" w:eastAsia="OpenSymbol" w:hAnsi="OpenSymbol" w:cs="OpenSymbol"/>
    </w:rPr>
  </w:style>
  <w:style w:type="character" w:customStyle="1" w:styleId="affff3">
    <w:name w:val="Символ нумерации"/>
    <w:rsid w:val="008F4C65"/>
  </w:style>
  <w:style w:type="character" w:customStyle="1" w:styleId="affff4">
    <w:name w:val="Îñíîâíîé øðèôò àáçàöà"/>
    <w:rsid w:val="008F4C65"/>
  </w:style>
  <w:style w:type="character" w:customStyle="1" w:styleId="affff5">
    <w:name w:val="Öâåòîâîå âûäåëåíèå"/>
    <w:rsid w:val="008F4C65"/>
    <w:rPr>
      <w:rFonts w:ascii="Arial" w:eastAsia="Arial" w:hAnsi="Arial" w:cs="Arial"/>
      <w:b/>
      <w:bCs/>
      <w:color w:val="26282F"/>
      <w:sz w:val="24"/>
      <w:szCs w:val="24"/>
    </w:rPr>
  </w:style>
  <w:style w:type="character" w:customStyle="1" w:styleId="1f5">
    <w:name w:val="Текст примечания Знак1"/>
    <w:rsid w:val="008F4C65"/>
  </w:style>
  <w:style w:type="character" w:customStyle="1" w:styleId="1f6">
    <w:name w:val="Тема примечания Знак1"/>
    <w:rsid w:val="008F4C65"/>
    <w:rPr>
      <w:b/>
      <w:bCs/>
    </w:rPr>
  </w:style>
  <w:style w:type="paragraph" w:customStyle="1" w:styleId="1f7">
    <w:name w:val="Заголовок1"/>
    <w:basedOn w:val="a"/>
    <w:next w:val="ac"/>
    <w:rsid w:val="008F4C65"/>
    <w:pPr>
      <w:keepNext/>
      <w:suppressAutoHyphens/>
      <w:autoSpaceDE/>
      <w:autoSpaceDN/>
      <w:adjustRightInd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affff6">
    <w:name w:val="Заголовок таблицы"/>
    <w:basedOn w:val="afff6"/>
    <w:rsid w:val="008F4C65"/>
    <w:pPr>
      <w:autoSpaceDE/>
      <w:jc w:val="center"/>
    </w:pPr>
    <w:rPr>
      <w:rFonts w:ascii="Times New Roman" w:eastAsia="Andale Sans UI" w:hAnsi="Times New Roman" w:cs="Times New Roman"/>
      <w:b/>
      <w:bCs/>
      <w:kern w:val="1"/>
      <w:sz w:val="24"/>
      <w:szCs w:val="24"/>
    </w:rPr>
  </w:style>
  <w:style w:type="paragraph" w:customStyle="1" w:styleId="47">
    <w:name w:val="Абзац списка4"/>
    <w:basedOn w:val="a"/>
    <w:rsid w:val="008F4C65"/>
    <w:pPr>
      <w:suppressAutoHyphens/>
      <w:autoSpaceDE/>
      <w:autoSpaceDN/>
      <w:adjustRightInd/>
      <w:spacing w:line="100" w:lineRule="atLeast"/>
      <w:ind w:left="720"/>
    </w:pPr>
    <w:rPr>
      <w:kern w:val="1"/>
    </w:rPr>
  </w:style>
  <w:style w:type="paragraph" w:customStyle="1" w:styleId="text1cl">
    <w:name w:val="text1cl"/>
    <w:basedOn w:val="a"/>
    <w:rsid w:val="008F4C6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.FORMATTEXT"/>
    <w:rsid w:val="008F4C65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1"/>
      <w:sz w:val="20"/>
      <w:szCs w:val="20"/>
      <w:lang w:val="de-DE" w:eastAsia="fa-IR" w:bidi="fa-IR"/>
    </w:rPr>
  </w:style>
  <w:style w:type="paragraph" w:customStyle="1" w:styleId="2e">
    <w:name w:val="Нижний колонтитул2"/>
    <w:basedOn w:val="a"/>
    <w:next w:val="a"/>
    <w:rsid w:val="008F4C65"/>
    <w:pPr>
      <w:suppressAutoHyphens/>
      <w:autoSpaceDE/>
      <w:autoSpaceDN/>
      <w:adjustRightInd/>
    </w:pPr>
    <w:rPr>
      <w:kern w:val="1"/>
    </w:rPr>
  </w:style>
  <w:style w:type="paragraph" w:customStyle="1" w:styleId="1f8">
    <w:name w:val="Указатель1"/>
    <w:basedOn w:val="a"/>
    <w:rsid w:val="008F4C65"/>
    <w:pPr>
      <w:suppressLineNumbers/>
      <w:suppressAutoHyphens/>
      <w:autoSpaceDE/>
      <w:autoSpaceDN/>
      <w:adjustRightInd/>
    </w:pPr>
    <w:rPr>
      <w:rFonts w:eastAsia="Andale Sans UI" w:cs="Tahoma"/>
      <w:kern w:val="1"/>
      <w:sz w:val="24"/>
      <w:szCs w:val="24"/>
    </w:rPr>
  </w:style>
  <w:style w:type="paragraph" w:customStyle="1" w:styleId="affff7">
    <w:name w:val="Áàçîâûé"/>
    <w:rsid w:val="008F4C65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paragraph" w:customStyle="1" w:styleId="112">
    <w:name w:val="Заголовок 11"/>
    <w:basedOn w:val="a"/>
    <w:next w:val="a"/>
    <w:rsid w:val="008F4C65"/>
    <w:pPr>
      <w:suppressAutoHyphens/>
      <w:autoSpaceDE/>
      <w:autoSpaceDN/>
      <w:adjustRightInd/>
      <w:spacing w:before="108" w:after="108"/>
      <w:jc w:val="center"/>
    </w:pPr>
    <w:rPr>
      <w:rFonts w:eastAsia="Andale Sans UI"/>
      <w:b/>
      <w:bCs/>
      <w:color w:val="26282F"/>
      <w:kern w:val="1"/>
      <w:sz w:val="24"/>
      <w:szCs w:val="24"/>
    </w:rPr>
  </w:style>
  <w:style w:type="paragraph" w:customStyle="1" w:styleId="1f9">
    <w:name w:val="Название1"/>
    <w:basedOn w:val="a"/>
    <w:rsid w:val="008F4C65"/>
    <w:pPr>
      <w:suppressLineNumbers/>
      <w:suppressAutoHyphens/>
      <w:autoSpaceDE/>
      <w:autoSpaceDN/>
      <w:adjustRightInd/>
      <w:spacing w:before="120" w:after="120"/>
    </w:pPr>
    <w:rPr>
      <w:rFonts w:eastAsia="Andale Sans UI" w:cs="Tahoma"/>
      <w:i/>
      <w:iCs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e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kradmin@mail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krasnorechenskoe-r64.gosweb.gosuslugi.ru/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5.emf"/><Relationship Id="rId10" Type="http://schemas.openxmlformats.org/officeDocument/2006/relationships/hyperlink" Target="https://krasnorechenskoe-r64.gosweb.gosuslugi.ru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CD836-4650-4306-8B31-2D8AB5EA4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2435</TotalTime>
  <Pages>19</Pages>
  <Words>8524</Words>
  <Characters>48590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57001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Киса</dc:creator>
  <cp:keywords/>
  <dc:description/>
  <cp:lastModifiedBy>Пользователь Windows</cp:lastModifiedBy>
  <cp:revision>111</cp:revision>
  <cp:lastPrinted>2023-12-28T12:45:00Z</cp:lastPrinted>
  <dcterms:created xsi:type="dcterms:W3CDTF">2013-12-03T10:44:00Z</dcterms:created>
  <dcterms:modified xsi:type="dcterms:W3CDTF">2023-12-28T12:45:00Z</dcterms:modified>
</cp:coreProperties>
</file>