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45AFB17E" wp14:editId="0038FEBA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9C770F" w:rsidP="003F7499">
      <w:pPr>
        <w:pBdr>
          <w:bottom w:val="single" w:sz="6" w:space="1" w:color="auto"/>
        </w:pBdr>
        <w:jc w:val="both"/>
      </w:pPr>
      <w:r>
        <w:t>ПОНЕДЕЛЬНИК 2</w:t>
      </w:r>
      <w:r w:rsidR="00C47104">
        <w:t xml:space="preserve">8 </w:t>
      </w:r>
      <w:r>
        <w:t>ОКТЯБРЯ</w:t>
      </w:r>
      <w:r w:rsidR="009B703C">
        <w:t xml:space="preserve"> </w:t>
      </w:r>
      <w:r w:rsidR="00DE06C1" w:rsidRPr="00A13EBB">
        <w:t>20</w:t>
      </w:r>
      <w:r w:rsidR="00B233E8">
        <w:t>2</w:t>
      </w:r>
      <w:r w:rsidR="009B703C">
        <w:t>4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</w:t>
      </w:r>
      <w:r w:rsidR="00EB125B" w:rsidRPr="00A13EBB">
        <w:t xml:space="preserve"> </w:t>
      </w:r>
      <w:r w:rsidR="00C47104">
        <w:t xml:space="preserve">                     </w:t>
      </w:r>
      <w:r w:rsidR="00DB1385" w:rsidRPr="00A13EBB">
        <w:t xml:space="preserve">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C47104">
        <w:t>30</w:t>
      </w:r>
      <w:r>
        <w:t>8</w:t>
      </w:r>
    </w:p>
    <w:p w:rsidR="009C770F" w:rsidRPr="009C770F" w:rsidRDefault="009C770F" w:rsidP="009C770F">
      <w:pPr>
        <w:jc w:val="center"/>
        <w:rPr>
          <w:bCs/>
        </w:rPr>
      </w:pPr>
      <w:bookmarkStart w:id="0" w:name="dst100021"/>
      <w:bookmarkEnd w:id="0"/>
      <w:r w:rsidRPr="009C770F">
        <w:rPr>
          <w:bCs/>
        </w:rPr>
        <w:t>ГЛАВА</w:t>
      </w:r>
    </w:p>
    <w:p w:rsidR="009C770F" w:rsidRDefault="009C770F" w:rsidP="009C770F">
      <w:pPr>
        <w:jc w:val="center"/>
        <w:rPr>
          <w:bCs/>
        </w:rPr>
      </w:pPr>
      <w:r w:rsidRPr="009C770F">
        <w:rPr>
          <w:bCs/>
        </w:rPr>
        <w:t xml:space="preserve">КРАСНОРЕЧЕНСКОГО МУНИЦИПАЛЬНОГО ОБРАЗОВАНИЯ </w:t>
      </w:r>
    </w:p>
    <w:p w:rsidR="009C770F" w:rsidRPr="009C770F" w:rsidRDefault="009C770F" w:rsidP="009C770F">
      <w:pPr>
        <w:jc w:val="center"/>
        <w:rPr>
          <w:bCs/>
        </w:rPr>
      </w:pPr>
      <w:r w:rsidRPr="009C770F">
        <w:rPr>
          <w:bCs/>
        </w:rPr>
        <w:t>ПУГАЧЕВСКОГО МУНИЦИПАЛЬНОГО РАЙОНА</w:t>
      </w:r>
    </w:p>
    <w:p w:rsidR="009C770F" w:rsidRPr="009C770F" w:rsidRDefault="009C770F" w:rsidP="009C770F">
      <w:pPr>
        <w:jc w:val="center"/>
        <w:rPr>
          <w:bCs/>
        </w:rPr>
      </w:pPr>
      <w:r w:rsidRPr="009C770F">
        <w:rPr>
          <w:bCs/>
        </w:rPr>
        <w:t>САРАТОВСКОЙ ОБЛАСТИ</w:t>
      </w:r>
    </w:p>
    <w:p w:rsidR="009C770F" w:rsidRPr="009C770F" w:rsidRDefault="009C770F" w:rsidP="009C770F">
      <w:pPr>
        <w:jc w:val="center"/>
        <w:rPr>
          <w:bCs/>
        </w:rPr>
      </w:pPr>
      <w:r w:rsidRPr="009C770F">
        <w:rPr>
          <w:bCs/>
        </w:rPr>
        <w:t>ПОСТАНОВЛЕНИЕ</w:t>
      </w:r>
    </w:p>
    <w:p w:rsidR="009C770F" w:rsidRPr="009C770F" w:rsidRDefault="009C770F" w:rsidP="009C770F">
      <w:pPr>
        <w:jc w:val="center"/>
        <w:rPr>
          <w:bCs/>
        </w:rPr>
      </w:pPr>
      <w:r w:rsidRPr="009C770F">
        <w:rPr>
          <w:bCs/>
        </w:rPr>
        <w:t>от 28 октября 2024 года № 5</w:t>
      </w:r>
    </w:p>
    <w:p w:rsidR="009C770F" w:rsidRDefault="009C770F" w:rsidP="009C770F">
      <w:pPr>
        <w:rPr>
          <w:bCs/>
        </w:rPr>
      </w:pPr>
      <w:r w:rsidRPr="009C770F">
        <w:rPr>
          <w:bCs/>
        </w:rPr>
        <w:t xml:space="preserve">О назначении публичных слушаний по обсуждению </w:t>
      </w:r>
    </w:p>
    <w:p w:rsidR="009C770F" w:rsidRDefault="009C770F" w:rsidP="009C770F">
      <w:pPr>
        <w:rPr>
          <w:bCs/>
        </w:rPr>
      </w:pPr>
      <w:r w:rsidRPr="009C770F">
        <w:rPr>
          <w:bCs/>
        </w:rPr>
        <w:t xml:space="preserve">проекта решения Совета Краснореченского    </w:t>
      </w:r>
    </w:p>
    <w:p w:rsidR="009C770F" w:rsidRDefault="009C770F" w:rsidP="009C770F">
      <w:pPr>
        <w:rPr>
          <w:bCs/>
        </w:rPr>
      </w:pPr>
      <w:r w:rsidRPr="009C770F">
        <w:rPr>
          <w:bCs/>
        </w:rPr>
        <w:t xml:space="preserve"> муниципального образования Пугачевского </w:t>
      </w:r>
    </w:p>
    <w:p w:rsidR="009C770F" w:rsidRDefault="009C770F" w:rsidP="009C770F">
      <w:pPr>
        <w:rPr>
          <w:bCs/>
        </w:rPr>
      </w:pPr>
      <w:r w:rsidRPr="009C770F">
        <w:rPr>
          <w:bCs/>
        </w:rPr>
        <w:t xml:space="preserve">муниципального района Саратовской области </w:t>
      </w:r>
    </w:p>
    <w:p w:rsidR="009C770F" w:rsidRDefault="009C770F" w:rsidP="009C770F">
      <w:pPr>
        <w:rPr>
          <w:bCs/>
        </w:rPr>
      </w:pPr>
      <w:r w:rsidRPr="009C770F">
        <w:rPr>
          <w:bCs/>
        </w:rPr>
        <w:t xml:space="preserve">«О внесении изменений в  Устав  Краснореченского     </w:t>
      </w:r>
    </w:p>
    <w:p w:rsidR="009C770F" w:rsidRDefault="009C770F" w:rsidP="009C770F">
      <w:pPr>
        <w:rPr>
          <w:bCs/>
        </w:rPr>
      </w:pPr>
      <w:r w:rsidRPr="009C770F">
        <w:rPr>
          <w:bCs/>
        </w:rPr>
        <w:t xml:space="preserve">муниципального образования Пугачевского </w:t>
      </w:r>
    </w:p>
    <w:p w:rsidR="009C770F" w:rsidRPr="009C770F" w:rsidRDefault="009C770F" w:rsidP="009C770F">
      <w:pPr>
        <w:rPr>
          <w:bCs/>
        </w:rPr>
      </w:pPr>
      <w:r w:rsidRPr="009C770F">
        <w:rPr>
          <w:bCs/>
        </w:rPr>
        <w:t>муниципального района Сарато</w:t>
      </w:r>
      <w:r w:rsidRPr="009C770F">
        <w:rPr>
          <w:bCs/>
        </w:rPr>
        <w:t>в</w:t>
      </w:r>
      <w:r w:rsidRPr="009C770F">
        <w:rPr>
          <w:bCs/>
        </w:rPr>
        <w:t>ской области»</w:t>
      </w:r>
    </w:p>
    <w:p w:rsidR="009C770F" w:rsidRPr="009C770F" w:rsidRDefault="009C770F" w:rsidP="009C770F">
      <w:pPr>
        <w:rPr>
          <w:bCs/>
        </w:rPr>
      </w:pPr>
      <w:r w:rsidRPr="009C770F">
        <w:rPr>
          <w:bCs/>
        </w:rPr>
        <w:t xml:space="preserve">  </w:t>
      </w:r>
      <w:r w:rsidRPr="009C770F">
        <w:rPr>
          <w:bCs/>
        </w:rPr>
        <w:tab/>
        <w:t>В    соответствии  с   Положением   о  публичных   слушаниях,  утвержденным решением Совета Краснореченского муниципального образования Пугачевского муниципального района Саратовской обл</w:t>
      </w:r>
      <w:r w:rsidRPr="009C770F">
        <w:rPr>
          <w:bCs/>
        </w:rPr>
        <w:t>а</w:t>
      </w:r>
      <w:r w:rsidRPr="009C770F">
        <w:rPr>
          <w:bCs/>
        </w:rPr>
        <w:t>сти от 5 июня 2018 года № 145 «Об утверждении  Положения о публичных слушаниях», руководствуясь     Уставом    Краснореченского     муниципального   образования Пугачевского     муниципального      района      Саратовской         области, ПОСТАНОВЛЯЮ:</w:t>
      </w:r>
    </w:p>
    <w:p w:rsidR="009C770F" w:rsidRPr="009C770F" w:rsidRDefault="009C770F" w:rsidP="009C770F">
      <w:pPr>
        <w:rPr>
          <w:bCs/>
        </w:rPr>
      </w:pPr>
      <w:r w:rsidRPr="009C770F">
        <w:rPr>
          <w:bCs/>
        </w:rPr>
        <w:tab/>
        <w:t xml:space="preserve">1. Назначить публичные слушания по обсуждению </w:t>
      </w:r>
      <w:proofErr w:type="gramStart"/>
      <w:r w:rsidRPr="009C770F">
        <w:rPr>
          <w:bCs/>
        </w:rPr>
        <w:t>проекта решения Совета Краснореченского м</w:t>
      </w:r>
      <w:r w:rsidRPr="009C770F">
        <w:rPr>
          <w:bCs/>
        </w:rPr>
        <w:t>у</w:t>
      </w:r>
      <w:r w:rsidRPr="009C770F">
        <w:rPr>
          <w:bCs/>
        </w:rPr>
        <w:t>ниципального образования Пугачевского муниципального района Саратовской</w:t>
      </w:r>
      <w:proofErr w:type="gramEnd"/>
      <w:r w:rsidRPr="009C770F">
        <w:rPr>
          <w:bCs/>
        </w:rPr>
        <w:t xml:space="preserve"> области «О внесении изм</w:t>
      </w:r>
      <w:r w:rsidRPr="009C770F">
        <w:rPr>
          <w:bCs/>
        </w:rPr>
        <w:t>е</w:t>
      </w:r>
      <w:r w:rsidRPr="009C770F">
        <w:rPr>
          <w:bCs/>
        </w:rPr>
        <w:t>нений в  Устав Краснореченского     муниципального образования Пугачевского муниципального района Саратовской области» на 09 часов 00 минут 28.11.2024 года в здании администрации Краснореченского м</w:t>
      </w:r>
      <w:r w:rsidRPr="009C770F">
        <w:rPr>
          <w:bCs/>
        </w:rPr>
        <w:t>у</w:t>
      </w:r>
      <w:r w:rsidRPr="009C770F">
        <w:rPr>
          <w:bCs/>
        </w:rPr>
        <w:t xml:space="preserve">ниципального образования расположенного по адресу: Саратовская область, Пугачевский район, </w:t>
      </w:r>
      <w:proofErr w:type="gramStart"/>
      <w:r w:rsidRPr="009C770F">
        <w:rPr>
          <w:bCs/>
        </w:rPr>
        <w:t>с</w:t>
      </w:r>
      <w:proofErr w:type="gramEnd"/>
      <w:r w:rsidRPr="009C770F">
        <w:rPr>
          <w:bCs/>
        </w:rPr>
        <w:t>. Красная Речка, ул. Кутякова, д. 80, пом. 2.</w:t>
      </w:r>
    </w:p>
    <w:p w:rsidR="009C770F" w:rsidRPr="009C770F" w:rsidRDefault="009C770F" w:rsidP="009C770F">
      <w:pPr>
        <w:rPr>
          <w:bCs/>
        </w:rPr>
      </w:pPr>
      <w:r w:rsidRPr="009C770F">
        <w:rPr>
          <w:bCs/>
        </w:rPr>
        <w:t xml:space="preserve">       </w:t>
      </w:r>
      <w:r w:rsidRPr="009C770F">
        <w:rPr>
          <w:bCs/>
        </w:rPr>
        <w:tab/>
        <w:t xml:space="preserve">2. Аргументированные замечания и предложения направлять в администрацию Краснореченского муниципального образования в письменном виде по адресу: </w:t>
      </w:r>
      <w:proofErr w:type="gramStart"/>
      <w:r w:rsidRPr="009C770F">
        <w:rPr>
          <w:bCs/>
        </w:rPr>
        <w:t>с</w:t>
      </w:r>
      <w:proofErr w:type="gramEnd"/>
      <w:r w:rsidRPr="009C770F">
        <w:rPr>
          <w:bCs/>
        </w:rPr>
        <w:t xml:space="preserve">. </w:t>
      </w:r>
      <w:proofErr w:type="gramStart"/>
      <w:r w:rsidRPr="009C770F">
        <w:rPr>
          <w:bCs/>
        </w:rPr>
        <w:t>Красная</w:t>
      </w:r>
      <w:proofErr w:type="gramEnd"/>
      <w:r w:rsidRPr="009C770F">
        <w:rPr>
          <w:bCs/>
        </w:rPr>
        <w:t xml:space="preserve"> Речка, ул. Кутякова, д. 80, пом. 2 в период с 8 часов 00 минут 30.10.2024  года по 17 часов 00 минут 27.11.2024 года.</w:t>
      </w:r>
    </w:p>
    <w:p w:rsidR="009C770F" w:rsidRPr="009C770F" w:rsidRDefault="009C770F" w:rsidP="009C770F">
      <w:pPr>
        <w:rPr>
          <w:bCs/>
        </w:rPr>
      </w:pPr>
      <w:r w:rsidRPr="009C770F">
        <w:rPr>
          <w:bCs/>
        </w:rPr>
        <w:t xml:space="preserve">      </w:t>
      </w:r>
      <w:r w:rsidRPr="009C770F">
        <w:rPr>
          <w:bCs/>
        </w:rPr>
        <w:tab/>
        <w:t>3. Для организации и проведения публичных  слушаний  создать комиссию в составе согласно пр</w:t>
      </w:r>
      <w:r w:rsidRPr="009C770F">
        <w:rPr>
          <w:bCs/>
        </w:rPr>
        <w:t>и</w:t>
      </w:r>
      <w:r w:rsidRPr="009C770F">
        <w:rPr>
          <w:bCs/>
        </w:rPr>
        <w:t>ложению.</w:t>
      </w:r>
    </w:p>
    <w:p w:rsidR="009C770F" w:rsidRPr="009C770F" w:rsidRDefault="009C770F" w:rsidP="009C770F">
      <w:pPr>
        <w:rPr>
          <w:bCs/>
        </w:rPr>
      </w:pPr>
      <w:r w:rsidRPr="009C770F">
        <w:rPr>
          <w:bCs/>
        </w:rPr>
        <w:t>4.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</w:t>
      </w:r>
      <w:r w:rsidRPr="009C770F">
        <w:rPr>
          <w:bCs/>
        </w:rPr>
        <w:t>а</w:t>
      </w:r>
      <w:r w:rsidRPr="009C770F">
        <w:rPr>
          <w:bCs/>
        </w:rPr>
        <w:t>ратовской области в сети «Интернет».</w:t>
      </w:r>
    </w:p>
    <w:p w:rsidR="009C770F" w:rsidRPr="009C770F" w:rsidRDefault="009C770F" w:rsidP="009C770F">
      <w:pPr>
        <w:rPr>
          <w:bCs/>
        </w:rPr>
      </w:pPr>
      <w:r w:rsidRPr="009C770F">
        <w:rPr>
          <w:bCs/>
        </w:rPr>
        <w:t>5. Настоящее постановление вступает в силу со дня его обнародования.</w:t>
      </w:r>
    </w:p>
    <w:p w:rsidR="009C770F" w:rsidRPr="009C770F" w:rsidRDefault="009C770F" w:rsidP="009C770F">
      <w:pPr>
        <w:rPr>
          <w:bCs/>
        </w:rPr>
      </w:pPr>
      <w:r w:rsidRPr="009C770F">
        <w:rPr>
          <w:bCs/>
        </w:rPr>
        <w:t>Главы Краснореченского</w:t>
      </w:r>
    </w:p>
    <w:p w:rsidR="009C770F" w:rsidRDefault="009C770F" w:rsidP="009C770F">
      <w:pPr>
        <w:rPr>
          <w:bCs/>
        </w:rPr>
      </w:pPr>
      <w:r w:rsidRPr="009C770F">
        <w:rPr>
          <w:bCs/>
        </w:rPr>
        <w:t>муниципального образования</w:t>
      </w:r>
      <w:r w:rsidRPr="009C770F">
        <w:rPr>
          <w:bCs/>
        </w:rPr>
        <w:tab/>
        <w:t xml:space="preserve">          </w:t>
      </w:r>
      <w:r w:rsidRPr="009C770F">
        <w:rPr>
          <w:bCs/>
        </w:rPr>
        <w:tab/>
      </w:r>
      <w:r w:rsidRPr="009C770F">
        <w:rPr>
          <w:bCs/>
        </w:rPr>
        <w:tab/>
        <w:t xml:space="preserve">    </w:t>
      </w:r>
      <w:r w:rsidRPr="009C770F">
        <w:rPr>
          <w:bCs/>
        </w:rPr>
        <w:tab/>
        <w:t xml:space="preserve">          А.В.Кириенко</w:t>
      </w:r>
    </w:p>
    <w:p w:rsidR="00C47104" w:rsidRPr="00C47104" w:rsidRDefault="00C47104" w:rsidP="009C770F">
      <w:r w:rsidRPr="00C47104">
        <w:tab/>
      </w:r>
      <w:r w:rsidRPr="00C47104">
        <w:tab/>
      </w:r>
      <w:r w:rsidRPr="00C47104">
        <w:tab/>
        <w:t xml:space="preserve"> </w:t>
      </w:r>
      <w:r w:rsidR="009C770F">
        <w:tab/>
      </w:r>
      <w:r w:rsidR="009C770F">
        <w:tab/>
      </w:r>
      <w:r w:rsidR="009C770F">
        <w:tab/>
      </w:r>
      <w:r w:rsidRPr="00C47104">
        <w:t xml:space="preserve">Приложение </w:t>
      </w:r>
    </w:p>
    <w:p w:rsidR="00C47104" w:rsidRDefault="00C47104" w:rsidP="00C47104">
      <w:pPr>
        <w:ind w:left="4248"/>
      </w:pPr>
      <w:r w:rsidRPr="00C47104">
        <w:t xml:space="preserve">к постановлению главы </w:t>
      </w:r>
    </w:p>
    <w:p w:rsidR="00C47104" w:rsidRPr="00C47104" w:rsidRDefault="00C47104" w:rsidP="00C47104">
      <w:pPr>
        <w:ind w:left="4248"/>
      </w:pPr>
      <w:r w:rsidRPr="00C47104">
        <w:t>муниципального образования</w:t>
      </w:r>
    </w:p>
    <w:p w:rsidR="00C47104" w:rsidRPr="00C47104" w:rsidRDefault="00C47104" w:rsidP="00C47104">
      <w:pPr>
        <w:ind w:left="4248"/>
      </w:pPr>
      <w:r w:rsidRPr="00C47104">
        <w:t xml:space="preserve">Пугачевского муниципального </w:t>
      </w:r>
    </w:p>
    <w:p w:rsidR="00C47104" w:rsidRPr="00C47104" w:rsidRDefault="00C47104" w:rsidP="00C47104">
      <w:pPr>
        <w:ind w:left="4248"/>
      </w:pPr>
      <w:r w:rsidRPr="00C47104">
        <w:t xml:space="preserve">образования Саратовской области </w:t>
      </w:r>
    </w:p>
    <w:p w:rsidR="00C47104" w:rsidRPr="00C47104" w:rsidRDefault="00C47104" w:rsidP="00C47104">
      <w:pPr>
        <w:ind w:left="4248"/>
        <w:rPr>
          <w:bCs/>
        </w:rPr>
      </w:pPr>
      <w:r w:rsidRPr="00C47104">
        <w:rPr>
          <w:bCs/>
        </w:rPr>
        <w:t>от 18 июля 2024 года № 4</w:t>
      </w:r>
    </w:p>
    <w:p w:rsidR="00C47104" w:rsidRPr="00C47104" w:rsidRDefault="00C47104" w:rsidP="009C770F">
      <w:pPr>
        <w:jc w:val="center"/>
      </w:pPr>
      <w:r w:rsidRPr="00C47104">
        <w:t>СОСТАВ</w:t>
      </w:r>
    </w:p>
    <w:p w:rsidR="00C47104" w:rsidRPr="00C47104" w:rsidRDefault="00C47104" w:rsidP="00C47104">
      <w:pPr>
        <w:jc w:val="center"/>
      </w:pPr>
      <w:r w:rsidRPr="00C47104">
        <w:t>комиссии по подготовке и проведению публичных слушаний</w:t>
      </w:r>
    </w:p>
    <w:p w:rsidR="00C47104" w:rsidRPr="00C47104" w:rsidRDefault="00C47104" w:rsidP="00C47104">
      <w:pPr>
        <w:jc w:val="center"/>
        <w:rPr>
          <w:bCs/>
        </w:rPr>
      </w:pPr>
      <w:r w:rsidRPr="00C47104">
        <w:t xml:space="preserve"> по рассмотрению </w:t>
      </w:r>
      <w:proofErr w:type="gramStart"/>
      <w:r w:rsidRPr="00C47104">
        <w:t xml:space="preserve">проекта </w:t>
      </w:r>
      <w:r w:rsidRPr="00C47104">
        <w:rPr>
          <w:bCs/>
        </w:rPr>
        <w:t>решения Совета Краснореченского муниципального образования Пугачевского муниципального района Саратовской</w:t>
      </w:r>
      <w:proofErr w:type="gramEnd"/>
      <w:r w:rsidRPr="00C47104">
        <w:rPr>
          <w:bCs/>
        </w:rPr>
        <w:t xml:space="preserve"> области «О внесении изменений в  Устав Краснореченского     мун</w:t>
      </w:r>
      <w:r w:rsidRPr="00C47104">
        <w:rPr>
          <w:bCs/>
        </w:rPr>
        <w:t>и</w:t>
      </w:r>
      <w:r w:rsidRPr="00C47104">
        <w:rPr>
          <w:bCs/>
        </w:rPr>
        <w:t>ципального образования Пугачевского муниципального района Сарато</w:t>
      </w:r>
      <w:r w:rsidRPr="00C47104">
        <w:rPr>
          <w:bCs/>
        </w:rPr>
        <w:t>в</w:t>
      </w:r>
      <w:r w:rsidRPr="00C47104">
        <w:rPr>
          <w:bCs/>
        </w:rPr>
        <w:t>ской области»</w:t>
      </w:r>
    </w:p>
    <w:p w:rsidR="00C47104" w:rsidRPr="00C47104" w:rsidRDefault="00C47104" w:rsidP="00C47104">
      <w:pPr>
        <w:jc w:val="center"/>
      </w:pPr>
    </w:p>
    <w:p w:rsidR="00C47104" w:rsidRPr="00C47104" w:rsidRDefault="00C47104" w:rsidP="00C47104">
      <w:r w:rsidRPr="00C47104">
        <w:t xml:space="preserve">       Кириенко А.В. </w:t>
      </w:r>
      <w:r>
        <w:t>-</w:t>
      </w:r>
      <w:r w:rsidRPr="00C47104">
        <w:t xml:space="preserve"> глава Краснореченского муниципального образования, председатель комиссии;</w:t>
      </w:r>
    </w:p>
    <w:p w:rsidR="00C47104" w:rsidRPr="00C47104" w:rsidRDefault="00C47104" w:rsidP="00C47104">
      <w:r w:rsidRPr="00C47104">
        <w:lastRenderedPageBreak/>
        <w:t xml:space="preserve">       Капитонов Н.А.</w:t>
      </w:r>
      <w:r>
        <w:t xml:space="preserve"> </w:t>
      </w:r>
      <w:r w:rsidRPr="00C47104">
        <w:t xml:space="preserve"> - депутат Совета Красн</w:t>
      </w:r>
      <w:r w:rsidRPr="00C47104">
        <w:t>о</w:t>
      </w:r>
      <w:r w:rsidRPr="00C47104">
        <w:t xml:space="preserve">реченского муниципального </w:t>
      </w:r>
      <w:r w:rsidRPr="00C47104">
        <w:tab/>
        <w:t>образования, заместитель председателя комиссии (по согл</w:t>
      </w:r>
      <w:r w:rsidRPr="00C47104">
        <w:t>а</w:t>
      </w:r>
      <w:r w:rsidRPr="00C47104">
        <w:t>сованию);</w:t>
      </w:r>
    </w:p>
    <w:p w:rsidR="00C47104" w:rsidRPr="00C47104" w:rsidRDefault="00C47104" w:rsidP="00C47104">
      <w:r w:rsidRPr="00C47104">
        <w:t xml:space="preserve">       Попонова Н.А. -  главный специалист администрации Краснореченского муниципал</w:t>
      </w:r>
      <w:r w:rsidRPr="00C47104">
        <w:t>ь</w:t>
      </w:r>
      <w:r w:rsidRPr="00C47104">
        <w:t xml:space="preserve">ного образования, секретарь комиссии;       </w:t>
      </w:r>
    </w:p>
    <w:p w:rsidR="00C47104" w:rsidRPr="00C47104" w:rsidRDefault="00C47104" w:rsidP="00C47104">
      <w:r w:rsidRPr="00C47104">
        <w:tab/>
      </w:r>
      <w:r w:rsidRPr="00C47104">
        <w:tab/>
      </w:r>
      <w:r w:rsidRPr="00C47104">
        <w:tab/>
      </w:r>
      <w:r w:rsidRPr="00C47104">
        <w:tab/>
        <w:t xml:space="preserve">          Члены комиссии:</w:t>
      </w:r>
    </w:p>
    <w:p w:rsidR="00C47104" w:rsidRPr="00C47104" w:rsidRDefault="00C47104" w:rsidP="00C47104">
      <w:r w:rsidRPr="00C47104">
        <w:t xml:space="preserve">       Доценко Л.Ю. - депутат Совета Краснореченского муниципального </w:t>
      </w:r>
      <w:r w:rsidRPr="00C47104">
        <w:tab/>
        <w:t>образования (по согласованию),</w:t>
      </w:r>
    </w:p>
    <w:p w:rsidR="00C47104" w:rsidRPr="00C47104" w:rsidRDefault="00C47104" w:rsidP="00C47104">
      <w:r w:rsidRPr="00C47104">
        <w:t xml:space="preserve">       </w:t>
      </w:r>
      <w:proofErr w:type="spellStart"/>
      <w:r w:rsidRPr="00C47104">
        <w:t>Хвостова</w:t>
      </w:r>
      <w:proofErr w:type="spellEnd"/>
      <w:r w:rsidRPr="00C47104">
        <w:t xml:space="preserve"> Е.В. </w:t>
      </w:r>
      <w:r>
        <w:t>-</w:t>
      </w:r>
      <w:r w:rsidRPr="00C47104">
        <w:t xml:space="preserve"> ведущий специалист администрации </w:t>
      </w:r>
      <w:r w:rsidRPr="00C47104">
        <w:tab/>
        <w:t>Краснореченского муниц</w:t>
      </w:r>
      <w:r w:rsidRPr="00C47104">
        <w:t>и</w:t>
      </w:r>
      <w:r w:rsidRPr="00C47104">
        <w:t>пального</w:t>
      </w:r>
      <w:r>
        <w:t xml:space="preserve"> </w:t>
      </w:r>
      <w:r w:rsidRPr="00C47104">
        <w:t>образования</w:t>
      </w:r>
    </w:p>
    <w:p w:rsidR="00C47104" w:rsidRPr="00C47104" w:rsidRDefault="009C770F" w:rsidP="00C47104"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3CD07DE" wp14:editId="1BB3C031">
            <wp:simplePos x="0" y="0"/>
            <wp:positionH relativeFrom="margin">
              <wp:posOffset>2732405</wp:posOffset>
            </wp:positionH>
            <wp:positionV relativeFrom="margin">
              <wp:posOffset>1169670</wp:posOffset>
            </wp:positionV>
            <wp:extent cx="466725" cy="61722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104" w:rsidRDefault="00C47104" w:rsidP="00C47104"/>
    <w:p w:rsidR="009C770F" w:rsidRPr="009C770F" w:rsidRDefault="009C770F" w:rsidP="009C770F">
      <w:pPr>
        <w:jc w:val="center"/>
        <w:rPr>
          <w:sz w:val="28"/>
          <w:szCs w:val="28"/>
        </w:rPr>
      </w:pPr>
      <w:r w:rsidRPr="009C770F">
        <w:rPr>
          <w:sz w:val="28"/>
          <w:szCs w:val="28"/>
        </w:rPr>
        <w:t xml:space="preserve">                                                                             </w:t>
      </w:r>
    </w:p>
    <w:p w:rsidR="009C770F" w:rsidRPr="009C770F" w:rsidRDefault="009C770F" w:rsidP="009C770F">
      <w:pPr>
        <w:jc w:val="right"/>
        <w:rPr>
          <w:b/>
          <w:sz w:val="28"/>
          <w:szCs w:val="28"/>
        </w:rPr>
      </w:pPr>
      <w:bookmarkStart w:id="1" w:name="_GoBack"/>
      <w:bookmarkEnd w:id="1"/>
    </w:p>
    <w:p w:rsidR="009C770F" w:rsidRPr="009C770F" w:rsidRDefault="009C770F" w:rsidP="009C770F">
      <w:pPr>
        <w:jc w:val="center"/>
        <w:rPr>
          <w:b/>
        </w:rPr>
      </w:pPr>
    </w:p>
    <w:p w:rsidR="009C770F" w:rsidRPr="009C770F" w:rsidRDefault="009C770F" w:rsidP="009C770F">
      <w:pPr>
        <w:ind w:left="2124" w:firstLine="708"/>
        <w:jc w:val="right"/>
        <w:rPr>
          <w:b/>
        </w:rPr>
      </w:pPr>
      <w:r w:rsidRPr="009C770F">
        <w:rPr>
          <w:b/>
        </w:rPr>
        <w:t>ПРОЕКТ</w:t>
      </w:r>
    </w:p>
    <w:p w:rsidR="009C770F" w:rsidRPr="009C770F" w:rsidRDefault="009C770F" w:rsidP="009C770F">
      <w:pPr>
        <w:jc w:val="center"/>
        <w:rPr>
          <w:b/>
        </w:rPr>
      </w:pPr>
      <w:r w:rsidRPr="009C770F">
        <w:rPr>
          <w:b/>
        </w:rPr>
        <w:t>СОВЕТ</w:t>
      </w:r>
    </w:p>
    <w:p w:rsidR="009C770F" w:rsidRPr="009C770F" w:rsidRDefault="009C770F" w:rsidP="009C770F">
      <w:pPr>
        <w:jc w:val="center"/>
        <w:rPr>
          <w:b/>
        </w:rPr>
      </w:pPr>
      <w:r w:rsidRPr="009C770F">
        <w:rPr>
          <w:b/>
        </w:rPr>
        <w:t>КРАСНОРЕЧЕНСКОГО МУНИЦИПАЛ</w:t>
      </w:r>
      <w:r w:rsidRPr="009C770F">
        <w:rPr>
          <w:b/>
        </w:rPr>
        <w:t>Ь</w:t>
      </w:r>
      <w:r w:rsidRPr="009C770F">
        <w:rPr>
          <w:b/>
        </w:rPr>
        <w:t>НОГО ОБРАЗОВАНИЯ</w:t>
      </w:r>
    </w:p>
    <w:p w:rsidR="009C770F" w:rsidRPr="009C770F" w:rsidRDefault="009C770F" w:rsidP="009C770F">
      <w:pPr>
        <w:jc w:val="center"/>
        <w:rPr>
          <w:b/>
        </w:rPr>
      </w:pPr>
      <w:r w:rsidRPr="009C770F">
        <w:rPr>
          <w:b/>
        </w:rPr>
        <w:t>ПУГАЧЕВСКОГО МУНИЦИПАЛЬНОГО РАЙОНА</w:t>
      </w:r>
    </w:p>
    <w:p w:rsidR="009C770F" w:rsidRPr="009C770F" w:rsidRDefault="009C770F" w:rsidP="009C770F">
      <w:pPr>
        <w:jc w:val="center"/>
        <w:rPr>
          <w:b/>
        </w:rPr>
      </w:pPr>
      <w:r w:rsidRPr="009C770F">
        <w:rPr>
          <w:b/>
        </w:rPr>
        <w:t>САРАТОВСКОЙ ОБЛАСТИ</w:t>
      </w:r>
    </w:p>
    <w:p w:rsidR="009C770F" w:rsidRPr="009C770F" w:rsidRDefault="009C770F" w:rsidP="009C770F">
      <w:pPr>
        <w:jc w:val="center"/>
        <w:rPr>
          <w:b/>
        </w:rPr>
      </w:pPr>
      <w:r w:rsidRPr="009C770F">
        <w:rPr>
          <w:b/>
        </w:rPr>
        <w:t>РЕШЕНИЕ</w:t>
      </w:r>
    </w:p>
    <w:p w:rsidR="009C770F" w:rsidRPr="009C770F" w:rsidRDefault="009C770F" w:rsidP="009C770F">
      <w:pPr>
        <w:jc w:val="center"/>
      </w:pPr>
      <w:r w:rsidRPr="009C770F">
        <w:rPr>
          <w:b/>
        </w:rPr>
        <w:t xml:space="preserve"> </w:t>
      </w:r>
      <w:r w:rsidRPr="009C770F">
        <w:t xml:space="preserve">от                    2024 года № </w:t>
      </w:r>
    </w:p>
    <w:p w:rsidR="009C770F" w:rsidRPr="009C770F" w:rsidRDefault="009C770F" w:rsidP="009C770F">
      <w:pPr>
        <w:jc w:val="both"/>
        <w:rPr>
          <w:b/>
        </w:rPr>
      </w:pPr>
      <w:r w:rsidRPr="009C770F">
        <w:rPr>
          <w:b/>
        </w:rPr>
        <w:t xml:space="preserve">О внесении изменений в Устав </w:t>
      </w:r>
    </w:p>
    <w:p w:rsidR="009C770F" w:rsidRPr="009C770F" w:rsidRDefault="009C770F" w:rsidP="009C770F">
      <w:pPr>
        <w:jc w:val="both"/>
        <w:rPr>
          <w:b/>
        </w:rPr>
      </w:pPr>
      <w:r w:rsidRPr="009C770F">
        <w:rPr>
          <w:b/>
        </w:rPr>
        <w:t xml:space="preserve">Краснореченского муниципального </w:t>
      </w:r>
    </w:p>
    <w:p w:rsidR="009C770F" w:rsidRPr="009C770F" w:rsidRDefault="009C770F" w:rsidP="009C770F">
      <w:pPr>
        <w:jc w:val="both"/>
        <w:rPr>
          <w:b/>
        </w:rPr>
      </w:pPr>
      <w:r w:rsidRPr="009C770F">
        <w:rPr>
          <w:b/>
        </w:rPr>
        <w:t xml:space="preserve">образования Пугачевского   </w:t>
      </w:r>
    </w:p>
    <w:p w:rsidR="009C770F" w:rsidRPr="009C770F" w:rsidRDefault="009C770F" w:rsidP="009C770F">
      <w:pPr>
        <w:jc w:val="both"/>
        <w:rPr>
          <w:b/>
        </w:rPr>
      </w:pPr>
      <w:r w:rsidRPr="009C770F">
        <w:rPr>
          <w:b/>
        </w:rPr>
        <w:t xml:space="preserve">муниципального района </w:t>
      </w:r>
    </w:p>
    <w:p w:rsidR="009C770F" w:rsidRPr="009C770F" w:rsidRDefault="009C770F" w:rsidP="009C770F">
      <w:pPr>
        <w:jc w:val="both"/>
        <w:rPr>
          <w:b/>
        </w:rPr>
      </w:pPr>
      <w:r w:rsidRPr="009C770F">
        <w:rPr>
          <w:b/>
        </w:rPr>
        <w:t>Саратовской области</w:t>
      </w:r>
    </w:p>
    <w:p w:rsidR="009C770F" w:rsidRPr="009C770F" w:rsidRDefault="009C770F" w:rsidP="009C770F">
      <w:pPr>
        <w:suppressAutoHyphens/>
        <w:ind w:firstLine="851"/>
        <w:jc w:val="both"/>
      </w:pPr>
      <w:proofErr w:type="gramStart"/>
      <w:r w:rsidRPr="009C770F"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21.07.2005 г. № 97-ФЗ «О государственной регистрации уставов муниципальных образований», Закона Саратовской области от 01.08. 2024  г. № 98-ЗСО «О внесении изменений в некоторые законодательные акты Саратовской области», Устава </w:t>
      </w:r>
      <w:r w:rsidRPr="009C770F">
        <w:rPr>
          <w:bCs/>
        </w:rPr>
        <w:t>Краснореченского</w:t>
      </w:r>
      <w:r w:rsidRPr="009C770F">
        <w:t xml:space="preserve"> муниципального образования </w:t>
      </w:r>
      <w:r w:rsidRPr="009C770F">
        <w:rPr>
          <w:bCs/>
        </w:rPr>
        <w:t>Пугачевского</w:t>
      </w:r>
      <w:r w:rsidRPr="009C770F">
        <w:t xml:space="preserve"> муниципального района Саратовской области, </w:t>
      </w:r>
      <w:r w:rsidRPr="009C770F">
        <w:rPr>
          <w:bCs/>
        </w:rPr>
        <w:t>Совет Краснореченского муниципального   образования Пугачевского</w:t>
      </w:r>
      <w:proofErr w:type="gramEnd"/>
      <w:r w:rsidRPr="009C770F">
        <w:rPr>
          <w:bCs/>
        </w:rPr>
        <w:t xml:space="preserve">  муниципального района Саратовской области РЕШИЛ: </w:t>
      </w:r>
    </w:p>
    <w:p w:rsidR="009C770F" w:rsidRPr="009C770F" w:rsidRDefault="009C770F" w:rsidP="009C770F">
      <w:pPr>
        <w:ind w:firstLine="708"/>
        <w:jc w:val="both"/>
        <w:rPr>
          <w:rFonts w:eastAsia="Times New Roman CYR"/>
        </w:rPr>
      </w:pPr>
      <w:r w:rsidRPr="009C770F">
        <w:rPr>
          <w:rFonts w:eastAsia="Times New Roman CYR"/>
        </w:rPr>
        <w:t xml:space="preserve">1. </w:t>
      </w:r>
      <w:proofErr w:type="gramStart"/>
      <w:r w:rsidRPr="009C770F">
        <w:rPr>
          <w:rFonts w:eastAsia="Times New Roman CYR"/>
        </w:rPr>
        <w:t>Внести в Устав Краснореченского муниципального образования Пугачевского муниципального района Саратовской области, принятый решен</w:t>
      </w:r>
      <w:r w:rsidRPr="009C770F">
        <w:rPr>
          <w:rFonts w:eastAsia="Times New Roman CYR"/>
        </w:rPr>
        <w:t>и</w:t>
      </w:r>
      <w:r w:rsidRPr="009C770F">
        <w:rPr>
          <w:rFonts w:eastAsia="Times New Roman CYR"/>
        </w:rPr>
        <w:t>ем Совета  Краснореченского муниципального образования Пугачевского муниципального района Саратовской области от 28 сентября 2020 года № 80 (с изменениями, внесенными решением Совета Краснореченского муниципального образования Пугачевского муниципал</w:t>
      </w:r>
      <w:r w:rsidRPr="009C770F">
        <w:rPr>
          <w:rFonts w:eastAsia="Times New Roman CYR"/>
        </w:rPr>
        <w:t>ь</w:t>
      </w:r>
      <w:r w:rsidRPr="009C770F">
        <w:rPr>
          <w:rFonts w:eastAsia="Times New Roman CYR"/>
        </w:rPr>
        <w:t xml:space="preserve">ного района Саратовской области от 23 марта 2021 года № 94, </w:t>
      </w:r>
      <w:r w:rsidRPr="009C770F">
        <w:t>от 3 августа 2021 года № 116, от 29 о</w:t>
      </w:r>
      <w:r w:rsidRPr="009C770F">
        <w:t>к</w:t>
      </w:r>
      <w:r w:rsidRPr="009C770F">
        <w:t>тября 2021 года № 120, от</w:t>
      </w:r>
      <w:proofErr w:type="gramEnd"/>
      <w:r w:rsidRPr="009C770F">
        <w:t xml:space="preserve"> </w:t>
      </w:r>
      <w:proofErr w:type="gramStart"/>
      <w:r w:rsidRPr="009C770F">
        <w:t>27 апреля 2022 года № 145, от 27 марта 2023 года № 172, от 8 ноября 2023 года № 11, от 19 марта 2024 года № 33, от 23 августа 2024 года № 50</w:t>
      </w:r>
      <w:r w:rsidRPr="009C770F">
        <w:rPr>
          <w:rFonts w:eastAsia="Times New Roman CYR"/>
        </w:rPr>
        <w:t>) следующие изменения:</w:t>
      </w:r>
      <w:proofErr w:type="gramEnd"/>
    </w:p>
    <w:p w:rsidR="009C770F" w:rsidRPr="009C770F" w:rsidRDefault="009C770F" w:rsidP="009C770F">
      <w:pPr>
        <w:adjustRightInd/>
        <w:ind w:firstLine="709"/>
        <w:jc w:val="both"/>
      </w:pPr>
      <w:r w:rsidRPr="009C770F">
        <w:t>1.1. Наименование изложить в следующей редакции:</w:t>
      </w:r>
    </w:p>
    <w:p w:rsidR="009C770F" w:rsidRPr="009C770F" w:rsidRDefault="009C770F" w:rsidP="009C770F">
      <w:pPr>
        <w:adjustRightInd/>
        <w:ind w:firstLine="709"/>
        <w:jc w:val="both"/>
      </w:pPr>
      <w:r w:rsidRPr="009C770F">
        <w:t>«Устав Краснореченского сельского поселения Пугачевского муниц</w:t>
      </w:r>
      <w:r w:rsidRPr="009C770F">
        <w:t>и</w:t>
      </w:r>
      <w:r w:rsidRPr="009C770F">
        <w:t>пального района Саратовской области».</w:t>
      </w:r>
    </w:p>
    <w:p w:rsidR="009C770F" w:rsidRPr="009C770F" w:rsidRDefault="009C770F" w:rsidP="009C770F">
      <w:pPr>
        <w:adjustRightInd/>
        <w:ind w:firstLine="709"/>
        <w:jc w:val="both"/>
      </w:pPr>
      <w:r w:rsidRPr="009C770F">
        <w:t>1.2. Пункт 3 статьи 1 Устава Краснореченского муниципального образования Пугачевского мун</w:t>
      </w:r>
      <w:r w:rsidRPr="009C770F">
        <w:t>и</w:t>
      </w:r>
      <w:r w:rsidRPr="009C770F">
        <w:t>ципального района Саратовской области  изл</w:t>
      </w:r>
      <w:r w:rsidRPr="009C770F">
        <w:t>о</w:t>
      </w:r>
      <w:r w:rsidRPr="009C770F">
        <w:t>жить в следующей редакции:</w:t>
      </w:r>
    </w:p>
    <w:p w:rsidR="009C770F" w:rsidRPr="009C770F" w:rsidRDefault="009C770F" w:rsidP="009C770F">
      <w:pPr>
        <w:widowControl/>
        <w:ind w:firstLine="709"/>
        <w:jc w:val="both"/>
      </w:pPr>
      <w:r w:rsidRPr="009C770F">
        <w:t>«3. Официальное наименование муниципального образования - Краснореченское  сельское посел</w:t>
      </w:r>
      <w:r w:rsidRPr="009C770F">
        <w:t>е</w:t>
      </w:r>
      <w:r w:rsidRPr="009C770F">
        <w:t>ние Пугачевского муниципального района С</w:t>
      </w:r>
      <w:r w:rsidRPr="009C770F">
        <w:t>а</w:t>
      </w:r>
      <w:r w:rsidRPr="009C770F">
        <w:t xml:space="preserve">ратовской области (далее - Краснореченское муниципальное образование Пугачевского муниципального района Саратовской области). В </w:t>
      </w:r>
      <w:r w:rsidRPr="009C770F">
        <w:rPr>
          <w:rFonts w:eastAsia="Calibri"/>
          <w:lang w:bidi="gu-IN"/>
        </w:rPr>
        <w:t>официальных символах мун</w:t>
      </w:r>
      <w:r w:rsidRPr="009C770F">
        <w:rPr>
          <w:rFonts w:eastAsia="Calibri"/>
          <w:lang w:bidi="gu-IN"/>
        </w:rPr>
        <w:t>и</w:t>
      </w:r>
      <w:r w:rsidRPr="009C770F">
        <w:rPr>
          <w:rFonts w:eastAsia="Calibri"/>
          <w:lang w:bidi="gu-IN"/>
        </w:rPr>
        <w:t>ципального образования, наименованиях органов местного самоуправления, выборных и иных должностных лиц местного самоуправл</w:t>
      </w:r>
      <w:r w:rsidRPr="009C770F">
        <w:rPr>
          <w:rFonts w:eastAsia="Calibri"/>
          <w:lang w:bidi="gu-IN"/>
        </w:rPr>
        <w:t>е</w:t>
      </w:r>
      <w:r w:rsidRPr="009C770F">
        <w:rPr>
          <w:rFonts w:eastAsia="Calibri"/>
          <w:lang w:bidi="gu-IN"/>
        </w:rPr>
        <w:t xml:space="preserve">ния, а также на печатях, штампах, вывесках, указателях и в иных случаях может использоваться сокращённое наименование муниципального образования - </w:t>
      </w:r>
      <w:r w:rsidRPr="009C770F">
        <w:t>Краснореченское муниципал</w:t>
      </w:r>
      <w:r w:rsidRPr="009C770F">
        <w:t>ь</w:t>
      </w:r>
      <w:r w:rsidRPr="009C770F">
        <w:t>ное образование Пугачевского муниц</w:t>
      </w:r>
      <w:r w:rsidRPr="009C770F">
        <w:t>и</w:t>
      </w:r>
      <w:r w:rsidRPr="009C770F">
        <w:t>пального района Саратовской области</w:t>
      </w:r>
      <w:proofErr w:type="gramStart"/>
      <w:r w:rsidRPr="009C770F">
        <w:rPr>
          <w:rFonts w:eastAsia="Calibri"/>
          <w:lang w:bidi="gu-IN"/>
        </w:rPr>
        <w:t>.».</w:t>
      </w:r>
      <w:proofErr w:type="gramEnd"/>
    </w:p>
    <w:p w:rsidR="009C770F" w:rsidRPr="009C770F" w:rsidRDefault="009C770F" w:rsidP="009C770F">
      <w:pPr>
        <w:widowControl/>
        <w:autoSpaceDE/>
        <w:autoSpaceDN/>
        <w:adjustRightInd/>
        <w:ind w:firstLine="540"/>
        <w:jc w:val="both"/>
        <w:rPr>
          <w:rFonts w:eastAsia="Calibri"/>
        </w:rPr>
      </w:pPr>
      <w:r w:rsidRPr="009C770F">
        <w:rPr>
          <w:rFonts w:eastAsia="Calibri"/>
        </w:rPr>
        <w:t>2. Направить настоящее решение на государственную регистрацию в Управление Министерства ю</w:t>
      </w:r>
      <w:r w:rsidRPr="009C770F">
        <w:rPr>
          <w:rFonts w:eastAsia="Calibri"/>
        </w:rPr>
        <w:t>с</w:t>
      </w:r>
      <w:r w:rsidRPr="009C770F">
        <w:rPr>
          <w:rFonts w:eastAsia="Calibri"/>
        </w:rPr>
        <w:t>тиции Российской Федерации по Саратовской области.</w:t>
      </w:r>
    </w:p>
    <w:p w:rsidR="009C770F" w:rsidRPr="009C770F" w:rsidRDefault="009C770F" w:rsidP="009C770F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9C770F">
        <w:rPr>
          <w:rFonts w:eastAsia="Calibri"/>
          <w:lang w:eastAsia="en-US"/>
        </w:rPr>
        <w:t>3. Настоящее решение вступит в силу с момента официального опубликования после государстве</w:t>
      </w:r>
      <w:r w:rsidRPr="009C770F">
        <w:rPr>
          <w:rFonts w:eastAsia="Calibri"/>
          <w:lang w:eastAsia="en-US"/>
        </w:rPr>
        <w:t>н</w:t>
      </w:r>
      <w:r w:rsidRPr="009C770F">
        <w:rPr>
          <w:rFonts w:eastAsia="Calibri"/>
          <w:lang w:eastAsia="en-US"/>
        </w:rPr>
        <w:t>ной регистрации.</w:t>
      </w:r>
    </w:p>
    <w:p w:rsidR="00CF2F38" w:rsidRDefault="009C770F" w:rsidP="009C770F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770F">
        <w:rPr>
          <w:rFonts w:eastAsia="Calibri"/>
          <w:lang w:eastAsia="en-US"/>
        </w:rPr>
        <w:t>Глава Краснореченского</w:t>
      </w:r>
      <w:r>
        <w:rPr>
          <w:rFonts w:eastAsia="Calibri"/>
          <w:lang w:eastAsia="en-US"/>
        </w:rPr>
        <w:t xml:space="preserve"> </w:t>
      </w:r>
      <w:r w:rsidRPr="009C770F">
        <w:rPr>
          <w:rFonts w:eastAsia="Calibri"/>
          <w:lang w:eastAsia="en-US"/>
        </w:rPr>
        <w:t>муниципального образования</w:t>
      </w:r>
      <w:r w:rsidRPr="009C770F">
        <w:rPr>
          <w:rFonts w:eastAsia="Calibri"/>
          <w:lang w:eastAsia="en-US"/>
        </w:rPr>
        <w:tab/>
      </w:r>
      <w:r w:rsidRPr="009C770F">
        <w:rPr>
          <w:rFonts w:eastAsia="Calibri"/>
          <w:lang w:eastAsia="en-US"/>
        </w:rPr>
        <w:tab/>
      </w:r>
      <w:r w:rsidRPr="009C770F">
        <w:rPr>
          <w:rFonts w:eastAsia="Calibri"/>
          <w:lang w:eastAsia="en-US"/>
        </w:rPr>
        <w:tab/>
      </w:r>
      <w:r w:rsidRPr="009C770F">
        <w:rPr>
          <w:rFonts w:eastAsia="Calibri"/>
          <w:lang w:eastAsia="en-US"/>
        </w:rPr>
        <w:tab/>
        <w:t xml:space="preserve">           А.В.Кириенко</w:t>
      </w: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9C770F">
        <w:t>2</w:t>
      </w:r>
      <w:r w:rsidR="00C47104">
        <w:t>8</w:t>
      </w:r>
      <w:r w:rsidR="00D4149F" w:rsidRPr="00A13EBB">
        <w:t>.</w:t>
      </w:r>
      <w:r w:rsidR="009C770F">
        <w:t>10</w:t>
      </w:r>
      <w:r w:rsidR="00583D45" w:rsidRPr="00A13EBB">
        <w:t>.2</w:t>
      </w:r>
      <w:r w:rsidRPr="00A13EBB">
        <w:t>0</w:t>
      </w:r>
      <w:r w:rsidR="00FB698F">
        <w:t>2</w:t>
      </w:r>
      <w:r w:rsidR="009B703C">
        <w:t>4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1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79" w:rsidRDefault="00913E79">
      <w:r>
        <w:separator/>
      </w:r>
    </w:p>
  </w:endnote>
  <w:endnote w:type="continuationSeparator" w:id="0">
    <w:p w:rsidR="00913E79" w:rsidRDefault="0091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CE394E" w:rsidRDefault="00CE39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70F">
          <w:rPr>
            <w:noProof/>
          </w:rPr>
          <w:t>1</w:t>
        </w:r>
        <w:r>
          <w:fldChar w:fldCharType="end"/>
        </w:r>
      </w:p>
    </w:sdtContent>
  </w:sdt>
  <w:p w:rsidR="00CE394E" w:rsidRPr="00717607" w:rsidRDefault="00CE39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79" w:rsidRDefault="00913E79">
      <w:r>
        <w:separator/>
      </w:r>
    </w:p>
  </w:footnote>
  <w:footnote w:type="continuationSeparator" w:id="0">
    <w:p w:rsidR="00913E79" w:rsidRDefault="00913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99F36AF"/>
    <w:multiLevelType w:val="multilevel"/>
    <w:tmpl w:val="0C70A9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7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867B1E"/>
    <w:multiLevelType w:val="hybridMultilevel"/>
    <w:tmpl w:val="54A4A9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3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6"/>
  </w:num>
  <w:num w:numId="16">
    <w:abstractNumId w:val="37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9"/>
  </w:num>
  <w:num w:numId="33">
    <w:abstractNumId w:val="34"/>
  </w:num>
  <w:num w:numId="34">
    <w:abstractNumId w:val="15"/>
  </w:num>
  <w:num w:numId="35">
    <w:abstractNumId w:val="31"/>
  </w:num>
  <w:num w:numId="36">
    <w:abstractNumId w:val="9"/>
  </w:num>
  <w:num w:numId="37">
    <w:abstractNumId w:val="41"/>
  </w:num>
  <w:num w:numId="38">
    <w:abstractNumId w:val="22"/>
  </w:num>
  <w:num w:numId="39">
    <w:abstractNumId w:val="12"/>
  </w:num>
  <w:num w:numId="40">
    <w:abstractNumId w:val="42"/>
  </w:num>
  <w:num w:numId="41">
    <w:abstractNumId w:val="40"/>
  </w:num>
  <w:num w:numId="42">
    <w:abstractNumId w:val="18"/>
  </w:num>
  <w:num w:numId="43">
    <w:abstractNumId w:val="24"/>
  </w:num>
  <w:num w:numId="44">
    <w:abstractNumId w:val="32"/>
  </w:num>
  <w:num w:numId="45">
    <w:abstractNumId w:val="33"/>
  </w:num>
  <w:num w:numId="46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086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B467E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D1911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64602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0389B"/>
    <w:rsid w:val="00913E79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C770F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1F6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2276"/>
    <w:rsid w:val="00C149B8"/>
    <w:rsid w:val="00C20503"/>
    <w:rsid w:val="00C27C36"/>
    <w:rsid w:val="00C3110F"/>
    <w:rsid w:val="00C35D87"/>
    <w:rsid w:val="00C3739B"/>
    <w:rsid w:val="00C41895"/>
    <w:rsid w:val="00C42091"/>
    <w:rsid w:val="00C47104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1778"/>
    <w:rsid w:val="00CD7A84"/>
    <w:rsid w:val="00CE01BA"/>
    <w:rsid w:val="00CE2ABD"/>
    <w:rsid w:val="00CE394E"/>
    <w:rsid w:val="00CE65D7"/>
    <w:rsid w:val="00CF2F38"/>
    <w:rsid w:val="00D03918"/>
    <w:rsid w:val="00D053EC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36F0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6C21"/>
    <w:rsid w:val="00E876B5"/>
    <w:rsid w:val="00EA0421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0D85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FE5D-22A8-4764-9CC7-73898F87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127</cp:revision>
  <cp:lastPrinted>2024-10-28T06:17:00Z</cp:lastPrinted>
  <dcterms:created xsi:type="dcterms:W3CDTF">2013-12-03T10:44:00Z</dcterms:created>
  <dcterms:modified xsi:type="dcterms:W3CDTF">2024-10-28T06:17:00Z</dcterms:modified>
</cp:coreProperties>
</file>