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45AFB17E" wp14:editId="0038FEBA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9C770F" w:rsidP="003F7499">
      <w:pPr>
        <w:pBdr>
          <w:bottom w:val="single" w:sz="6" w:space="1" w:color="auto"/>
        </w:pBdr>
        <w:jc w:val="both"/>
      </w:pPr>
      <w:r>
        <w:t>П</w:t>
      </w:r>
      <w:r w:rsidR="00B57091">
        <w:t>ЯТНИЦА</w:t>
      </w:r>
      <w:r>
        <w:t xml:space="preserve"> </w:t>
      </w:r>
      <w:r w:rsidR="00B57091">
        <w:t xml:space="preserve">1 НОЯБРЯ </w:t>
      </w:r>
      <w:r w:rsidR="009B703C">
        <w:t xml:space="preserve"> </w:t>
      </w:r>
      <w:r w:rsidR="00DE06C1" w:rsidRPr="00A13EBB">
        <w:t>20</w:t>
      </w:r>
      <w:r w:rsidR="00B233E8">
        <w:t>2</w:t>
      </w:r>
      <w:r w:rsidR="009B703C">
        <w:t>4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</w:t>
      </w:r>
      <w:r w:rsidR="00EB125B" w:rsidRPr="00A13EBB">
        <w:t xml:space="preserve"> </w:t>
      </w:r>
      <w:r w:rsidR="00C47104">
        <w:t xml:space="preserve">                     </w:t>
      </w:r>
      <w:r w:rsidR="00DB1385" w:rsidRPr="00A13EBB">
        <w:t xml:space="preserve">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C47104">
        <w:t>30</w:t>
      </w:r>
      <w:r w:rsidR="00B57091">
        <w:t>9</w:t>
      </w:r>
    </w:p>
    <w:p w:rsidR="00B57091" w:rsidRPr="00B57091" w:rsidRDefault="00B57091" w:rsidP="00B57091">
      <w:pPr>
        <w:widowControl/>
        <w:tabs>
          <w:tab w:val="center" w:pos="4676"/>
          <w:tab w:val="left" w:pos="7755"/>
        </w:tabs>
        <w:autoSpaceDE/>
        <w:autoSpaceDN/>
        <w:adjustRightInd/>
        <w:ind w:right="-2" w:firstLine="720"/>
        <w:jc w:val="center"/>
        <w:rPr>
          <w:color w:val="000000"/>
        </w:rPr>
      </w:pPr>
      <w:bookmarkStart w:id="0" w:name="dst100021"/>
      <w:bookmarkEnd w:id="0"/>
      <w:r w:rsidRPr="00B57091">
        <w:rPr>
          <w:color w:val="000000"/>
        </w:rPr>
        <w:t>АДМИНИСТРАЦИЯ</w:t>
      </w:r>
    </w:p>
    <w:p w:rsidR="00B57091" w:rsidRPr="00B57091" w:rsidRDefault="00B57091" w:rsidP="00B57091">
      <w:pPr>
        <w:widowControl/>
        <w:autoSpaceDE/>
        <w:autoSpaceDN/>
        <w:adjustRightInd/>
        <w:ind w:right="-2" w:firstLine="720"/>
        <w:jc w:val="center"/>
        <w:rPr>
          <w:color w:val="000000"/>
        </w:rPr>
      </w:pPr>
      <w:r w:rsidRPr="00B57091">
        <w:rPr>
          <w:color w:val="000000"/>
        </w:rPr>
        <w:t xml:space="preserve">КРАСНОРЕЧЕНСКОГО МУНИЦИПАЛЬНОГО ОБРАЗОВАНИЯ </w:t>
      </w:r>
    </w:p>
    <w:p w:rsidR="00B57091" w:rsidRPr="00B57091" w:rsidRDefault="00B57091" w:rsidP="00B57091">
      <w:pPr>
        <w:widowControl/>
        <w:autoSpaceDE/>
        <w:autoSpaceDN/>
        <w:adjustRightInd/>
        <w:ind w:right="-2" w:firstLine="720"/>
        <w:jc w:val="center"/>
        <w:rPr>
          <w:color w:val="000000"/>
        </w:rPr>
      </w:pPr>
      <w:r w:rsidRPr="00B57091">
        <w:rPr>
          <w:color w:val="000000"/>
        </w:rPr>
        <w:t>ПУГАЧЕВСКОГО МУНИЦИПАЛЬНОГО РАЙОНА</w:t>
      </w:r>
    </w:p>
    <w:p w:rsidR="00B57091" w:rsidRPr="00B57091" w:rsidRDefault="00B57091" w:rsidP="00B57091">
      <w:pPr>
        <w:widowControl/>
        <w:autoSpaceDE/>
        <w:autoSpaceDN/>
        <w:adjustRightInd/>
        <w:ind w:right="-2" w:firstLine="720"/>
        <w:jc w:val="center"/>
        <w:rPr>
          <w:color w:val="000000"/>
        </w:rPr>
      </w:pPr>
      <w:r w:rsidRPr="00B57091">
        <w:rPr>
          <w:color w:val="000000"/>
        </w:rPr>
        <w:t>САРАТОВСКОЙ ОБЛАСТИ</w:t>
      </w:r>
    </w:p>
    <w:p w:rsidR="00B57091" w:rsidRPr="00B57091" w:rsidRDefault="00B57091" w:rsidP="00B57091">
      <w:pPr>
        <w:widowControl/>
        <w:autoSpaceDE/>
        <w:autoSpaceDN/>
        <w:adjustRightInd/>
        <w:ind w:right="-2" w:firstLine="720"/>
        <w:jc w:val="center"/>
        <w:rPr>
          <w:color w:val="000000"/>
        </w:rPr>
      </w:pPr>
      <w:r w:rsidRPr="00B57091">
        <w:rPr>
          <w:color w:val="000000"/>
        </w:rPr>
        <w:t>ПОСТАНОВЛЕНИЕ</w:t>
      </w:r>
    </w:p>
    <w:p w:rsidR="00B57091" w:rsidRPr="00B57091" w:rsidRDefault="00B57091" w:rsidP="00B57091">
      <w:pPr>
        <w:widowControl/>
        <w:autoSpaceDE/>
        <w:autoSpaceDN/>
        <w:adjustRightInd/>
        <w:ind w:right="-2" w:firstLine="720"/>
        <w:jc w:val="center"/>
        <w:rPr>
          <w:rFonts w:eastAsia="Calibri"/>
          <w:lang w:eastAsia="en-US"/>
        </w:rPr>
      </w:pPr>
      <w:r w:rsidRPr="00B57091">
        <w:rPr>
          <w:color w:val="000000"/>
        </w:rPr>
        <w:t xml:space="preserve">от 1 ноября 2024 года № 74 </w:t>
      </w:r>
    </w:p>
    <w:p w:rsidR="00B57091" w:rsidRPr="00B57091" w:rsidRDefault="00B57091" w:rsidP="00B57091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 xml:space="preserve">Об утверждении Программы </w:t>
      </w:r>
    </w:p>
    <w:p w:rsidR="00B57091" w:rsidRPr="00B57091" w:rsidRDefault="00B57091" w:rsidP="00B57091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 xml:space="preserve">профилактики рисков причинения </w:t>
      </w:r>
    </w:p>
    <w:p w:rsidR="00B57091" w:rsidRPr="00B57091" w:rsidRDefault="00B57091" w:rsidP="00B57091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 xml:space="preserve">вреда (ущерба) охраняемым законом </w:t>
      </w:r>
    </w:p>
    <w:p w:rsidR="00B57091" w:rsidRPr="00B57091" w:rsidRDefault="00B57091" w:rsidP="00B57091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 xml:space="preserve">ценностям при осуществлении </w:t>
      </w:r>
    </w:p>
    <w:p w:rsidR="00B57091" w:rsidRPr="00B57091" w:rsidRDefault="00B57091" w:rsidP="00B57091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 xml:space="preserve">муниципального контроля в сфере </w:t>
      </w:r>
    </w:p>
    <w:p w:rsidR="00B57091" w:rsidRPr="00B57091" w:rsidRDefault="00B57091" w:rsidP="00B57091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 xml:space="preserve">благоустройства на территории </w:t>
      </w:r>
    </w:p>
    <w:p w:rsidR="00B57091" w:rsidRPr="00B57091" w:rsidRDefault="00B57091" w:rsidP="00B57091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 xml:space="preserve">Краснореченского муниципального </w:t>
      </w:r>
    </w:p>
    <w:p w:rsidR="00B57091" w:rsidRPr="00B57091" w:rsidRDefault="00B57091" w:rsidP="00B57091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 xml:space="preserve">образования Пугачевского </w:t>
      </w:r>
    </w:p>
    <w:p w:rsidR="00B57091" w:rsidRPr="00B57091" w:rsidRDefault="00B57091" w:rsidP="00B57091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 xml:space="preserve">муниципального района </w:t>
      </w:r>
    </w:p>
    <w:p w:rsidR="00B57091" w:rsidRPr="00B57091" w:rsidRDefault="00B57091" w:rsidP="00B57091">
      <w:pPr>
        <w:widowControl/>
        <w:autoSpaceDE/>
        <w:autoSpaceDN/>
        <w:adjustRightInd/>
        <w:jc w:val="both"/>
        <w:rPr>
          <w:rFonts w:eastAsia="Calibri"/>
        </w:rPr>
      </w:pPr>
      <w:r w:rsidRPr="00B57091">
        <w:rPr>
          <w:rFonts w:eastAsia="Calibri"/>
          <w:lang w:eastAsia="en-US"/>
        </w:rPr>
        <w:t>Саратовской области на 2025 год</w:t>
      </w:r>
    </w:p>
    <w:p w:rsidR="00B57091" w:rsidRPr="00B57091" w:rsidRDefault="00B57091" w:rsidP="00B57091">
      <w:pPr>
        <w:keepNext/>
        <w:keepLines/>
        <w:widowControl/>
        <w:shd w:val="clear" w:color="auto" w:fill="FFFFFF"/>
        <w:autoSpaceDE/>
        <w:autoSpaceDN/>
        <w:adjustRightInd/>
        <w:spacing w:before="200"/>
        <w:ind w:firstLine="567"/>
        <w:jc w:val="both"/>
        <w:outlineLvl w:val="1"/>
        <w:rPr>
          <w:bCs/>
        </w:rPr>
      </w:pPr>
      <w:proofErr w:type="gramStart"/>
      <w:r w:rsidRPr="00B57091">
        <w:rPr>
          <w:bCs/>
          <w:lang w:eastAsia="en-US"/>
        </w:rPr>
        <w:t xml:space="preserve">На основании Федерального закона от 31 июля 2020 года № 248-ФЗ «О государственном контроле (надзоре) и муниципальном контроле в Российской Федерации»,  </w:t>
      </w:r>
      <w:r w:rsidRPr="00B57091">
        <w:rPr>
          <w:bCs/>
          <w:shd w:val="clear" w:color="auto" w:fill="FFFFFF"/>
          <w:lang w:eastAsia="en-US"/>
        </w:rPr>
        <w:t xml:space="preserve">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B57091">
        <w:rPr>
          <w:bCs/>
          <w:lang w:eastAsia="en-US"/>
        </w:rPr>
        <w:t>руководствуясь Уставом Краснореченского муниципального образования Пугачевского муниципального района Саратовской области, постановлением администрации Краснореченского</w:t>
      </w:r>
      <w:proofErr w:type="gramEnd"/>
      <w:r w:rsidRPr="00B57091">
        <w:rPr>
          <w:bCs/>
          <w:lang w:eastAsia="en-US"/>
        </w:rPr>
        <w:t xml:space="preserve"> муниципального образов</w:t>
      </w:r>
      <w:r w:rsidRPr="00B57091">
        <w:rPr>
          <w:bCs/>
          <w:lang w:eastAsia="en-US"/>
        </w:rPr>
        <w:t>а</w:t>
      </w:r>
      <w:r w:rsidRPr="00B57091">
        <w:rPr>
          <w:bCs/>
          <w:lang w:eastAsia="en-US"/>
        </w:rPr>
        <w:t>ния Пугачевского муниципального района Саратовской области от 8 сентября 2021 года № 63 «Об утве</w:t>
      </w:r>
      <w:r w:rsidRPr="00B57091">
        <w:rPr>
          <w:bCs/>
          <w:lang w:eastAsia="en-US"/>
        </w:rPr>
        <w:t>р</w:t>
      </w:r>
      <w:r w:rsidRPr="00B57091">
        <w:rPr>
          <w:bCs/>
          <w:lang w:eastAsia="en-US"/>
        </w:rPr>
        <w:t>ждении Положения о муниципальном контроле в сфере благоустройства на территории Краснореченского муниципального образования Пугачевского муниципального района Саратовской области», администрация Краснореченского муниципального образования Пугачевского муниципального района Саратовской обл</w:t>
      </w:r>
      <w:r w:rsidRPr="00B57091">
        <w:rPr>
          <w:bCs/>
          <w:lang w:eastAsia="en-US"/>
        </w:rPr>
        <w:t>а</w:t>
      </w:r>
      <w:r w:rsidRPr="00B57091">
        <w:rPr>
          <w:bCs/>
          <w:lang w:eastAsia="en-US"/>
        </w:rPr>
        <w:t xml:space="preserve">сти </w:t>
      </w:r>
      <w:r w:rsidRPr="00B57091">
        <w:rPr>
          <w:bCs/>
        </w:rPr>
        <w:t>ПОСТАНОВЛЯЕТ:</w:t>
      </w:r>
    </w:p>
    <w:p w:rsidR="00B57091" w:rsidRPr="00B57091" w:rsidRDefault="00B57091" w:rsidP="00B57091">
      <w:pPr>
        <w:widowControl/>
        <w:ind w:firstLine="567"/>
        <w:jc w:val="both"/>
        <w:rPr>
          <w:rFonts w:eastAsia="Calibri"/>
          <w:lang w:eastAsia="en-US"/>
        </w:rPr>
      </w:pPr>
      <w:r w:rsidRPr="00B57091">
        <w:rPr>
          <w:rFonts w:eastAsia="Calibri"/>
        </w:rPr>
        <w:t xml:space="preserve">1. Утвердить </w:t>
      </w:r>
      <w:r w:rsidRPr="00B57091">
        <w:rPr>
          <w:rFonts w:eastAsia="Calibri"/>
          <w:lang w:eastAsia="en-US"/>
        </w:rPr>
        <w:t>Программу профилактики рисков причинения вреда (ущерба) охраняемым законом це</w:t>
      </w:r>
      <w:r w:rsidRPr="00B57091">
        <w:rPr>
          <w:rFonts w:eastAsia="Calibri"/>
          <w:lang w:eastAsia="en-US"/>
        </w:rPr>
        <w:t>н</w:t>
      </w:r>
      <w:r w:rsidRPr="00B57091">
        <w:rPr>
          <w:rFonts w:eastAsia="Calibri"/>
          <w:lang w:eastAsia="en-US"/>
        </w:rPr>
        <w:t>ностям при осуществлении муниципального контроля в сфере благоустройства на территории Краснорече</w:t>
      </w:r>
      <w:r w:rsidRPr="00B57091">
        <w:rPr>
          <w:rFonts w:eastAsia="Calibri"/>
          <w:lang w:eastAsia="en-US"/>
        </w:rPr>
        <w:t>н</w:t>
      </w:r>
      <w:r w:rsidRPr="00B57091">
        <w:rPr>
          <w:rFonts w:eastAsia="Calibri"/>
          <w:lang w:eastAsia="en-US"/>
        </w:rPr>
        <w:t>ского муниципального образования Пугачевского муниципального района Саратовской области на 2025 год»</w:t>
      </w:r>
      <w:r w:rsidRPr="00B57091">
        <w:rPr>
          <w:rFonts w:eastAsia="Calibri"/>
        </w:rPr>
        <w:t xml:space="preserve"> (далее – Программа), </w:t>
      </w:r>
      <w:proofErr w:type="gramStart"/>
      <w:r w:rsidRPr="00B57091">
        <w:rPr>
          <w:rFonts w:eastAsia="Calibri"/>
        </w:rPr>
        <w:t>согласно приложения</w:t>
      </w:r>
      <w:proofErr w:type="gramEnd"/>
      <w:r w:rsidRPr="00B57091">
        <w:rPr>
          <w:rFonts w:eastAsia="Calibri"/>
        </w:rPr>
        <w:t xml:space="preserve"> к настоящему постановлению.</w:t>
      </w:r>
    </w:p>
    <w:p w:rsidR="00B57091" w:rsidRPr="00B57091" w:rsidRDefault="00B57091" w:rsidP="00B57091">
      <w:pPr>
        <w:widowControl/>
        <w:autoSpaceDE/>
        <w:autoSpaceDN/>
        <w:adjustRightInd/>
        <w:ind w:right="-142" w:firstLine="567"/>
        <w:jc w:val="both"/>
        <w:rPr>
          <w:color w:val="000000"/>
          <w:shd w:val="clear" w:color="auto" w:fill="FFFFFF"/>
        </w:rPr>
      </w:pPr>
      <w:r w:rsidRPr="00B57091">
        <w:rPr>
          <w:color w:val="000000"/>
          <w:shd w:val="clear" w:color="auto" w:fill="FFFFFF"/>
        </w:rPr>
        <w:t>2. Обнародовать настоящее постановление в установленном порядке и разместить на официальном са</w:t>
      </w:r>
      <w:r w:rsidRPr="00B57091">
        <w:rPr>
          <w:color w:val="000000"/>
          <w:shd w:val="clear" w:color="auto" w:fill="FFFFFF"/>
        </w:rPr>
        <w:t>й</w:t>
      </w:r>
      <w:r w:rsidRPr="00B57091">
        <w:rPr>
          <w:color w:val="000000"/>
          <w:shd w:val="clear" w:color="auto" w:fill="FFFFFF"/>
        </w:rPr>
        <w:t>те администрации Краснореченского муниципального образования  Пугачевского муниципального района Саратовской области в сети «Интернет.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3. Настоящее постановление вступает в силу с 01 января 2025 года.</w:t>
      </w:r>
    </w:p>
    <w:p w:rsidR="00B57091" w:rsidRDefault="00B57091" w:rsidP="00B57091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ind w:left="432" w:right="-142" w:hanging="432"/>
        <w:contextualSpacing/>
        <w:jc w:val="both"/>
        <w:outlineLvl w:val="0"/>
        <w:rPr>
          <w:bCs/>
          <w:color w:val="000000"/>
          <w:lang w:eastAsia="zh-CN"/>
        </w:rPr>
      </w:pPr>
      <w:r w:rsidRPr="00B57091">
        <w:rPr>
          <w:bCs/>
          <w:color w:val="000000"/>
          <w:lang w:eastAsia="zh-CN"/>
        </w:rPr>
        <w:t>Глава Краснореченского муниципального образования</w:t>
      </w:r>
      <w:r w:rsidRPr="00B57091">
        <w:rPr>
          <w:bCs/>
          <w:color w:val="000000"/>
          <w:lang w:eastAsia="zh-CN"/>
        </w:rPr>
        <w:tab/>
      </w:r>
      <w:r w:rsidRPr="00B57091">
        <w:rPr>
          <w:bCs/>
          <w:color w:val="000000"/>
          <w:lang w:eastAsia="zh-CN"/>
        </w:rPr>
        <w:tab/>
      </w:r>
      <w:r w:rsidRPr="00B57091">
        <w:rPr>
          <w:bCs/>
          <w:color w:val="00000A"/>
          <w:lang w:eastAsia="zh-CN"/>
        </w:rPr>
        <w:tab/>
        <w:t xml:space="preserve">                   А</w:t>
      </w:r>
      <w:r w:rsidRPr="00B57091">
        <w:rPr>
          <w:bCs/>
          <w:color w:val="000000"/>
          <w:lang w:eastAsia="zh-CN"/>
        </w:rPr>
        <w:t>.В.Кириенко</w:t>
      </w:r>
    </w:p>
    <w:p w:rsidR="00B57091" w:rsidRPr="00B57091" w:rsidRDefault="00B57091" w:rsidP="00B57091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ind w:left="432" w:right="-142" w:hanging="432"/>
        <w:contextualSpacing/>
        <w:jc w:val="both"/>
        <w:outlineLvl w:val="0"/>
        <w:rPr>
          <w:rFonts w:eastAsia="Calibri"/>
        </w:rPr>
      </w:pP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>
        <w:rPr>
          <w:bCs/>
          <w:color w:val="000000"/>
          <w:lang w:eastAsia="zh-CN"/>
        </w:rPr>
        <w:tab/>
      </w:r>
      <w:r w:rsidRPr="00B57091">
        <w:rPr>
          <w:rFonts w:eastAsia="Calibri"/>
        </w:rPr>
        <w:t>Приложение</w:t>
      </w:r>
    </w:p>
    <w:p w:rsidR="00B57091" w:rsidRPr="00B57091" w:rsidRDefault="00B57091" w:rsidP="00B57091">
      <w:pPr>
        <w:widowControl/>
        <w:shd w:val="clear" w:color="auto" w:fill="FFFFFF"/>
        <w:autoSpaceDE/>
        <w:autoSpaceDN/>
        <w:adjustRightInd/>
        <w:ind w:left="5672"/>
        <w:rPr>
          <w:rFonts w:eastAsia="Calibri"/>
        </w:rPr>
      </w:pPr>
      <w:r w:rsidRPr="00B57091">
        <w:rPr>
          <w:rFonts w:eastAsia="Calibri"/>
        </w:rPr>
        <w:t>к постановлению</w:t>
      </w:r>
    </w:p>
    <w:p w:rsidR="00B57091" w:rsidRPr="00B57091" w:rsidRDefault="00B57091" w:rsidP="00B57091">
      <w:pPr>
        <w:widowControl/>
        <w:shd w:val="clear" w:color="auto" w:fill="FFFFFF"/>
        <w:autoSpaceDE/>
        <w:autoSpaceDN/>
        <w:adjustRightInd/>
        <w:ind w:left="5672"/>
        <w:rPr>
          <w:color w:val="000000"/>
          <w:shd w:val="clear" w:color="auto" w:fill="FFFFFF"/>
        </w:rPr>
      </w:pPr>
      <w:r w:rsidRPr="00B57091">
        <w:rPr>
          <w:rFonts w:eastAsia="Calibri"/>
        </w:rPr>
        <w:t xml:space="preserve">администрации </w:t>
      </w:r>
      <w:r w:rsidRPr="00B57091">
        <w:rPr>
          <w:color w:val="000000"/>
          <w:shd w:val="clear" w:color="auto" w:fill="FFFFFF"/>
        </w:rPr>
        <w:t>Краснореченского мун</w:t>
      </w:r>
      <w:r w:rsidRPr="00B57091">
        <w:rPr>
          <w:color w:val="000000"/>
          <w:shd w:val="clear" w:color="auto" w:fill="FFFFFF"/>
        </w:rPr>
        <w:t>и</w:t>
      </w:r>
      <w:r w:rsidRPr="00B57091">
        <w:rPr>
          <w:color w:val="000000"/>
          <w:shd w:val="clear" w:color="auto" w:fill="FFFFFF"/>
        </w:rPr>
        <w:t>ципального образования  Пугачевского муниципального района Саратовской о</w:t>
      </w:r>
      <w:r w:rsidRPr="00B57091">
        <w:rPr>
          <w:color w:val="000000"/>
          <w:shd w:val="clear" w:color="auto" w:fill="FFFFFF"/>
        </w:rPr>
        <w:t>б</w:t>
      </w:r>
      <w:r w:rsidRPr="00B57091">
        <w:rPr>
          <w:color w:val="000000"/>
          <w:shd w:val="clear" w:color="auto" w:fill="FFFFFF"/>
        </w:rPr>
        <w:t>ласти</w:t>
      </w:r>
    </w:p>
    <w:p w:rsidR="00B57091" w:rsidRPr="00B57091" w:rsidRDefault="00B57091" w:rsidP="00B57091">
      <w:pPr>
        <w:widowControl/>
        <w:shd w:val="clear" w:color="auto" w:fill="FFFFFF"/>
        <w:autoSpaceDE/>
        <w:autoSpaceDN/>
        <w:adjustRightInd/>
        <w:ind w:left="5672"/>
        <w:rPr>
          <w:color w:val="000000"/>
        </w:rPr>
      </w:pPr>
      <w:r w:rsidRPr="00B57091">
        <w:rPr>
          <w:color w:val="000000"/>
        </w:rPr>
        <w:t xml:space="preserve">от 1 ноября 2024 года № 74  </w:t>
      </w:r>
    </w:p>
    <w:p w:rsidR="00B57091" w:rsidRPr="00B57091" w:rsidRDefault="00B57091" w:rsidP="00B57091">
      <w:pPr>
        <w:widowControl/>
        <w:jc w:val="center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Программа</w:t>
      </w:r>
    </w:p>
    <w:p w:rsidR="00B57091" w:rsidRPr="00B57091" w:rsidRDefault="00B57091" w:rsidP="00B57091">
      <w:pPr>
        <w:widowControl/>
        <w:jc w:val="center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 м</w:t>
      </w:r>
      <w:r w:rsidRPr="00B57091">
        <w:rPr>
          <w:rFonts w:eastAsia="Calibri"/>
          <w:lang w:eastAsia="en-US"/>
        </w:rPr>
        <w:t>у</w:t>
      </w:r>
      <w:r w:rsidRPr="00B57091">
        <w:rPr>
          <w:rFonts w:eastAsia="Calibri"/>
          <w:lang w:eastAsia="en-US"/>
        </w:rPr>
        <w:t>ниципального контроля в сфере благоустройства на территории Краснореченского муниципального образ</w:t>
      </w:r>
      <w:r w:rsidRPr="00B57091">
        <w:rPr>
          <w:rFonts w:eastAsia="Calibri"/>
          <w:lang w:eastAsia="en-US"/>
        </w:rPr>
        <w:t>о</w:t>
      </w:r>
      <w:r w:rsidRPr="00B57091">
        <w:rPr>
          <w:rFonts w:eastAsia="Calibri"/>
          <w:lang w:eastAsia="en-US"/>
        </w:rPr>
        <w:t>вания  Пугачевского муниципального района Саратовской области на 2025 год</w:t>
      </w:r>
    </w:p>
    <w:p w:rsidR="00B57091" w:rsidRPr="00B57091" w:rsidRDefault="00B57091" w:rsidP="00B57091">
      <w:pPr>
        <w:widowControl/>
        <w:jc w:val="both"/>
        <w:rPr>
          <w:rFonts w:eastAsia="Calibri"/>
          <w:lang w:eastAsia="en-US"/>
        </w:rPr>
      </w:pP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center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 xml:space="preserve">Раздел 1. Анализ текущего состояния муниципального 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center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lastRenderedPageBreak/>
        <w:t xml:space="preserve">контроля в сфере благоустройства 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contextualSpacing/>
        <w:jc w:val="center"/>
        <w:rPr>
          <w:rFonts w:eastAsia="Calibri"/>
          <w:lang w:eastAsia="en-US"/>
        </w:rPr>
      </w:pP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bCs/>
          <w:lang w:eastAsia="en-US"/>
        </w:rPr>
      </w:pPr>
      <w:r w:rsidRPr="00B57091">
        <w:rPr>
          <w:rFonts w:eastAsia="Calibri"/>
          <w:lang w:eastAsia="en-US"/>
        </w:rPr>
        <w:t>1.1.</w:t>
      </w:r>
      <w:r w:rsidRPr="00B57091">
        <w:rPr>
          <w:bCs/>
          <w:lang w:eastAsia="en-US"/>
        </w:rPr>
        <w:t xml:space="preserve"> На территории </w:t>
      </w:r>
      <w:r w:rsidRPr="00B57091">
        <w:rPr>
          <w:rFonts w:eastAsia="Calibri"/>
          <w:lang w:eastAsia="en-US"/>
        </w:rPr>
        <w:t xml:space="preserve">Краснореченского муниципального образования  Пугачевского муниципального района Саратовской области </w:t>
      </w:r>
      <w:r w:rsidRPr="00B57091">
        <w:rPr>
          <w:bCs/>
          <w:lang w:eastAsia="en-US"/>
        </w:rPr>
        <w:t>осуществляется муниципальный контроль</w:t>
      </w:r>
      <w:r w:rsidRPr="00B57091">
        <w:rPr>
          <w:lang w:eastAsia="en-US"/>
        </w:rPr>
        <w:t xml:space="preserve"> в сфере благоустройства</w:t>
      </w:r>
      <w:r w:rsidRPr="00B57091">
        <w:rPr>
          <w:bCs/>
          <w:lang w:eastAsia="en-US"/>
        </w:rPr>
        <w:t>: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lang w:eastAsia="en-US"/>
        </w:rPr>
      </w:pPr>
      <w:r w:rsidRPr="00B57091">
        <w:rPr>
          <w:bCs/>
          <w:lang w:eastAsia="en-US"/>
        </w:rPr>
        <w:t>1</w:t>
      </w:r>
      <w:r w:rsidRPr="00B57091">
        <w:rPr>
          <w:lang w:eastAsia="en-US"/>
        </w:rPr>
        <w:t>.</w:t>
      </w:r>
      <w:r w:rsidRPr="00B57091">
        <w:rPr>
          <w:bCs/>
          <w:lang w:eastAsia="en-US"/>
        </w:rPr>
        <w:t>2.</w:t>
      </w:r>
      <w:r w:rsidRPr="00B57091">
        <w:rPr>
          <w:lang w:eastAsia="en-US"/>
        </w:rPr>
        <w:t xml:space="preserve"> Функции муниципального контроля осуществляет — администрация </w:t>
      </w:r>
      <w:r w:rsidRPr="00B57091">
        <w:rPr>
          <w:rFonts w:eastAsia="Calibri"/>
          <w:lang w:eastAsia="en-US"/>
        </w:rPr>
        <w:t>Краснореченского муниц</w:t>
      </w:r>
      <w:r w:rsidRPr="00B57091">
        <w:rPr>
          <w:rFonts w:eastAsia="Calibri"/>
          <w:lang w:eastAsia="en-US"/>
        </w:rPr>
        <w:t>и</w:t>
      </w:r>
      <w:r w:rsidRPr="00B57091">
        <w:rPr>
          <w:rFonts w:eastAsia="Calibri"/>
          <w:lang w:eastAsia="en-US"/>
        </w:rPr>
        <w:t>пального образования  Пугачевского муниципального района Саратовской области</w:t>
      </w:r>
      <w:r w:rsidRPr="00B57091">
        <w:rPr>
          <w:bCs/>
          <w:lang w:eastAsia="en-US"/>
        </w:rPr>
        <w:t>.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lang w:eastAsia="en-US"/>
        </w:rPr>
      </w:pPr>
      <w:r w:rsidRPr="00B57091">
        <w:rPr>
          <w:bCs/>
          <w:lang w:eastAsia="en-US"/>
        </w:rPr>
        <w:t>1</w:t>
      </w:r>
      <w:r w:rsidRPr="00B57091">
        <w:rPr>
          <w:lang w:eastAsia="en-US"/>
        </w:rPr>
        <w:t xml:space="preserve">.2. В соответствии с действующим законодательством, согласно нормативным правовым актам </w:t>
      </w:r>
      <w:r w:rsidRPr="00B57091">
        <w:rPr>
          <w:rFonts w:eastAsia="Calibri"/>
          <w:lang w:eastAsia="en-US"/>
        </w:rPr>
        <w:t>Краснореченского муниципального образования  Пугачевского муниципального района Саратовской обл</w:t>
      </w:r>
      <w:r w:rsidRPr="00B57091">
        <w:rPr>
          <w:rFonts w:eastAsia="Calibri"/>
          <w:lang w:eastAsia="en-US"/>
        </w:rPr>
        <w:t>а</w:t>
      </w:r>
      <w:r w:rsidRPr="00B57091">
        <w:rPr>
          <w:rFonts w:eastAsia="Calibri"/>
          <w:lang w:eastAsia="en-US"/>
        </w:rPr>
        <w:t xml:space="preserve">сти </w:t>
      </w:r>
      <w:r w:rsidRPr="00B57091">
        <w:rPr>
          <w:bCs/>
          <w:lang w:eastAsia="en-US"/>
        </w:rPr>
        <w:t xml:space="preserve">в сфере  благоустройства </w:t>
      </w:r>
      <w:r w:rsidRPr="00B57091">
        <w:rPr>
          <w:lang w:eastAsia="en-US"/>
        </w:rPr>
        <w:t xml:space="preserve">муниципальный контроль осуществляется в форме проведения внеплановых проверок соблюдения на территории </w:t>
      </w:r>
      <w:r w:rsidRPr="00B57091">
        <w:rPr>
          <w:rFonts w:eastAsia="Calibri"/>
          <w:lang w:eastAsia="en-US"/>
        </w:rPr>
        <w:t>Краснореченского муниципального образования  Пугачевского мун</w:t>
      </w:r>
      <w:r w:rsidRPr="00B57091">
        <w:rPr>
          <w:rFonts w:eastAsia="Calibri"/>
          <w:lang w:eastAsia="en-US"/>
        </w:rPr>
        <w:t>и</w:t>
      </w:r>
      <w:r w:rsidRPr="00B57091">
        <w:rPr>
          <w:rFonts w:eastAsia="Calibri"/>
          <w:lang w:eastAsia="en-US"/>
        </w:rPr>
        <w:t>ципального района Саратовской области</w:t>
      </w:r>
      <w:r w:rsidRPr="00B57091">
        <w:rPr>
          <w:lang w:eastAsia="en-US"/>
        </w:rPr>
        <w:t xml:space="preserve">. </w:t>
      </w:r>
    </w:p>
    <w:p w:rsidR="00B57091" w:rsidRPr="00B57091" w:rsidRDefault="00B57091" w:rsidP="00B57091">
      <w:pPr>
        <w:widowControl/>
        <w:autoSpaceDE/>
        <w:autoSpaceDN/>
        <w:adjustRightInd/>
        <w:ind w:firstLine="709"/>
        <w:jc w:val="both"/>
        <w:rPr>
          <w:rFonts w:eastAsia="Calibri"/>
          <w:lang w:eastAsia="en-US"/>
        </w:rPr>
      </w:pPr>
      <w:proofErr w:type="gramStart"/>
      <w:r w:rsidRPr="00B57091">
        <w:rPr>
          <w:rFonts w:eastAsia="Calibri"/>
          <w:lang w:eastAsia="en-US"/>
        </w:rPr>
        <w:t>В рамках муниципального контроля в сфере благоустройства в соответствии с правилами благ</w:t>
      </w:r>
      <w:r w:rsidRPr="00B57091">
        <w:rPr>
          <w:rFonts w:eastAsia="Calibri"/>
          <w:lang w:eastAsia="en-US"/>
        </w:rPr>
        <w:t>о</w:t>
      </w:r>
      <w:r w:rsidRPr="00B57091">
        <w:rPr>
          <w:rFonts w:eastAsia="Calibri"/>
          <w:lang w:eastAsia="en-US"/>
        </w:rPr>
        <w:t>устройства территории, утвержденными Решением Совета Краснореченского муниципального образования  Пугачевского муниципального района Саратовской области от 24 декабря 2018 года № 18 «Об утверждении Правил благоустройства территории Краснореченского муниципального образования Пугачевского мун</w:t>
      </w:r>
      <w:r w:rsidRPr="00B57091">
        <w:rPr>
          <w:rFonts w:eastAsia="Calibri"/>
          <w:lang w:eastAsia="en-US"/>
        </w:rPr>
        <w:t>и</w:t>
      </w:r>
      <w:r w:rsidRPr="00B57091">
        <w:rPr>
          <w:rFonts w:eastAsia="Calibri"/>
          <w:lang w:eastAsia="en-US"/>
        </w:rPr>
        <w:t>ципального района Саратовской области» (с изменениями от  04 июня 2020 года № 64, от 14 августа 2020 года  № 71, от 08 декабря</w:t>
      </w:r>
      <w:proofErr w:type="gramEnd"/>
      <w:r w:rsidRPr="00B57091">
        <w:rPr>
          <w:rFonts w:eastAsia="Calibri"/>
          <w:lang w:eastAsia="en-US"/>
        </w:rPr>
        <w:t xml:space="preserve"> </w:t>
      </w:r>
      <w:proofErr w:type="gramStart"/>
      <w:r w:rsidRPr="00B57091">
        <w:rPr>
          <w:rFonts w:eastAsia="Calibri"/>
          <w:lang w:eastAsia="en-US"/>
        </w:rPr>
        <w:t>2020 года № 87, от 13 апреля 2021 года  № 97, от 18 июня 2021 года № 107, от 3 марта 2022 года № 140,  от 22 февраля 2023 года № 169, от 20 июня 2023 года № 187, от 19 марта 2024 года № 34, от 23 мая 2024 года № 42) , осуществляется:</w:t>
      </w:r>
      <w:proofErr w:type="gramEnd"/>
    </w:p>
    <w:p w:rsidR="00B57091" w:rsidRPr="00B57091" w:rsidRDefault="00B57091" w:rsidP="00B57091">
      <w:pPr>
        <w:widowControl/>
        <w:tabs>
          <w:tab w:val="left" w:pos="284"/>
          <w:tab w:val="left" w:pos="709"/>
          <w:tab w:val="left" w:pos="993"/>
        </w:tabs>
        <w:autoSpaceDE/>
        <w:autoSpaceDN/>
        <w:adjustRightInd/>
        <w:ind w:firstLine="567"/>
        <w:contextualSpacing/>
        <w:jc w:val="both"/>
        <w:rPr>
          <w:rFonts w:eastAsia="Calibri"/>
        </w:rPr>
      </w:pPr>
      <w:r w:rsidRPr="00B57091">
        <w:rPr>
          <w:rFonts w:eastAsia="Calibri"/>
        </w:rPr>
        <w:t xml:space="preserve">- </w:t>
      </w:r>
      <w:proofErr w:type="gramStart"/>
      <w:r w:rsidRPr="00B57091">
        <w:rPr>
          <w:rFonts w:eastAsia="Calibri"/>
        </w:rPr>
        <w:t>контроль за</w:t>
      </w:r>
      <w:proofErr w:type="gramEnd"/>
      <w:r w:rsidRPr="00B57091">
        <w:rPr>
          <w:rFonts w:eastAsia="Calibri"/>
        </w:rPr>
        <w:t xml:space="preserve"> обеспечением надлежащего санитарного состояния, чистоты и порядка на территории;</w:t>
      </w:r>
    </w:p>
    <w:p w:rsidR="00B57091" w:rsidRPr="00B57091" w:rsidRDefault="00B57091" w:rsidP="00B57091">
      <w:pPr>
        <w:widowControl/>
        <w:tabs>
          <w:tab w:val="left" w:pos="284"/>
          <w:tab w:val="left" w:pos="709"/>
          <w:tab w:val="left" w:pos="993"/>
        </w:tabs>
        <w:autoSpaceDE/>
        <w:autoSpaceDN/>
        <w:adjustRightInd/>
        <w:ind w:firstLine="567"/>
        <w:contextualSpacing/>
        <w:jc w:val="both"/>
        <w:rPr>
          <w:rFonts w:eastAsia="Calibri"/>
        </w:rPr>
      </w:pPr>
      <w:r w:rsidRPr="00B57091">
        <w:rPr>
          <w:rFonts w:eastAsia="Calibri"/>
        </w:rPr>
        <w:t xml:space="preserve">- </w:t>
      </w:r>
      <w:proofErr w:type="gramStart"/>
      <w:r w:rsidRPr="00B57091">
        <w:rPr>
          <w:rFonts w:eastAsia="Calibri"/>
        </w:rPr>
        <w:t>контроль за</w:t>
      </w:r>
      <w:proofErr w:type="gramEnd"/>
      <w:r w:rsidRPr="00B57091">
        <w:rPr>
          <w:rFonts w:eastAsia="Calibri"/>
        </w:rPr>
        <w:t xml:space="preserve"> поддержанием единого архитектурного, эстетического облика;</w:t>
      </w:r>
    </w:p>
    <w:p w:rsidR="00B57091" w:rsidRPr="00B57091" w:rsidRDefault="00B57091" w:rsidP="00B57091">
      <w:pPr>
        <w:widowControl/>
        <w:tabs>
          <w:tab w:val="left" w:pos="284"/>
          <w:tab w:val="left" w:pos="709"/>
          <w:tab w:val="left" w:pos="993"/>
        </w:tabs>
        <w:autoSpaceDE/>
        <w:autoSpaceDN/>
        <w:adjustRightInd/>
        <w:ind w:firstLine="567"/>
        <w:contextualSpacing/>
        <w:jc w:val="both"/>
        <w:rPr>
          <w:rFonts w:eastAsia="Calibri"/>
        </w:rPr>
      </w:pPr>
      <w:r w:rsidRPr="00B57091">
        <w:rPr>
          <w:rFonts w:eastAsia="Calibri"/>
        </w:rPr>
        <w:t>-</w:t>
      </w:r>
      <w:proofErr w:type="gramStart"/>
      <w:r w:rsidRPr="00B57091">
        <w:rPr>
          <w:rFonts w:eastAsia="Calibri"/>
        </w:rPr>
        <w:t>контроль за</w:t>
      </w:r>
      <w:proofErr w:type="gramEnd"/>
      <w:r w:rsidRPr="00B57091">
        <w:rPr>
          <w:rFonts w:eastAsia="Calibri"/>
        </w:rPr>
        <w:t xml:space="preserve"> соблюдением порядка сбора, вывоза, утилизации и переработки бытовых и промышле</w:t>
      </w:r>
      <w:r w:rsidRPr="00B57091">
        <w:rPr>
          <w:rFonts w:eastAsia="Calibri"/>
        </w:rPr>
        <w:t>н</w:t>
      </w:r>
      <w:r w:rsidRPr="00B57091">
        <w:rPr>
          <w:rFonts w:eastAsia="Calibri"/>
        </w:rPr>
        <w:t>ных отходов;</w:t>
      </w:r>
    </w:p>
    <w:p w:rsidR="00B57091" w:rsidRPr="00B57091" w:rsidRDefault="00B57091" w:rsidP="00B57091">
      <w:pPr>
        <w:widowControl/>
        <w:tabs>
          <w:tab w:val="left" w:pos="284"/>
          <w:tab w:val="left" w:pos="709"/>
          <w:tab w:val="left" w:pos="993"/>
        </w:tabs>
        <w:autoSpaceDE/>
        <w:autoSpaceDN/>
        <w:adjustRightInd/>
        <w:ind w:firstLine="567"/>
        <w:contextualSpacing/>
        <w:jc w:val="both"/>
        <w:rPr>
          <w:rFonts w:eastAsia="Calibri"/>
        </w:rPr>
      </w:pPr>
      <w:r w:rsidRPr="00B57091">
        <w:rPr>
          <w:rFonts w:eastAsia="Calibri"/>
        </w:rPr>
        <w:t>-</w:t>
      </w:r>
      <w:proofErr w:type="gramStart"/>
      <w:r w:rsidRPr="00B57091">
        <w:rPr>
          <w:rFonts w:eastAsia="Calibri"/>
        </w:rPr>
        <w:t>контроль за</w:t>
      </w:r>
      <w:proofErr w:type="gramEnd"/>
      <w:r w:rsidRPr="00B57091">
        <w:rPr>
          <w:rFonts w:eastAsia="Calibri"/>
        </w:rPr>
        <w:t xml:space="preserve"> соблюдением требований содержания и охраны зеленых насаждений (деревьев, куста</w:t>
      </w:r>
      <w:r w:rsidRPr="00B57091">
        <w:rPr>
          <w:rFonts w:eastAsia="Calibri"/>
        </w:rPr>
        <w:t>р</w:t>
      </w:r>
      <w:r w:rsidRPr="00B57091">
        <w:rPr>
          <w:rFonts w:eastAsia="Calibri"/>
        </w:rPr>
        <w:t>ников, газонов);</w:t>
      </w:r>
    </w:p>
    <w:p w:rsidR="00B57091" w:rsidRPr="00B57091" w:rsidRDefault="00B57091" w:rsidP="00B57091">
      <w:pPr>
        <w:widowControl/>
        <w:tabs>
          <w:tab w:val="left" w:pos="284"/>
          <w:tab w:val="left" w:pos="709"/>
          <w:tab w:val="left" w:pos="993"/>
        </w:tabs>
        <w:autoSpaceDE/>
        <w:autoSpaceDN/>
        <w:adjustRightInd/>
        <w:ind w:firstLine="567"/>
        <w:contextualSpacing/>
        <w:jc w:val="both"/>
        <w:rPr>
          <w:rFonts w:eastAsia="Calibri"/>
        </w:rPr>
      </w:pPr>
      <w:r w:rsidRPr="00B57091">
        <w:rPr>
          <w:rFonts w:eastAsia="Calibri"/>
        </w:rPr>
        <w:t xml:space="preserve">- выявление и предупреждение правонарушений в области благоустройства территории.  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Краснореченского муниципального образования  Пуг</w:t>
      </w:r>
      <w:r w:rsidRPr="00B57091">
        <w:rPr>
          <w:rFonts w:eastAsia="Calibri"/>
          <w:lang w:eastAsia="en-US"/>
        </w:rPr>
        <w:t>а</w:t>
      </w:r>
      <w:r w:rsidRPr="00B57091">
        <w:rPr>
          <w:rFonts w:eastAsia="Calibri"/>
          <w:lang w:eastAsia="en-US"/>
        </w:rPr>
        <w:t>чевского муниципального района Саратовской области сделаны выводы, что наиболее частыми нарушени</w:t>
      </w:r>
      <w:r w:rsidRPr="00B57091">
        <w:rPr>
          <w:rFonts w:eastAsia="Calibri"/>
          <w:lang w:eastAsia="en-US"/>
        </w:rPr>
        <w:t>я</w:t>
      </w:r>
      <w:r w:rsidRPr="00B57091">
        <w:rPr>
          <w:rFonts w:eastAsia="Calibri"/>
          <w:lang w:eastAsia="en-US"/>
        </w:rPr>
        <w:t>ми являются: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-  ненадлежащее санитарное состояние приусадебной территории;</w:t>
      </w:r>
    </w:p>
    <w:p w:rsidR="00B57091" w:rsidRPr="00B57091" w:rsidRDefault="00B57091" w:rsidP="00B57091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-  не соблюдение чистоты и порядка на территории;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- не соблюдение порядка сбора, вывоза, утилизации и переработки бытовых и промышленных отх</w:t>
      </w:r>
      <w:r w:rsidRPr="00B57091">
        <w:rPr>
          <w:rFonts w:eastAsia="Calibri"/>
          <w:lang w:eastAsia="en-US"/>
        </w:rPr>
        <w:t>о</w:t>
      </w:r>
      <w:r w:rsidRPr="00B57091">
        <w:rPr>
          <w:rFonts w:eastAsia="Calibri"/>
          <w:lang w:eastAsia="en-US"/>
        </w:rPr>
        <w:t>дов;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-  не соблюдения требований содержания и охраны зеленых насаждений.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lang w:eastAsia="en-US"/>
        </w:rPr>
      </w:pPr>
      <w:r w:rsidRPr="00B57091">
        <w:rPr>
          <w:bCs/>
          <w:lang w:eastAsia="en-US"/>
        </w:rPr>
        <w:t>1</w:t>
      </w:r>
      <w:r w:rsidRPr="00B57091">
        <w:rPr>
          <w:lang w:eastAsia="en-US"/>
        </w:rPr>
        <w:t>.3. Проведенный анализ показал, что основными причинами, факторами и условиями, способству</w:t>
      </w:r>
      <w:r w:rsidRPr="00B57091">
        <w:rPr>
          <w:lang w:eastAsia="en-US"/>
        </w:rPr>
        <w:t>ю</w:t>
      </w:r>
      <w:r w:rsidRPr="00B57091">
        <w:rPr>
          <w:lang w:eastAsia="en-US"/>
        </w:rPr>
        <w:t xml:space="preserve">щими нарушению требований в сфере благоустройства подконтрольными субъектами на территории </w:t>
      </w:r>
      <w:r w:rsidRPr="00B57091">
        <w:rPr>
          <w:bCs/>
          <w:lang w:eastAsia="en-US"/>
        </w:rPr>
        <w:t>Кра</w:t>
      </w:r>
      <w:r w:rsidRPr="00B57091">
        <w:rPr>
          <w:bCs/>
          <w:lang w:eastAsia="en-US"/>
        </w:rPr>
        <w:t>с</w:t>
      </w:r>
      <w:r w:rsidRPr="00B57091">
        <w:rPr>
          <w:bCs/>
          <w:lang w:eastAsia="en-US"/>
        </w:rPr>
        <w:t>нореченского муниципального образования  Пугачевского муниципального района Саратовской области</w:t>
      </w:r>
      <w:r w:rsidRPr="00B57091">
        <w:rPr>
          <w:lang w:eastAsia="en-US"/>
        </w:rPr>
        <w:t xml:space="preserve">, являются: 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lang w:eastAsia="en-US"/>
        </w:rPr>
      </w:pPr>
      <w:r w:rsidRPr="00B57091">
        <w:rPr>
          <w:lang w:eastAsia="en-US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lang w:eastAsia="en-US"/>
        </w:rPr>
      </w:pPr>
      <w:r w:rsidRPr="00B57091">
        <w:rPr>
          <w:lang w:eastAsia="en-US"/>
        </w:rPr>
        <w:t>б) необходимость дополнительного информирования подконтрольных субъектов по вопросам собл</w:t>
      </w:r>
      <w:r w:rsidRPr="00B57091">
        <w:rPr>
          <w:lang w:eastAsia="en-US"/>
        </w:rPr>
        <w:t>ю</w:t>
      </w:r>
      <w:r w:rsidRPr="00B57091">
        <w:rPr>
          <w:lang w:eastAsia="en-US"/>
        </w:rPr>
        <w:t xml:space="preserve">дения требований в сфере благоустройства; 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contextualSpacing/>
        <w:jc w:val="both"/>
        <w:rPr>
          <w:lang w:eastAsia="en-US"/>
        </w:rPr>
      </w:pPr>
      <w:r w:rsidRPr="00B57091">
        <w:rPr>
          <w:lang w:eastAsia="en-US"/>
        </w:rPr>
        <w:t>в) не создана система обратной связи с подконтрольными субъектами по вопросам применения тр</w:t>
      </w:r>
      <w:r w:rsidRPr="00B57091">
        <w:rPr>
          <w:lang w:eastAsia="en-US"/>
        </w:rPr>
        <w:t>е</w:t>
      </w:r>
      <w:r w:rsidRPr="00B57091">
        <w:rPr>
          <w:lang w:eastAsia="en-US"/>
        </w:rPr>
        <w:t>бований правил благоустройства, в том числе с использованием современных информационно-телекоммуникационных технологий.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lang w:eastAsia="en-US"/>
        </w:rPr>
      </w:pPr>
      <w:r w:rsidRPr="00B57091">
        <w:rPr>
          <w:rFonts w:eastAsia="Arial"/>
          <w:lang w:eastAsia="en-US"/>
        </w:rPr>
        <w:t xml:space="preserve">1.4. </w:t>
      </w:r>
      <w:proofErr w:type="gramStart"/>
      <w:r w:rsidRPr="00B57091">
        <w:rPr>
          <w:rFonts w:eastAsia="Arial"/>
          <w:lang w:eastAsia="en-US"/>
        </w:rPr>
        <w:t>Предостережения о недопустимости нарушения (неисполнения) требований установленных ме</w:t>
      </w:r>
      <w:r w:rsidRPr="00B57091">
        <w:rPr>
          <w:rFonts w:eastAsia="Arial"/>
          <w:lang w:eastAsia="en-US"/>
        </w:rPr>
        <w:t>ж</w:t>
      </w:r>
      <w:r w:rsidRPr="00B57091">
        <w:rPr>
          <w:rFonts w:eastAsia="Arial"/>
          <w:lang w:eastAsia="en-US"/>
        </w:rPr>
        <w:t xml:space="preserve">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B57091">
        <w:rPr>
          <w:bCs/>
          <w:lang w:eastAsia="en-US"/>
        </w:rPr>
        <w:t xml:space="preserve">сельского поселения </w:t>
      </w:r>
      <w:r w:rsidRPr="00B57091">
        <w:rPr>
          <w:rFonts w:eastAsia="Arial"/>
          <w:lang w:eastAsia="en-US"/>
        </w:rPr>
        <w:t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</w:t>
      </w:r>
      <w:r w:rsidRPr="00B57091">
        <w:rPr>
          <w:rFonts w:eastAsia="Arial"/>
          <w:lang w:eastAsia="en-US"/>
        </w:rPr>
        <w:t>д</w:t>
      </w:r>
      <w:r w:rsidRPr="00B57091">
        <w:rPr>
          <w:rFonts w:eastAsia="Arial"/>
          <w:lang w:eastAsia="en-US"/>
        </w:rPr>
        <w:t xml:space="preserve">министрацией </w:t>
      </w:r>
      <w:r w:rsidRPr="00B57091">
        <w:rPr>
          <w:bCs/>
          <w:lang w:eastAsia="en-US"/>
        </w:rPr>
        <w:t>Краснореченского муниципального образования  Пугачевского муниципального</w:t>
      </w:r>
      <w:proofErr w:type="gramEnd"/>
      <w:r w:rsidRPr="00B57091">
        <w:rPr>
          <w:bCs/>
          <w:lang w:eastAsia="en-US"/>
        </w:rPr>
        <w:t xml:space="preserve"> района С</w:t>
      </w:r>
      <w:r w:rsidRPr="00B57091">
        <w:rPr>
          <w:bCs/>
          <w:lang w:eastAsia="en-US"/>
        </w:rPr>
        <w:t>а</w:t>
      </w:r>
      <w:r w:rsidRPr="00B57091">
        <w:rPr>
          <w:bCs/>
          <w:lang w:eastAsia="en-US"/>
        </w:rPr>
        <w:t>ратовской области (далее – Администрация)</w:t>
      </w:r>
      <w:r w:rsidRPr="00B57091">
        <w:rPr>
          <w:rFonts w:eastAsia="Arial"/>
          <w:lang w:eastAsia="en-US"/>
        </w:rPr>
        <w:t>.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contextualSpacing/>
        <w:jc w:val="both"/>
        <w:rPr>
          <w:bCs/>
          <w:lang w:eastAsia="en-US"/>
        </w:rPr>
      </w:pPr>
      <w:r w:rsidRPr="00B57091">
        <w:rPr>
          <w:rFonts w:eastAsia="Arial"/>
          <w:lang w:eastAsia="en-US"/>
        </w:rPr>
        <w:t xml:space="preserve">1.5. </w:t>
      </w:r>
      <w:r w:rsidRPr="00B57091">
        <w:rPr>
          <w:rFonts w:eastAsia="Calibri"/>
          <w:shd w:val="clear" w:color="auto" w:fill="FFFFFF"/>
          <w:lang w:eastAsia="en-US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B57091">
        <w:rPr>
          <w:rFonts w:eastAsia="Arial"/>
          <w:bCs/>
          <w:lang w:eastAsia="en-US"/>
        </w:rPr>
        <w:t xml:space="preserve"> в рамках осуществления муниципального ко</w:t>
      </w:r>
      <w:r w:rsidRPr="00B57091">
        <w:rPr>
          <w:rFonts w:eastAsia="Arial"/>
          <w:bCs/>
          <w:lang w:eastAsia="en-US"/>
        </w:rPr>
        <w:t>н</w:t>
      </w:r>
      <w:r w:rsidRPr="00B57091">
        <w:rPr>
          <w:rFonts w:eastAsia="Arial"/>
          <w:bCs/>
          <w:lang w:eastAsia="en-US"/>
        </w:rPr>
        <w:t>троля</w:t>
      </w:r>
      <w:r w:rsidRPr="00B57091">
        <w:rPr>
          <w:bCs/>
          <w:lang w:eastAsia="en-US"/>
        </w:rPr>
        <w:t xml:space="preserve"> в сфере благоустройства на следующий год утверждается ежегодно, до 20 декабря текущего года.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B57091">
        <w:rPr>
          <w:rFonts w:eastAsia="Times"/>
          <w:lang w:eastAsia="en-US"/>
        </w:rPr>
        <w:t xml:space="preserve">1.6.  </w:t>
      </w:r>
      <w:r w:rsidRPr="00B57091">
        <w:rPr>
          <w:lang w:eastAsia="en-US"/>
        </w:rPr>
        <w:t>Для целей настоящей Программы используются следующие</w:t>
      </w:r>
      <w:r w:rsidRPr="00B57091">
        <w:rPr>
          <w:rFonts w:eastAsia="Times"/>
          <w:lang w:eastAsia="en-US"/>
        </w:rPr>
        <w:t xml:space="preserve"> </w:t>
      </w:r>
      <w:r w:rsidRPr="00B57091">
        <w:rPr>
          <w:lang w:eastAsia="en-US"/>
        </w:rPr>
        <w:t>основные термины и их определ</w:t>
      </w:r>
      <w:r w:rsidRPr="00B57091">
        <w:rPr>
          <w:lang w:eastAsia="en-US"/>
        </w:rPr>
        <w:t>е</w:t>
      </w:r>
      <w:r w:rsidRPr="00B57091">
        <w:rPr>
          <w:lang w:eastAsia="en-US"/>
        </w:rPr>
        <w:t>ния</w:t>
      </w:r>
      <w:r w:rsidRPr="00B57091">
        <w:rPr>
          <w:rFonts w:eastAsia="Times"/>
          <w:lang w:eastAsia="en-US"/>
        </w:rPr>
        <w:t>: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rFonts w:eastAsia="Times"/>
          <w:lang w:eastAsia="en-US"/>
        </w:rPr>
      </w:pPr>
      <w:r w:rsidRPr="00B57091">
        <w:rPr>
          <w:lang w:eastAsia="en-US"/>
        </w:rPr>
        <w:t xml:space="preserve">Профилактическое мероприятие </w:t>
      </w:r>
      <w:r w:rsidRPr="00B57091">
        <w:rPr>
          <w:rFonts w:eastAsia="Times"/>
          <w:lang w:eastAsia="en-US"/>
        </w:rPr>
        <w:t>-</w:t>
      </w:r>
      <w:r w:rsidRPr="00B57091">
        <w:rPr>
          <w:lang w:eastAsia="en-US"/>
        </w:rPr>
        <w:t xml:space="preserve"> мероприятие</w:t>
      </w:r>
      <w:r w:rsidRPr="00B57091">
        <w:rPr>
          <w:rFonts w:eastAsia="Times"/>
          <w:lang w:eastAsia="en-US"/>
        </w:rPr>
        <w:t>,</w:t>
      </w:r>
      <w:r w:rsidRPr="00B57091">
        <w:rPr>
          <w:lang w:eastAsia="en-US"/>
        </w:rPr>
        <w:t xml:space="preserve"> проводимое Администрацией в целях предупрежд</w:t>
      </w:r>
      <w:r w:rsidRPr="00B57091">
        <w:rPr>
          <w:lang w:eastAsia="en-US"/>
        </w:rPr>
        <w:t>е</w:t>
      </w:r>
      <w:r w:rsidRPr="00B57091">
        <w:rPr>
          <w:lang w:eastAsia="en-US"/>
        </w:rPr>
        <w:t xml:space="preserve">ния возможного нарушения </w:t>
      </w:r>
      <w:r w:rsidRPr="00B57091">
        <w:rPr>
          <w:rFonts w:eastAsia="Calibri"/>
          <w:shd w:val="clear" w:color="auto" w:fill="FFFFFF"/>
          <w:lang w:eastAsia="en-US"/>
        </w:rPr>
        <w:t xml:space="preserve">всеми контролируемыми лицами </w:t>
      </w:r>
      <w:r w:rsidRPr="00B57091">
        <w:rPr>
          <w:lang w:eastAsia="en-US"/>
        </w:rPr>
        <w:t>обязательных требований</w:t>
      </w:r>
      <w:r w:rsidRPr="00B57091">
        <w:rPr>
          <w:rFonts w:eastAsia="Times"/>
          <w:lang w:eastAsia="en-US"/>
        </w:rPr>
        <w:t>,</w:t>
      </w:r>
      <w:r w:rsidRPr="00B57091">
        <w:rPr>
          <w:lang w:eastAsia="en-US"/>
        </w:rPr>
        <w:t xml:space="preserve"> направленное на снижение рисков причинения ущерба охраняемым законом ценностям и отвечающее следующим призн</w:t>
      </w:r>
      <w:r w:rsidRPr="00B57091">
        <w:rPr>
          <w:lang w:eastAsia="en-US"/>
        </w:rPr>
        <w:t>а</w:t>
      </w:r>
      <w:r w:rsidRPr="00B57091">
        <w:rPr>
          <w:lang w:eastAsia="en-US"/>
        </w:rPr>
        <w:t>кам</w:t>
      </w:r>
      <w:r w:rsidRPr="00B57091">
        <w:rPr>
          <w:rFonts w:eastAsia="Times"/>
          <w:lang w:eastAsia="en-US"/>
        </w:rPr>
        <w:t>:</w:t>
      </w:r>
    </w:p>
    <w:p w:rsidR="00B57091" w:rsidRPr="00B57091" w:rsidRDefault="00B57091" w:rsidP="00B57091">
      <w:pPr>
        <w:widowControl/>
        <w:autoSpaceDE/>
        <w:autoSpaceDN/>
        <w:adjustRightInd/>
        <w:jc w:val="both"/>
        <w:rPr>
          <w:rFonts w:eastAsia="Times"/>
          <w:lang w:eastAsia="en-US"/>
        </w:rPr>
      </w:pPr>
      <w:r w:rsidRPr="00B57091">
        <w:rPr>
          <w:lang w:eastAsia="en-US"/>
        </w:rPr>
        <w:t xml:space="preserve"> - отсутствие принуждения и рекомендательный характер мероприятий для подконтрольных субъектов</w:t>
      </w:r>
      <w:r w:rsidRPr="00B57091">
        <w:rPr>
          <w:rFonts w:eastAsia="Times"/>
          <w:lang w:eastAsia="en-US"/>
        </w:rPr>
        <w:t>;</w:t>
      </w:r>
      <w:r w:rsidRPr="00B57091">
        <w:rPr>
          <w:lang w:eastAsia="en-US"/>
        </w:rPr>
        <w:t xml:space="preserve"> </w:t>
      </w:r>
    </w:p>
    <w:p w:rsidR="00B57091" w:rsidRPr="00B57091" w:rsidRDefault="00B57091" w:rsidP="00B57091">
      <w:pPr>
        <w:widowControl/>
        <w:autoSpaceDE/>
        <w:autoSpaceDN/>
        <w:adjustRightInd/>
        <w:ind w:firstLine="260"/>
        <w:jc w:val="both"/>
        <w:rPr>
          <w:lang w:eastAsia="en-US"/>
        </w:rPr>
      </w:pPr>
      <w:r w:rsidRPr="00B57091">
        <w:rPr>
          <w:lang w:eastAsia="en-US"/>
        </w:rPr>
        <w:lastRenderedPageBreak/>
        <w:t xml:space="preserve">- отсутствие неблагоприятных последствий </w:t>
      </w:r>
      <w:r w:rsidRPr="00B57091">
        <w:rPr>
          <w:rFonts w:eastAsia="Times"/>
          <w:lang w:eastAsia="en-US"/>
        </w:rPr>
        <w:t>(</w:t>
      </w:r>
      <w:r w:rsidRPr="00B57091">
        <w:rPr>
          <w:lang w:eastAsia="en-US"/>
        </w:rPr>
        <w:t>вред</w:t>
      </w:r>
      <w:r w:rsidRPr="00B57091">
        <w:rPr>
          <w:rFonts w:eastAsia="Times"/>
          <w:lang w:eastAsia="en-US"/>
        </w:rPr>
        <w:t>,</w:t>
      </w:r>
      <w:r w:rsidRPr="00B57091">
        <w:rPr>
          <w:lang w:eastAsia="en-US"/>
        </w:rPr>
        <w:t xml:space="preserve"> ущерб или угроза их причинения</w:t>
      </w:r>
      <w:r w:rsidRPr="00B57091">
        <w:rPr>
          <w:rFonts w:eastAsia="Times"/>
          <w:lang w:eastAsia="en-US"/>
        </w:rPr>
        <w:t>,</w:t>
      </w:r>
      <w:r w:rsidRPr="00B57091">
        <w:rPr>
          <w:lang w:eastAsia="en-US"/>
        </w:rPr>
        <w:t xml:space="preserve"> применение санкций</w:t>
      </w:r>
      <w:r w:rsidRPr="00B57091">
        <w:rPr>
          <w:rFonts w:eastAsia="Times"/>
          <w:lang w:eastAsia="en-US"/>
        </w:rPr>
        <w:t>,</w:t>
      </w:r>
      <w:r w:rsidRPr="00B57091">
        <w:rPr>
          <w:lang w:eastAsia="en-US"/>
        </w:rPr>
        <w:t xml:space="preserve"> выдача предписаний</w:t>
      </w:r>
      <w:r w:rsidRPr="00B57091">
        <w:rPr>
          <w:rFonts w:eastAsia="Times"/>
          <w:lang w:eastAsia="en-US"/>
        </w:rPr>
        <w:t>,</w:t>
      </w:r>
      <w:r w:rsidRPr="00B57091">
        <w:rPr>
          <w:lang w:eastAsia="en-US"/>
        </w:rPr>
        <w:t xml:space="preserve"> предостережений о недопустимости нарушения обязательных требований</w:t>
      </w:r>
      <w:r w:rsidRPr="00B57091">
        <w:rPr>
          <w:rFonts w:eastAsia="Times"/>
          <w:lang w:eastAsia="en-US"/>
        </w:rPr>
        <w:t>,</w:t>
      </w:r>
      <w:r w:rsidRPr="00B57091">
        <w:rPr>
          <w:lang w:eastAsia="en-US"/>
        </w:rPr>
        <w:t xml:space="preserve"> привлеч</w:t>
      </w:r>
      <w:r w:rsidRPr="00B57091">
        <w:rPr>
          <w:lang w:eastAsia="en-US"/>
        </w:rPr>
        <w:t>е</w:t>
      </w:r>
      <w:r w:rsidRPr="00B57091">
        <w:rPr>
          <w:lang w:eastAsia="en-US"/>
        </w:rPr>
        <w:t>ние к ответственности</w:t>
      </w:r>
      <w:r w:rsidRPr="00B57091">
        <w:rPr>
          <w:rFonts w:eastAsia="Times"/>
          <w:lang w:eastAsia="en-US"/>
        </w:rPr>
        <w:t>)</w:t>
      </w:r>
      <w:r w:rsidRPr="00B57091">
        <w:rPr>
          <w:lang w:eastAsia="en-US"/>
        </w:rPr>
        <w:t xml:space="preserve"> в отношении подконтрольных субъектов</w:t>
      </w:r>
      <w:r w:rsidRPr="00B57091">
        <w:rPr>
          <w:rFonts w:eastAsia="Times"/>
          <w:lang w:eastAsia="en-US"/>
        </w:rPr>
        <w:t>;</w:t>
      </w:r>
      <w:r w:rsidRPr="00B57091">
        <w:rPr>
          <w:lang w:eastAsia="en-US"/>
        </w:rPr>
        <w:t xml:space="preserve"> </w:t>
      </w:r>
    </w:p>
    <w:p w:rsidR="00B57091" w:rsidRPr="00B57091" w:rsidRDefault="00B57091" w:rsidP="00B57091">
      <w:pPr>
        <w:widowControl/>
        <w:autoSpaceDE/>
        <w:autoSpaceDN/>
        <w:adjustRightInd/>
        <w:ind w:firstLine="260"/>
        <w:jc w:val="both"/>
        <w:rPr>
          <w:lang w:eastAsia="en-US"/>
        </w:rPr>
      </w:pPr>
      <w:r w:rsidRPr="00B57091">
        <w:rPr>
          <w:lang w:eastAsia="en-US"/>
        </w:rPr>
        <w:t>- направленность на выявление причин и факторов несоблюдения обязательных требований</w:t>
      </w:r>
      <w:r w:rsidRPr="00B57091">
        <w:rPr>
          <w:rFonts w:eastAsia="Times"/>
          <w:lang w:eastAsia="en-US"/>
        </w:rPr>
        <w:t>;</w:t>
      </w:r>
      <w:r w:rsidRPr="00B57091">
        <w:rPr>
          <w:lang w:eastAsia="en-US"/>
        </w:rPr>
        <w:t xml:space="preserve"> </w:t>
      </w:r>
    </w:p>
    <w:p w:rsidR="00B57091" w:rsidRPr="00B57091" w:rsidRDefault="00B57091" w:rsidP="00B57091">
      <w:pPr>
        <w:widowControl/>
        <w:autoSpaceDE/>
        <w:autoSpaceDN/>
        <w:adjustRightInd/>
        <w:ind w:firstLine="260"/>
        <w:jc w:val="both"/>
        <w:rPr>
          <w:rFonts w:eastAsia="Calibri"/>
          <w:lang w:eastAsia="en-US"/>
        </w:rPr>
      </w:pPr>
      <w:r w:rsidRPr="00B57091">
        <w:rPr>
          <w:lang w:eastAsia="en-US"/>
        </w:rPr>
        <w:t>- отсутствие организационной связи с мероприятиями по контролю</w:t>
      </w:r>
      <w:r w:rsidRPr="00B57091">
        <w:rPr>
          <w:rFonts w:eastAsia="Times"/>
          <w:lang w:eastAsia="en-US"/>
        </w:rPr>
        <w:t>.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B57091">
        <w:rPr>
          <w:lang w:eastAsia="en-US"/>
        </w:rPr>
        <w:t xml:space="preserve">Обязательные требования </w:t>
      </w:r>
      <w:r w:rsidRPr="00B57091">
        <w:rPr>
          <w:rFonts w:eastAsia="Times"/>
          <w:lang w:eastAsia="en-US"/>
        </w:rPr>
        <w:t>-</w:t>
      </w:r>
      <w:r w:rsidRPr="00B57091">
        <w:rPr>
          <w:lang w:eastAsia="en-US"/>
        </w:rPr>
        <w:t xml:space="preserve"> требования к деятельности подконтрольных субъектов</w:t>
      </w:r>
      <w:r w:rsidRPr="00B57091">
        <w:rPr>
          <w:rFonts w:eastAsia="Times"/>
          <w:lang w:eastAsia="en-US"/>
        </w:rPr>
        <w:t>,</w:t>
      </w:r>
      <w:r w:rsidRPr="00B57091">
        <w:rPr>
          <w:lang w:eastAsia="en-US"/>
        </w:rPr>
        <w:t xml:space="preserve"> а также к выпо</w:t>
      </w:r>
      <w:r w:rsidRPr="00B57091">
        <w:rPr>
          <w:lang w:eastAsia="en-US"/>
        </w:rPr>
        <w:t>л</w:t>
      </w:r>
      <w:r w:rsidRPr="00B57091">
        <w:rPr>
          <w:lang w:eastAsia="en-US"/>
        </w:rPr>
        <w:t>няемой ими работе</w:t>
      </w:r>
      <w:r w:rsidRPr="00B57091">
        <w:rPr>
          <w:rFonts w:eastAsia="Times"/>
          <w:lang w:eastAsia="en-US"/>
        </w:rPr>
        <w:t>,</w:t>
      </w:r>
      <w:r w:rsidRPr="00B57091">
        <w:rPr>
          <w:lang w:eastAsia="en-US"/>
        </w:rPr>
        <w:t xml:space="preserve"> имеющие обязательный характер.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contextualSpacing/>
        <w:jc w:val="both"/>
        <w:rPr>
          <w:bCs/>
          <w:lang w:eastAsia="en-US"/>
        </w:rPr>
      </w:pPr>
      <w:r w:rsidRPr="00B57091">
        <w:rPr>
          <w:lang w:eastAsia="en-US"/>
        </w:rPr>
        <w:t xml:space="preserve">Подконтрольные субъекты </w:t>
      </w:r>
      <w:r w:rsidRPr="00B57091">
        <w:rPr>
          <w:rFonts w:eastAsia="Times"/>
          <w:lang w:eastAsia="en-US"/>
        </w:rPr>
        <w:t>-</w:t>
      </w:r>
      <w:r w:rsidRPr="00B57091">
        <w:rPr>
          <w:lang w:eastAsia="en-US"/>
        </w:rPr>
        <w:t xml:space="preserve"> юридические лица, индивидуальные предприниматели и граждане</w:t>
      </w:r>
      <w:r w:rsidRPr="00B57091">
        <w:rPr>
          <w:rFonts w:eastAsia="Times"/>
          <w:lang w:eastAsia="en-US"/>
        </w:rPr>
        <w:t>,</w:t>
      </w:r>
      <w:r w:rsidRPr="00B57091">
        <w:rPr>
          <w:lang w:eastAsia="en-US"/>
        </w:rPr>
        <w:t xml:space="preserve"> ос</w:t>
      </w:r>
      <w:r w:rsidRPr="00B57091">
        <w:rPr>
          <w:lang w:eastAsia="en-US"/>
        </w:rPr>
        <w:t>у</w:t>
      </w:r>
      <w:r w:rsidRPr="00B57091">
        <w:rPr>
          <w:lang w:eastAsia="en-US"/>
        </w:rPr>
        <w:t xml:space="preserve">ществляющие деятельность в границах </w:t>
      </w:r>
      <w:r w:rsidRPr="00B57091">
        <w:rPr>
          <w:bCs/>
          <w:lang w:eastAsia="en-US"/>
        </w:rPr>
        <w:t>Краснореченского муниципального образования  Пугачевского м</w:t>
      </w:r>
      <w:r w:rsidRPr="00B57091">
        <w:rPr>
          <w:bCs/>
          <w:lang w:eastAsia="en-US"/>
        </w:rPr>
        <w:t>у</w:t>
      </w:r>
      <w:r w:rsidRPr="00B57091">
        <w:rPr>
          <w:bCs/>
          <w:lang w:eastAsia="en-US"/>
        </w:rPr>
        <w:t>ниципального района Саратовской области</w:t>
      </w:r>
      <w:r w:rsidRPr="00B57091">
        <w:rPr>
          <w:lang w:eastAsia="en-US"/>
        </w:rPr>
        <w:t>, обеспечивающие благоустройство на прилегающей территории.</w:t>
      </w:r>
    </w:p>
    <w:p w:rsidR="00B57091" w:rsidRPr="00B57091" w:rsidRDefault="00B57091" w:rsidP="00B57091">
      <w:pPr>
        <w:widowControl/>
        <w:autoSpaceDE/>
        <w:autoSpaceDN/>
        <w:adjustRightInd/>
        <w:ind w:right="-6"/>
        <w:jc w:val="center"/>
        <w:rPr>
          <w:rFonts w:eastAsia="Arial"/>
          <w:bCs/>
          <w:lang w:eastAsia="en-US"/>
        </w:rPr>
      </w:pPr>
      <w:r w:rsidRPr="00B57091">
        <w:rPr>
          <w:rFonts w:eastAsia="Arial"/>
          <w:bCs/>
          <w:lang w:eastAsia="en-US"/>
        </w:rPr>
        <w:t>Раздел 2. Цели и задачи реализации Программы профилактики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Настоящая Программа разработана на 2024 год и определяет цели, задачи и порядок осуществления Администрацией, профилактических мероприятий, направленных на предупреждение нарушений обяз</w:t>
      </w:r>
      <w:r w:rsidRPr="00B57091">
        <w:rPr>
          <w:rFonts w:eastAsia="Calibri"/>
          <w:lang w:eastAsia="en-US"/>
        </w:rPr>
        <w:t>а</w:t>
      </w:r>
      <w:r w:rsidRPr="00B57091">
        <w:rPr>
          <w:rFonts w:eastAsia="Calibri"/>
          <w:lang w:eastAsia="en-US"/>
        </w:rPr>
        <w:t xml:space="preserve">тельных требований в сфере </w:t>
      </w:r>
      <w:proofErr w:type="gramStart"/>
      <w:r w:rsidRPr="00B57091">
        <w:rPr>
          <w:rFonts w:eastAsia="Calibri"/>
          <w:lang w:eastAsia="en-US"/>
        </w:rPr>
        <w:t xml:space="preserve">благоустройства территории </w:t>
      </w:r>
      <w:r w:rsidRPr="00B57091">
        <w:rPr>
          <w:bCs/>
          <w:lang w:eastAsia="en-US"/>
        </w:rPr>
        <w:t>Краснореченского муниципального образования  Пугачевского муниципального района Саратовской области</w:t>
      </w:r>
      <w:proofErr w:type="gramEnd"/>
      <w:r w:rsidRPr="00B57091">
        <w:rPr>
          <w:rFonts w:eastAsia="Calibri"/>
          <w:lang w:eastAsia="en-US"/>
        </w:rPr>
        <w:t>.</w:t>
      </w:r>
    </w:p>
    <w:p w:rsidR="00B57091" w:rsidRPr="00B57091" w:rsidRDefault="00B57091" w:rsidP="00B57091">
      <w:pPr>
        <w:keepNext/>
        <w:widowControl/>
        <w:autoSpaceDE/>
        <w:autoSpaceDN/>
        <w:adjustRightInd/>
        <w:spacing w:after="60"/>
        <w:contextualSpacing/>
        <w:outlineLvl w:val="2"/>
        <w:rPr>
          <w:bCs/>
          <w:lang w:eastAsia="en-US"/>
        </w:rPr>
      </w:pPr>
      <w:r w:rsidRPr="00B57091">
        <w:rPr>
          <w:bCs/>
          <w:lang w:eastAsia="en-US"/>
        </w:rPr>
        <w:t>Целями профилактической работы являются: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- устранение условий, причин и факторов, способных привести к нарушениям обязательных требов</w:t>
      </w:r>
      <w:r w:rsidRPr="00B57091">
        <w:rPr>
          <w:rFonts w:eastAsia="Calibri"/>
          <w:lang w:eastAsia="en-US"/>
        </w:rPr>
        <w:t>а</w:t>
      </w:r>
      <w:r w:rsidRPr="00B57091">
        <w:rPr>
          <w:rFonts w:eastAsia="Calibri"/>
          <w:lang w:eastAsia="en-US"/>
        </w:rPr>
        <w:t>ний и (или) причинению вреда (ущерба) охраняемым законом ценностям;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- предотвращение угрозы безопасности жизни и здоровья людей;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color w:val="26282F"/>
          <w:lang w:eastAsia="en-US"/>
        </w:rPr>
      </w:pPr>
      <w:r w:rsidRPr="00B57091">
        <w:rPr>
          <w:rFonts w:eastAsia="Calibri"/>
          <w:lang w:eastAsia="en-US"/>
        </w:rPr>
        <w:t>- создание условий для доведения обязательных требований до контролируемых лиц, повышение и</w:t>
      </w:r>
      <w:r w:rsidRPr="00B57091">
        <w:rPr>
          <w:rFonts w:eastAsia="Calibri"/>
          <w:lang w:eastAsia="en-US"/>
        </w:rPr>
        <w:t>н</w:t>
      </w:r>
      <w:r w:rsidRPr="00B57091">
        <w:rPr>
          <w:rFonts w:eastAsia="Calibri"/>
          <w:lang w:eastAsia="en-US"/>
        </w:rPr>
        <w:t>формированности о способах их соблюдения.</w:t>
      </w:r>
    </w:p>
    <w:p w:rsidR="00B57091" w:rsidRPr="00B57091" w:rsidRDefault="00B57091" w:rsidP="00B57091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B57091">
        <w:rPr>
          <w:rFonts w:eastAsia="Calibri"/>
          <w:bCs/>
          <w:color w:val="26282F"/>
          <w:lang w:eastAsia="en-US"/>
        </w:rPr>
        <w:t>Задачами профилактической работы являются:</w:t>
      </w:r>
    </w:p>
    <w:p w:rsidR="00B57091" w:rsidRPr="00B57091" w:rsidRDefault="00B57091" w:rsidP="00B57091">
      <w:pPr>
        <w:widowControl/>
        <w:autoSpaceDE/>
        <w:autoSpaceDN/>
        <w:adjustRightInd/>
        <w:ind w:firstLine="720"/>
        <w:contextualSpacing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B57091" w:rsidRPr="00B57091" w:rsidRDefault="00B57091" w:rsidP="00B57091">
      <w:pPr>
        <w:widowControl/>
        <w:autoSpaceDE/>
        <w:autoSpaceDN/>
        <w:adjustRightInd/>
        <w:ind w:firstLine="720"/>
        <w:contextualSpacing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B57091" w:rsidRPr="00B57091" w:rsidRDefault="00B57091" w:rsidP="00B57091">
      <w:pPr>
        <w:widowControl/>
        <w:autoSpaceDE/>
        <w:autoSpaceDN/>
        <w:adjustRightInd/>
        <w:ind w:firstLine="720"/>
        <w:contextualSpacing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- повышение правосознания и правовой культуры юридических лиц, индивидуальных предприн</w:t>
      </w:r>
      <w:r w:rsidRPr="00B57091">
        <w:rPr>
          <w:rFonts w:eastAsia="Calibri"/>
          <w:lang w:eastAsia="en-US"/>
        </w:rPr>
        <w:t>и</w:t>
      </w:r>
      <w:r w:rsidRPr="00B57091">
        <w:rPr>
          <w:rFonts w:eastAsia="Calibri"/>
          <w:lang w:eastAsia="en-US"/>
        </w:rPr>
        <w:t>мателей и граждан.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center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Раздел 3. Перечень профилактических мероприятий, сроки (периодичность) их проведения</w:t>
      </w:r>
    </w:p>
    <w:p w:rsidR="00B57091" w:rsidRPr="00B57091" w:rsidRDefault="00B57091" w:rsidP="00B57091">
      <w:pPr>
        <w:widowControl/>
        <w:autoSpaceDE/>
        <w:autoSpaceDN/>
        <w:adjustRightInd/>
        <w:ind w:firstLine="709"/>
        <w:jc w:val="both"/>
      </w:pPr>
      <w:r w:rsidRPr="00B57091">
        <w:t>При осуществлении муниципального контроля в соответствии с Положением о контроле могут пр</w:t>
      </w:r>
      <w:r w:rsidRPr="00B57091">
        <w:t>о</w:t>
      </w:r>
      <w:r w:rsidRPr="00B57091">
        <w:t>водиться следующие виды профилактических мероприятий:</w:t>
      </w:r>
    </w:p>
    <w:p w:rsidR="00B57091" w:rsidRPr="00B57091" w:rsidRDefault="00B57091" w:rsidP="00B57091">
      <w:pPr>
        <w:widowControl/>
        <w:autoSpaceDE/>
        <w:autoSpaceDN/>
        <w:adjustRightInd/>
        <w:ind w:firstLine="709"/>
        <w:jc w:val="both"/>
      </w:pPr>
      <w:r w:rsidRPr="00B57091">
        <w:t>-  информирование;</w:t>
      </w:r>
    </w:p>
    <w:p w:rsidR="00B57091" w:rsidRPr="00B57091" w:rsidRDefault="00B57091" w:rsidP="00B57091">
      <w:pPr>
        <w:widowControl/>
        <w:autoSpaceDE/>
        <w:autoSpaceDN/>
        <w:adjustRightInd/>
        <w:ind w:firstLine="709"/>
        <w:jc w:val="both"/>
        <w:rPr>
          <w:rFonts w:eastAsia="Calibri"/>
          <w:lang w:eastAsia="en-US"/>
        </w:rPr>
      </w:pPr>
      <w:r w:rsidRPr="00B57091">
        <w:t>-  консультирование.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4456"/>
        <w:gridCol w:w="2090"/>
        <w:gridCol w:w="2423"/>
      </w:tblGrid>
      <w:tr w:rsidR="00B57091" w:rsidRPr="00B57091" w:rsidTr="007C63D7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  <w:rPr>
                <w:bCs/>
              </w:rPr>
            </w:pPr>
            <w:r w:rsidRPr="00B57091">
              <w:rPr>
                <w:bCs/>
              </w:rPr>
              <w:t>№</w:t>
            </w:r>
          </w:p>
          <w:p w:rsidR="00B57091" w:rsidRPr="00B57091" w:rsidRDefault="00B57091" w:rsidP="00B57091">
            <w:pPr>
              <w:contextualSpacing/>
              <w:jc w:val="center"/>
            </w:pPr>
            <w:proofErr w:type="gramStart"/>
            <w:r w:rsidRPr="00B57091">
              <w:rPr>
                <w:bCs/>
              </w:rPr>
              <w:t>п</w:t>
            </w:r>
            <w:proofErr w:type="gramEnd"/>
            <w:r w:rsidRPr="00B57091">
              <w:rPr>
                <w:bCs/>
              </w:rPr>
              <w:t>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rPr>
                <w:bCs/>
              </w:rPr>
              <w:t>Наименование</w:t>
            </w:r>
          </w:p>
          <w:p w:rsidR="00B57091" w:rsidRPr="00B57091" w:rsidRDefault="00B57091" w:rsidP="00B57091">
            <w:pPr>
              <w:contextualSpacing/>
              <w:jc w:val="center"/>
            </w:pPr>
            <w:r w:rsidRPr="00B57091">
              <w:rPr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rPr>
                <w:bCs/>
              </w:rPr>
              <w:t>Срок реализации м</w:t>
            </w:r>
            <w:r w:rsidRPr="00B57091">
              <w:rPr>
                <w:bCs/>
              </w:rPr>
              <w:t>е</w:t>
            </w:r>
            <w:r w:rsidRPr="00B57091">
              <w:rPr>
                <w:bCs/>
              </w:rPr>
              <w:t>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rPr>
                <w:bCs/>
              </w:rPr>
              <w:t>Ответственный исполн</w:t>
            </w:r>
            <w:r w:rsidRPr="00B57091">
              <w:rPr>
                <w:bCs/>
              </w:rPr>
              <w:t>и</w:t>
            </w:r>
            <w:r w:rsidRPr="00B57091">
              <w:rPr>
                <w:bCs/>
              </w:rPr>
              <w:t>тель</w:t>
            </w:r>
          </w:p>
        </w:tc>
      </w:tr>
      <w:tr w:rsidR="00B57091" w:rsidRPr="00B57091" w:rsidTr="007C63D7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rPr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rPr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rPr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rPr>
                <w:bCs/>
              </w:rPr>
              <w:t>4</w:t>
            </w:r>
          </w:p>
        </w:tc>
      </w:tr>
      <w:tr w:rsidR="00B57091" w:rsidRPr="00B57091" w:rsidTr="007C63D7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Информирование.</w:t>
            </w:r>
          </w:p>
          <w:p w:rsidR="00B57091" w:rsidRPr="00B57091" w:rsidRDefault="00B57091" w:rsidP="00B57091">
            <w:pPr>
              <w:contextualSpacing/>
            </w:pPr>
            <w:r w:rsidRPr="00B57091">
              <w:t>Размещение на официальном сайте администр</w:t>
            </w:r>
            <w:r w:rsidRPr="00B57091">
              <w:t>а</w:t>
            </w:r>
            <w:r w:rsidRPr="00B57091">
              <w:t xml:space="preserve">ции </w:t>
            </w:r>
            <w:r w:rsidRPr="00B57091">
              <w:rPr>
                <w:bCs/>
              </w:rPr>
              <w:t>Краснореченского муниципального образ</w:t>
            </w:r>
            <w:r w:rsidRPr="00B57091">
              <w:rPr>
                <w:bCs/>
              </w:rPr>
              <w:t>о</w:t>
            </w:r>
            <w:r w:rsidRPr="00B57091">
              <w:rPr>
                <w:bCs/>
              </w:rPr>
              <w:t xml:space="preserve">вания  Пугачевского муниципального района Саратовской области </w:t>
            </w:r>
            <w:r w:rsidRPr="00B57091">
              <w:t>в сети «Интернет» прав</w:t>
            </w:r>
            <w:r w:rsidRPr="00B57091">
              <w:t>о</w:t>
            </w:r>
            <w:r w:rsidRPr="00B57091">
              <w:t>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должностное лицо, упо</w:t>
            </w:r>
            <w:r w:rsidRPr="00B57091">
              <w:t>л</w:t>
            </w:r>
            <w:r w:rsidRPr="00B57091">
              <w:t>номоченное</w:t>
            </w:r>
          </w:p>
          <w:p w:rsidR="00B57091" w:rsidRPr="00B57091" w:rsidRDefault="00B57091" w:rsidP="00B57091">
            <w:pPr>
              <w:contextualSpacing/>
            </w:pPr>
            <w:r w:rsidRPr="00B57091">
              <w:t>на осуществление мун</w:t>
            </w:r>
            <w:r w:rsidRPr="00B57091">
              <w:t>и</w:t>
            </w:r>
            <w:r w:rsidRPr="00B57091">
              <w:t>ципального контроля в соответствии с дол</w:t>
            </w:r>
            <w:r w:rsidRPr="00B57091">
              <w:t>ж</w:t>
            </w:r>
            <w:r w:rsidRPr="00B57091">
              <w:t xml:space="preserve">ностной инструкцией </w:t>
            </w:r>
          </w:p>
        </w:tc>
      </w:tr>
      <w:tr w:rsidR="00B57091" w:rsidRPr="00B57091" w:rsidTr="007C63D7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Информирования юридических лиц, индивид</w:t>
            </w:r>
            <w:r w:rsidRPr="00B57091">
              <w:t>у</w:t>
            </w:r>
            <w:r w:rsidRPr="00B57091">
              <w:t>альных предпринимателей по вопросам собл</w:t>
            </w:r>
            <w:r w:rsidRPr="00B57091">
              <w:t>ю</w:t>
            </w:r>
            <w:r w:rsidRPr="00B57091">
              <w:t>дения обязательных требований, в том числе посредством разработки и опубликования рук</w:t>
            </w:r>
            <w:r w:rsidRPr="00B57091">
              <w:t>о</w:t>
            </w:r>
            <w:r w:rsidRPr="00B57091">
              <w:t>водств по соблюдению обязательных требов</w:t>
            </w:r>
            <w:r w:rsidRPr="00B57091">
              <w:t>а</w:t>
            </w:r>
            <w:r w:rsidRPr="00B57091">
              <w:t>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57091" w:rsidRPr="00B57091" w:rsidRDefault="00B57091" w:rsidP="00B57091">
            <w:pPr>
              <w:contextualSpacing/>
            </w:pPr>
            <w:r w:rsidRPr="00B57091">
              <w:t>В случае изменения обязательных требований - подготовка и распространение комментариев о содержании новых нормативных правовых а</w:t>
            </w:r>
            <w:r w:rsidRPr="00B57091">
              <w:t>к</w:t>
            </w:r>
            <w:r w:rsidRPr="00B57091">
              <w:t xml:space="preserve">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</w:t>
            </w:r>
            <w:r w:rsidRPr="00B57091">
              <w:lastRenderedPageBreak/>
              <w:t>направленных на внедрение и обеспечение с</w:t>
            </w:r>
            <w:r w:rsidRPr="00B57091">
              <w:t>о</w:t>
            </w:r>
            <w:r w:rsidRPr="00B57091">
              <w:t>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должностное лицо, упо</w:t>
            </w:r>
            <w:r w:rsidRPr="00B57091">
              <w:t>л</w:t>
            </w:r>
            <w:r w:rsidRPr="00B57091">
              <w:t>номоченное</w:t>
            </w:r>
          </w:p>
          <w:p w:rsidR="00B57091" w:rsidRPr="00B57091" w:rsidRDefault="00B57091" w:rsidP="00B57091">
            <w:pPr>
              <w:contextualSpacing/>
            </w:pPr>
            <w:r w:rsidRPr="00B57091">
              <w:t>на осуществление мун</w:t>
            </w:r>
            <w:r w:rsidRPr="00B57091">
              <w:t>и</w:t>
            </w:r>
            <w:r w:rsidRPr="00B57091">
              <w:t>ципального контроля в соответствии с дол</w:t>
            </w:r>
            <w:r w:rsidRPr="00B57091">
              <w:t>ж</w:t>
            </w:r>
            <w:r w:rsidRPr="00B57091">
              <w:t>ностной инструкцией</w:t>
            </w:r>
          </w:p>
        </w:tc>
      </w:tr>
      <w:tr w:rsidR="00B57091" w:rsidRPr="00B57091" w:rsidTr="007C63D7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Консультирование  в устной либо письменной форме контролируемых лиц или их представит</w:t>
            </w:r>
            <w:r w:rsidRPr="00B57091">
              <w:t>е</w:t>
            </w:r>
            <w:r w:rsidRPr="00B57091">
              <w:t>лей  по вопросам соблюдения обязательных тр</w:t>
            </w:r>
            <w:r w:rsidRPr="00B57091">
              <w:t>е</w:t>
            </w:r>
            <w:r w:rsidRPr="00B57091">
              <w:t>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в течени</w:t>
            </w:r>
            <w:proofErr w:type="gramStart"/>
            <w:r w:rsidRPr="00B57091">
              <w:t>и</w:t>
            </w:r>
            <w:proofErr w:type="gramEnd"/>
            <w:r w:rsidRPr="00B57091"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должностное лицо, упо</w:t>
            </w:r>
            <w:r w:rsidRPr="00B57091">
              <w:t>л</w:t>
            </w:r>
            <w:r w:rsidRPr="00B57091">
              <w:t>номоченное</w:t>
            </w:r>
          </w:p>
          <w:p w:rsidR="00B57091" w:rsidRPr="00B57091" w:rsidRDefault="00B57091" w:rsidP="00B57091">
            <w:pPr>
              <w:contextualSpacing/>
            </w:pPr>
            <w:r w:rsidRPr="00B57091">
              <w:t>на осуществление мун</w:t>
            </w:r>
            <w:r w:rsidRPr="00B57091">
              <w:t>и</w:t>
            </w:r>
            <w:r w:rsidRPr="00B57091">
              <w:t>ципального контроля в соответствии с дол</w:t>
            </w:r>
            <w:r w:rsidRPr="00B57091">
              <w:t>ж</w:t>
            </w:r>
            <w:r w:rsidRPr="00B57091">
              <w:t>ностной инструкцией</w:t>
            </w:r>
          </w:p>
        </w:tc>
      </w:tr>
      <w:tr w:rsidR="00B57091" w:rsidRPr="00B57091" w:rsidTr="007C63D7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 xml:space="preserve">Обобщение правоприменительной практики.  </w:t>
            </w:r>
          </w:p>
          <w:p w:rsidR="00B57091" w:rsidRPr="00B57091" w:rsidRDefault="00B57091" w:rsidP="00B57091">
            <w:pPr>
              <w:contextualSpacing/>
            </w:pPr>
            <w:r w:rsidRPr="00B57091">
              <w:t>Не реже одного раза в год осуществляется  обобщение правоприменительной практики по  муниципальному контролю в сфере благ</w:t>
            </w:r>
            <w:r w:rsidRPr="00B57091">
              <w:t>о</w:t>
            </w:r>
            <w:r w:rsidRPr="00B57091">
              <w:t>устройства. Доклад размещается  на официал</w:t>
            </w:r>
            <w:r w:rsidRPr="00B57091">
              <w:t>ь</w:t>
            </w:r>
            <w:r w:rsidRPr="00B57091">
              <w:t xml:space="preserve">ном сайте администрации </w:t>
            </w:r>
            <w:r w:rsidRPr="00B57091">
              <w:rPr>
                <w:bCs/>
              </w:rPr>
              <w:t>Краснореченского муниципального образования  Пугачевского м</w:t>
            </w:r>
            <w:r w:rsidRPr="00B57091">
              <w:rPr>
                <w:bCs/>
              </w:rPr>
              <w:t>у</w:t>
            </w:r>
            <w:r w:rsidRPr="00B57091">
              <w:rPr>
                <w:bCs/>
              </w:rPr>
              <w:t xml:space="preserve">ниципального района Саратовской области </w:t>
            </w:r>
            <w:r w:rsidRPr="00B57091">
              <w:t>в сети "Интернет",  с указанием наиболее часто встречающихся случаев нарушений обязател</w:t>
            </w:r>
            <w:r w:rsidRPr="00B57091">
              <w:t>ь</w:t>
            </w:r>
            <w:r w:rsidRPr="00B57091">
              <w:t>ных требований с рекомендациями  мер, которые должны приниматься гражданами, юридическ</w:t>
            </w:r>
            <w:r w:rsidRPr="00B57091">
              <w:t>и</w:t>
            </w:r>
            <w:r w:rsidRPr="00B57091">
              <w:t>ми лицами, индивидуальными предпринимат</w:t>
            </w:r>
            <w:r w:rsidRPr="00B57091">
              <w:t>е</w:t>
            </w:r>
            <w:r w:rsidRPr="00B57091">
              <w:t>лями в целях недопущения таких нарушений.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должностное лицо, упо</w:t>
            </w:r>
            <w:r w:rsidRPr="00B57091">
              <w:t>л</w:t>
            </w:r>
            <w:r w:rsidRPr="00B57091">
              <w:t>номоченное</w:t>
            </w:r>
          </w:p>
          <w:p w:rsidR="00B57091" w:rsidRPr="00B57091" w:rsidRDefault="00B57091" w:rsidP="00B57091">
            <w:pPr>
              <w:contextualSpacing/>
            </w:pPr>
            <w:r w:rsidRPr="00B57091">
              <w:t>на осуществление мун</w:t>
            </w:r>
            <w:r w:rsidRPr="00B57091">
              <w:t>и</w:t>
            </w:r>
            <w:r w:rsidRPr="00B57091">
              <w:t>ципального контроля в соответствии с дол</w:t>
            </w:r>
            <w:r w:rsidRPr="00B57091">
              <w:t>ж</w:t>
            </w:r>
            <w:r w:rsidRPr="00B57091">
              <w:t>ностной инструкцией</w:t>
            </w:r>
          </w:p>
        </w:tc>
      </w:tr>
      <w:tr w:rsidR="00B57091" w:rsidRPr="00B57091" w:rsidTr="007C63D7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 xml:space="preserve">Объявление предостережений.  </w:t>
            </w:r>
          </w:p>
          <w:p w:rsidR="00B57091" w:rsidRPr="00B57091" w:rsidRDefault="00B57091" w:rsidP="00B57091">
            <w:pPr>
              <w:contextualSpacing/>
            </w:pPr>
            <w:r w:rsidRPr="00B57091">
              <w:t xml:space="preserve"> При наличии сведений о готовящихся наруш</w:t>
            </w:r>
            <w:r w:rsidRPr="00B57091">
              <w:t>е</w:t>
            </w:r>
            <w:r w:rsidRPr="00B57091">
              <w:t>ниях обязательных требований или признаках нарушений обязательных требований  объявл</w:t>
            </w:r>
            <w:r w:rsidRPr="00B57091">
              <w:t>я</w:t>
            </w:r>
            <w:r w:rsidRPr="00B57091">
              <w:t>ется  предостережение о недопустимости нар</w:t>
            </w:r>
            <w:r w:rsidRPr="00B57091">
              <w:t>у</w:t>
            </w:r>
            <w:r w:rsidRPr="00B57091">
              <w:t>шения обязательных требований  в сфере благ</w:t>
            </w:r>
            <w:r w:rsidRPr="00B57091">
              <w:t>о</w:t>
            </w:r>
            <w:r w:rsidRPr="00B57091">
              <w:t>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должностное лицо, упо</w:t>
            </w:r>
            <w:r w:rsidRPr="00B57091">
              <w:t>л</w:t>
            </w:r>
            <w:r w:rsidRPr="00B57091">
              <w:t>номоченное</w:t>
            </w:r>
          </w:p>
          <w:p w:rsidR="00B57091" w:rsidRPr="00B57091" w:rsidRDefault="00B57091" w:rsidP="00B57091">
            <w:pPr>
              <w:contextualSpacing/>
            </w:pPr>
            <w:r w:rsidRPr="00B57091">
              <w:t>на осуществление мун</w:t>
            </w:r>
            <w:r w:rsidRPr="00B57091">
              <w:t>и</w:t>
            </w:r>
            <w:r w:rsidRPr="00B57091">
              <w:t>ципального контроля в соответствии с дол</w:t>
            </w:r>
            <w:r w:rsidRPr="00B57091">
              <w:t>ж</w:t>
            </w:r>
            <w:r w:rsidRPr="00B57091">
              <w:t>ностной инструкцией</w:t>
            </w:r>
          </w:p>
        </w:tc>
      </w:tr>
    </w:tbl>
    <w:p w:rsidR="00B57091" w:rsidRPr="00B57091" w:rsidRDefault="00B57091" w:rsidP="00B57091">
      <w:pPr>
        <w:keepNext/>
        <w:widowControl/>
        <w:autoSpaceDE/>
        <w:autoSpaceDN/>
        <w:adjustRightInd/>
        <w:contextualSpacing/>
        <w:jc w:val="center"/>
        <w:outlineLvl w:val="2"/>
        <w:rPr>
          <w:bCs/>
          <w:lang w:eastAsia="en-US"/>
        </w:rPr>
      </w:pPr>
      <w:r w:rsidRPr="00B57091">
        <w:rPr>
          <w:bCs/>
          <w:lang w:eastAsia="en-US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39"/>
        <w:gridCol w:w="2632"/>
      </w:tblGrid>
      <w:tr w:rsidR="00B57091" w:rsidRPr="00B57091" w:rsidTr="007C63D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t xml:space="preserve"> </w:t>
            </w:r>
            <w:r w:rsidRPr="00B57091">
              <w:rPr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rPr>
                <w:bCs/>
              </w:rPr>
              <w:t>Значение показателя</w:t>
            </w:r>
          </w:p>
        </w:tc>
      </w:tr>
      <w:tr w:rsidR="00B57091" w:rsidRPr="00B57091" w:rsidTr="007C63D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rPr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rPr>
                <w:bCs/>
              </w:rPr>
              <w:t>2</w:t>
            </w:r>
          </w:p>
        </w:tc>
      </w:tr>
      <w:tr w:rsidR="00B57091" w:rsidRPr="00B57091" w:rsidTr="007C63D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1. Информированность подконтрольных субъектов о содержании обязател</w:t>
            </w:r>
            <w:r w:rsidRPr="00B57091">
              <w:t>ь</w:t>
            </w:r>
            <w:r w:rsidRPr="00B57091">
              <w:t>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t>не менее 60% опрошенных</w:t>
            </w:r>
          </w:p>
        </w:tc>
      </w:tr>
      <w:tr w:rsidR="00B57091" w:rsidRPr="00B57091" w:rsidTr="007C63D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2. Понятность обязательных требований, их однозначное толкование подко</w:t>
            </w:r>
            <w:r w:rsidRPr="00B57091">
              <w:t>н</w:t>
            </w:r>
            <w:r w:rsidRPr="00B57091">
              <w:t>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t>не менее 60% опрошенных</w:t>
            </w:r>
          </w:p>
        </w:tc>
      </w:tr>
      <w:tr w:rsidR="00B57091" w:rsidRPr="00B57091" w:rsidTr="007C63D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3. Удовлетворенность обеспечением доступности информации о принятых и готовящихся изменениях обязательных требований, размещенной на офиц</w:t>
            </w:r>
            <w:r w:rsidRPr="00B57091">
              <w:t>и</w:t>
            </w:r>
            <w:r w:rsidRPr="00B57091">
              <w:t xml:space="preserve">альном сайте администрации </w:t>
            </w:r>
            <w:r w:rsidRPr="00B57091">
              <w:rPr>
                <w:bCs/>
              </w:rPr>
              <w:t>Краснореченского муниципального образования  Пугачевского муниципального района Саратовской области</w:t>
            </w:r>
            <w:r w:rsidRPr="00B57091">
              <w:t xml:space="preserve"> в информацио</w:t>
            </w:r>
            <w:r w:rsidRPr="00B57091">
              <w:t>н</w:t>
            </w:r>
            <w:r w:rsidRPr="00B57091">
              <w:t>но-телекоммуникационной сети «Интернет»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t>не менее 60% опрошенных</w:t>
            </w:r>
          </w:p>
        </w:tc>
      </w:tr>
      <w:tr w:rsidR="00B57091" w:rsidRPr="00B57091" w:rsidTr="007C63D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t>не менее 60% опрошенных</w:t>
            </w:r>
          </w:p>
        </w:tc>
      </w:tr>
      <w:tr w:rsidR="00B57091" w:rsidRPr="00B57091" w:rsidTr="007C63D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contextualSpacing/>
            </w:pPr>
            <w:r w:rsidRPr="00B57091">
              <w:t>5. Выполнение профилактических программных мероприятий согласно п</w:t>
            </w:r>
            <w:r w:rsidRPr="00B57091">
              <w:t>е</w:t>
            </w:r>
            <w:r w:rsidRPr="00B57091">
              <w:t>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091" w:rsidRPr="00B57091" w:rsidRDefault="00B57091" w:rsidP="00B57091">
            <w:pPr>
              <w:contextualSpacing/>
              <w:jc w:val="center"/>
            </w:pPr>
            <w:r w:rsidRPr="00B57091">
              <w:t>100% мероприятий, пред</w:t>
            </w:r>
            <w:r w:rsidRPr="00B57091">
              <w:t>у</w:t>
            </w:r>
            <w:r w:rsidRPr="00B57091">
              <w:t>смотренных перечнем</w:t>
            </w:r>
          </w:p>
        </w:tc>
      </w:tr>
    </w:tbl>
    <w:p w:rsidR="00B57091" w:rsidRPr="00B57091" w:rsidRDefault="00B57091" w:rsidP="00B57091">
      <w:pPr>
        <w:widowControl/>
        <w:autoSpaceDE/>
        <w:autoSpaceDN/>
        <w:adjustRightInd/>
        <w:spacing w:after="160"/>
        <w:ind w:firstLine="709"/>
        <w:contextualSpacing/>
        <w:rPr>
          <w:rFonts w:eastAsia="Calibri"/>
          <w:lang w:eastAsia="en-US"/>
        </w:rPr>
      </w:pPr>
    </w:p>
    <w:p w:rsidR="00B57091" w:rsidRPr="00B57091" w:rsidRDefault="00B57091" w:rsidP="00B5709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</w:t>
      </w:r>
      <w:r w:rsidRPr="00B57091">
        <w:rPr>
          <w:rFonts w:eastAsia="Calibri"/>
          <w:lang w:eastAsia="en-US"/>
        </w:rPr>
        <w:t>ь</w:t>
      </w:r>
      <w:r w:rsidRPr="00B57091">
        <w:rPr>
          <w:rFonts w:eastAsia="Calibri"/>
          <w:lang w:eastAsia="en-US"/>
        </w:rPr>
        <w:t>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B57091" w:rsidRPr="00B57091" w:rsidRDefault="00B57091" w:rsidP="00B57091">
      <w:pPr>
        <w:widowControl/>
        <w:autoSpaceDE/>
        <w:autoSpaceDN/>
        <w:adjustRightInd/>
        <w:contextualSpacing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 xml:space="preserve">          Результаты опроса и информация о достижении отчетных показателей реализации Программы разм</w:t>
      </w:r>
      <w:r w:rsidRPr="00B57091">
        <w:rPr>
          <w:rFonts w:eastAsia="Calibri"/>
          <w:lang w:eastAsia="en-US"/>
        </w:rPr>
        <w:t>е</w:t>
      </w:r>
      <w:r w:rsidRPr="00B57091">
        <w:rPr>
          <w:rFonts w:eastAsia="Calibri"/>
          <w:lang w:eastAsia="en-US"/>
        </w:rPr>
        <w:t xml:space="preserve">щаются на официальном сайте администрации </w:t>
      </w:r>
      <w:r w:rsidRPr="00B57091">
        <w:rPr>
          <w:bCs/>
          <w:lang w:eastAsia="en-US"/>
        </w:rPr>
        <w:t>Краснореченского муниципального образования  Пугаче</w:t>
      </w:r>
      <w:r w:rsidRPr="00B57091">
        <w:rPr>
          <w:bCs/>
          <w:lang w:eastAsia="en-US"/>
        </w:rPr>
        <w:t>в</w:t>
      </w:r>
      <w:r w:rsidRPr="00B57091">
        <w:rPr>
          <w:bCs/>
          <w:lang w:eastAsia="en-US"/>
        </w:rPr>
        <w:t>ского муниципального района Саратовской области</w:t>
      </w:r>
      <w:r w:rsidRPr="00B57091">
        <w:rPr>
          <w:rFonts w:eastAsia="Calibri"/>
          <w:lang w:eastAsia="en-US"/>
        </w:rPr>
        <w:t xml:space="preserve"> в информационно-телекоммуникационной сети «Инте</w:t>
      </w:r>
      <w:r w:rsidRPr="00B57091">
        <w:rPr>
          <w:rFonts w:eastAsia="Calibri"/>
          <w:lang w:eastAsia="en-US"/>
        </w:rPr>
        <w:t>р</w:t>
      </w:r>
      <w:r w:rsidRPr="00B57091">
        <w:rPr>
          <w:rFonts w:eastAsia="Calibri"/>
          <w:lang w:eastAsia="en-US"/>
        </w:rPr>
        <w:t>нет». Ресурсное обеспечение Программы включает в себя кадровое и информационно-аналитическое обе</w:t>
      </w:r>
      <w:r w:rsidRPr="00B57091">
        <w:rPr>
          <w:rFonts w:eastAsia="Calibri"/>
          <w:lang w:eastAsia="en-US"/>
        </w:rPr>
        <w:t>с</w:t>
      </w:r>
      <w:r w:rsidRPr="00B57091">
        <w:rPr>
          <w:rFonts w:eastAsia="Calibri"/>
          <w:lang w:eastAsia="en-US"/>
        </w:rPr>
        <w:t>печение ее реализации.</w:t>
      </w:r>
    </w:p>
    <w:p w:rsidR="00B57091" w:rsidRPr="00B57091" w:rsidRDefault="00B57091" w:rsidP="00B5709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lang w:eastAsia="en-US"/>
        </w:rPr>
      </w:pPr>
      <w:r w:rsidRPr="00B57091">
        <w:rPr>
          <w:rFonts w:eastAsia="Calibri"/>
          <w:lang w:eastAsia="en-US"/>
        </w:rPr>
        <w:t>Информационно-аналитическое обеспечение реализации Программы осуществляется с использов</w:t>
      </w:r>
      <w:r w:rsidRPr="00B57091">
        <w:rPr>
          <w:rFonts w:eastAsia="Calibri"/>
          <w:lang w:eastAsia="en-US"/>
        </w:rPr>
        <w:t>а</w:t>
      </w:r>
      <w:r w:rsidRPr="00B57091">
        <w:rPr>
          <w:rFonts w:eastAsia="Calibri"/>
          <w:lang w:eastAsia="en-US"/>
        </w:rPr>
        <w:t xml:space="preserve">нием официального </w:t>
      </w:r>
      <w:proofErr w:type="gramStart"/>
      <w:r w:rsidRPr="00B57091">
        <w:rPr>
          <w:rFonts w:eastAsia="Calibri"/>
          <w:lang w:eastAsia="en-US"/>
        </w:rPr>
        <w:t xml:space="preserve">сайта администрации </w:t>
      </w:r>
      <w:r w:rsidRPr="00B57091">
        <w:rPr>
          <w:bCs/>
          <w:lang w:eastAsia="en-US"/>
        </w:rPr>
        <w:t>Краснореченского муниципального образования  Пугачевского муниципального района Саратовской области</w:t>
      </w:r>
      <w:proofErr w:type="gramEnd"/>
      <w:r w:rsidRPr="00B57091">
        <w:rPr>
          <w:bCs/>
          <w:lang w:eastAsia="en-US"/>
        </w:rPr>
        <w:t xml:space="preserve"> </w:t>
      </w:r>
      <w:r w:rsidRPr="00B57091">
        <w:rPr>
          <w:rFonts w:eastAsia="Calibri"/>
          <w:lang w:eastAsia="en-US"/>
        </w:rPr>
        <w:t>в информационно-телекоммуникационной сети «Интернет».</w:t>
      </w:r>
    </w:p>
    <w:p w:rsidR="00B57091" w:rsidRPr="00B57091" w:rsidRDefault="00B57091" w:rsidP="00B57091">
      <w:pPr>
        <w:widowControl/>
        <w:autoSpaceDE/>
        <w:autoSpaceDN/>
        <w:adjustRightInd/>
        <w:contextualSpacing/>
        <w:jc w:val="both"/>
        <w:rPr>
          <w:rFonts w:eastAsia="Calibri"/>
          <w:lang w:eastAsia="en-US"/>
        </w:rPr>
      </w:pPr>
    </w:p>
    <w:p w:rsidR="00B57091" w:rsidRPr="00B57091" w:rsidRDefault="00B57091" w:rsidP="00B57091">
      <w:pPr>
        <w:widowControl/>
        <w:autoSpaceDE/>
        <w:autoSpaceDN/>
        <w:adjustRightInd/>
        <w:spacing w:after="160"/>
        <w:rPr>
          <w:rFonts w:eastAsia="Calibri"/>
          <w:lang w:eastAsia="en-US"/>
        </w:rPr>
      </w:pPr>
    </w:p>
    <w:p w:rsidR="00B57091" w:rsidRPr="00B57091" w:rsidRDefault="00B57091" w:rsidP="00B57091">
      <w:pPr>
        <w:widowControl/>
        <w:autoSpaceDE/>
        <w:autoSpaceDN/>
        <w:adjustRightInd/>
        <w:jc w:val="center"/>
      </w:pPr>
      <w:r w:rsidRPr="00B57091">
        <w:t>АДМИНИСТРАЦИЯ</w:t>
      </w:r>
    </w:p>
    <w:p w:rsidR="00B57091" w:rsidRPr="00B57091" w:rsidRDefault="00B57091" w:rsidP="00B57091">
      <w:pPr>
        <w:widowControl/>
        <w:autoSpaceDE/>
        <w:autoSpaceDN/>
        <w:adjustRightInd/>
        <w:jc w:val="center"/>
      </w:pPr>
      <w:r w:rsidRPr="00B57091">
        <w:lastRenderedPageBreak/>
        <w:t xml:space="preserve">КРАСНОРЕЧЕНСКОГО  МУНИЦИПАЛЬНОГО ОБРАЗОВАНИЯ </w:t>
      </w:r>
    </w:p>
    <w:p w:rsidR="00B57091" w:rsidRPr="00B57091" w:rsidRDefault="00B57091" w:rsidP="00B57091">
      <w:pPr>
        <w:widowControl/>
        <w:autoSpaceDE/>
        <w:autoSpaceDN/>
        <w:adjustRightInd/>
        <w:jc w:val="center"/>
      </w:pPr>
      <w:r w:rsidRPr="00B57091">
        <w:t>ПУГАЧЕВСКОГО МУНИЦИПАЛЬНОГО РАЙОНА</w:t>
      </w:r>
    </w:p>
    <w:p w:rsidR="00B57091" w:rsidRPr="00B57091" w:rsidRDefault="00B57091" w:rsidP="00B57091">
      <w:pPr>
        <w:widowControl/>
        <w:autoSpaceDE/>
        <w:autoSpaceDN/>
        <w:adjustRightInd/>
        <w:jc w:val="center"/>
      </w:pPr>
      <w:r w:rsidRPr="00B57091">
        <w:t>САРАТОВСКОЙ ОБЛАСТИ</w:t>
      </w:r>
    </w:p>
    <w:p w:rsidR="00B57091" w:rsidRPr="00B57091" w:rsidRDefault="00B57091" w:rsidP="00B57091">
      <w:pPr>
        <w:widowControl/>
        <w:autoSpaceDE/>
        <w:autoSpaceDN/>
        <w:adjustRightInd/>
        <w:jc w:val="center"/>
        <w:rPr>
          <w:bCs/>
        </w:rPr>
      </w:pPr>
      <w:proofErr w:type="gramStart"/>
      <w:r w:rsidRPr="00B57091">
        <w:rPr>
          <w:bCs/>
        </w:rPr>
        <w:t>П</w:t>
      </w:r>
      <w:proofErr w:type="gramEnd"/>
      <w:r w:rsidRPr="00B57091">
        <w:rPr>
          <w:bCs/>
        </w:rPr>
        <w:t xml:space="preserve"> О С Т А Н О В Л Е Н И Е</w:t>
      </w:r>
    </w:p>
    <w:p w:rsidR="00B57091" w:rsidRPr="00B57091" w:rsidRDefault="00B57091" w:rsidP="00B57091">
      <w:pPr>
        <w:widowControl/>
        <w:autoSpaceDE/>
        <w:autoSpaceDN/>
        <w:adjustRightInd/>
        <w:jc w:val="center"/>
      </w:pPr>
      <w:r w:rsidRPr="00B57091">
        <w:t xml:space="preserve">от 1 ноября 2024 года № 75 </w:t>
      </w:r>
    </w:p>
    <w:p w:rsidR="00B57091" w:rsidRPr="00B57091" w:rsidRDefault="00B57091" w:rsidP="00B57091">
      <w:pPr>
        <w:widowControl/>
        <w:autoSpaceDE/>
        <w:autoSpaceDN/>
        <w:adjustRightInd/>
      </w:pPr>
      <w:r w:rsidRPr="00B57091">
        <w:t>Об утверждении программы профилактики</w:t>
      </w:r>
    </w:p>
    <w:p w:rsidR="00B57091" w:rsidRPr="00B57091" w:rsidRDefault="00B57091" w:rsidP="00B57091">
      <w:pPr>
        <w:widowControl/>
        <w:autoSpaceDE/>
        <w:autoSpaceDN/>
        <w:adjustRightInd/>
        <w:rPr>
          <w:color w:val="000000"/>
          <w:lang w:bidi="ru-RU"/>
        </w:rPr>
      </w:pPr>
      <w:r w:rsidRPr="00B57091">
        <w:t>рисков причинения вреда (ущерба)</w:t>
      </w:r>
      <w:r w:rsidRPr="00B57091">
        <w:rPr>
          <w:color w:val="000000"/>
          <w:lang w:bidi="ru-RU"/>
        </w:rPr>
        <w:t xml:space="preserve"> охраняемым законом</w:t>
      </w:r>
    </w:p>
    <w:p w:rsidR="00B57091" w:rsidRPr="00B57091" w:rsidRDefault="00B57091" w:rsidP="00B57091">
      <w:pPr>
        <w:widowControl/>
        <w:autoSpaceDE/>
        <w:autoSpaceDN/>
        <w:adjustRightInd/>
        <w:rPr>
          <w:color w:val="000000"/>
          <w:lang w:bidi="ru-RU"/>
        </w:rPr>
      </w:pPr>
      <w:r w:rsidRPr="00B57091">
        <w:rPr>
          <w:color w:val="000000"/>
          <w:lang w:bidi="ru-RU"/>
        </w:rPr>
        <w:t xml:space="preserve">ценностям в рамках муниципального контроля  </w:t>
      </w:r>
      <w:proofErr w:type="gramStart"/>
      <w:r w:rsidRPr="00B57091">
        <w:rPr>
          <w:color w:val="000000"/>
          <w:lang w:bidi="ru-RU"/>
        </w:rPr>
        <w:t>на</w:t>
      </w:r>
      <w:proofErr w:type="gramEnd"/>
    </w:p>
    <w:p w:rsidR="00B57091" w:rsidRPr="00B57091" w:rsidRDefault="00B57091" w:rsidP="00B57091">
      <w:pPr>
        <w:widowControl/>
        <w:autoSpaceDE/>
        <w:autoSpaceDN/>
        <w:adjustRightInd/>
        <w:rPr>
          <w:color w:val="000000"/>
          <w:lang w:bidi="ru-RU"/>
        </w:rPr>
      </w:pPr>
      <w:r w:rsidRPr="00B57091">
        <w:rPr>
          <w:color w:val="000000"/>
          <w:lang w:bidi="ru-RU"/>
        </w:rPr>
        <w:t xml:space="preserve">автомобильном </w:t>
      </w:r>
      <w:proofErr w:type="gramStart"/>
      <w:r w:rsidRPr="00B57091">
        <w:rPr>
          <w:color w:val="000000"/>
          <w:lang w:bidi="ru-RU"/>
        </w:rPr>
        <w:t>транспорте</w:t>
      </w:r>
      <w:proofErr w:type="gramEnd"/>
      <w:r w:rsidRPr="00B57091">
        <w:rPr>
          <w:color w:val="000000"/>
          <w:lang w:bidi="ru-RU"/>
        </w:rPr>
        <w:t xml:space="preserve"> и в дорожном хозяйстве</w:t>
      </w:r>
    </w:p>
    <w:p w:rsidR="00B57091" w:rsidRPr="00B57091" w:rsidRDefault="00B57091" w:rsidP="00B57091">
      <w:pPr>
        <w:widowControl/>
        <w:autoSpaceDE/>
        <w:autoSpaceDN/>
        <w:adjustRightInd/>
        <w:rPr>
          <w:color w:val="000000"/>
          <w:lang w:bidi="ru-RU"/>
        </w:rPr>
      </w:pPr>
      <w:r w:rsidRPr="00B57091">
        <w:rPr>
          <w:color w:val="000000"/>
          <w:lang w:bidi="ru-RU"/>
        </w:rPr>
        <w:t xml:space="preserve">на территории Краснореченского </w:t>
      </w:r>
    </w:p>
    <w:p w:rsidR="00B57091" w:rsidRPr="00B57091" w:rsidRDefault="00B57091" w:rsidP="00B57091">
      <w:pPr>
        <w:widowControl/>
        <w:autoSpaceDE/>
        <w:autoSpaceDN/>
        <w:adjustRightInd/>
        <w:rPr>
          <w:color w:val="000000"/>
          <w:lang w:bidi="ru-RU"/>
        </w:rPr>
      </w:pPr>
      <w:r w:rsidRPr="00B57091">
        <w:rPr>
          <w:color w:val="000000"/>
          <w:lang w:bidi="ru-RU"/>
        </w:rPr>
        <w:t>муниципального образования Пугачевского</w:t>
      </w:r>
    </w:p>
    <w:p w:rsidR="00B57091" w:rsidRPr="00B57091" w:rsidRDefault="00B57091" w:rsidP="00B57091">
      <w:pPr>
        <w:widowControl/>
        <w:autoSpaceDE/>
        <w:autoSpaceDN/>
        <w:adjustRightInd/>
      </w:pPr>
      <w:r w:rsidRPr="00B57091">
        <w:rPr>
          <w:color w:val="000000"/>
          <w:lang w:bidi="ru-RU"/>
        </w:rPr>
        <w:t xml:space="preserve">муниципального района на 2025 </w:t>
      </w:r>
      <w:r w:rsidRPr="00B57091">
        <w:rPr>
          <w:lang w:bidi="ru-RU"/>
        </w:rPr>
        <w:t>год</w:t>
      </w:r>
    </w:p>
    <w:p w:rsidR="00B57091" w:rsidRPr="00B57091" w:rsidRDefault="00B57091" w:rsidP="00B57091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</w:rPr>
      </w:pPr>
      <w:proofErr w:type="gramStart"/>
      <w:r w:rsidRPr="00B57091">
        <w:rPr>
          <w:rFonts w:eastAsiaTheme="minorHAnsi"/>
          <w:lang w:eastAsia="en-US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руководствуясь </w:t>
      </w:r>
      <w:r w:rsidRPr="00B57091">
        <w:rPr>
          <w:color w:val="000000"/>
        </w:rPr>
        <w:t>Уставом Краснореченского муниципального образования Пугачевского мун</w:t>
      </w:r>
      <w:r w:rsidRPr="00B57091">
        <w:rPr>
          <w:color w:val="000000"/>
        </w:rPr>
        <w:t>и</w:t>
      </w:r>
      <w:r w:rsidRPr="00B57091">
        <w:rPr>
          <w:color w:val="000000"/>
        </w:rPr>
        <w:t>ципального района Саратовской области,  администрация Краснореченского муниципального образования</w:t>
      </w:r>
      <w:proofErr w:type="gramEnd"/>
      <w:r w:rsidRPr="00B57091">
        <w:rPr>
          <w:color w:val="000000"/>
        </w:rPr>
        <w:t xml:space="preserve"> Пугачевского муниципального района Саратовской области ПОСТАНОВЛЯЕТ:</w:t>
      </w:r>
    </w:p>
    <w:p w:rsidR="00B57091" w:rsidRPr="00B57091" w:rsidRDefault="00B57091" w:rsidP="00B57091">
      <w:pPr>
        <w:tabs>
          <w:tab w:val="left" w:pos="1179"/>
        </w:tabs>
        <w:autoSpaceDE/>
        <w:autoSpaceDN/>
        <w:adjustRightInd/>
        <w:jc w:val="both"/>
        <w:rPr>
          <w:lang w:eastAsia="en-US"/>
        </w:rPr>
      </w:pPr>
      <w:r w:rsidRPr="00B57091">
        <w:rPr>
          <w:lang w:eastAsia="en-US"/>
        </w:rPr>
        <w:t>1.Утвердить программу профилактики рисков причинения вреда охраняемым законом ценностям в рамках муниципального контроля на автомобильном транспорте и в дорожном хозяйстве на территории Краснор</w:t>
      </w:r>
      <w:r w:rsidRPr="00B57091">
        <w:rPr>
          <w:lang w:eastAsia="en-US"/>
        </w:rPr>
        <w:t>е</w:t>
      </w:r>
      <w:r w:rsidRPr="00B57091">
        <w:rPr>
          <w:lang w:eastAsia="en-US"/>
        </w:rPr>
        <w:t>ченского муниципального образования (далее — Программа) на  2025 год (приложение).</w:t>
      </w:r>
    </w:p>
    <w:p w:rsidR="00B57091" w:rsidRPr="00B57091" w:rsidRDefault="00B57091" w:rsidP="00B57091">
      <w:pPr>
        <w:widowControl/>
        <w:autoSpaceDE/>
        <w:autoSpaceDN/>
        <w:adjustRightInd/>
        <w:jc w:val="both"/>
        <w:rPr>
          <w:rFonts w:eastAsiaTheme="minorHAnsi"/>
          <w:lang w:eastAsia="ar-SA"/>
        </w:rPr>
      </w:pPr>
      <w:r w:rsidRPr="00B57091">
        <w:rPr>
          <w:rFonts w:eastAsiaTheme="minorHAnsi"/>
          <w:lang w:eastAsia="ar-SA"/>
        </w:rPr>
        <w:t xml:space="preserve">2. </w:t>
      </w:r>
      <w:bookmarkStart w:id="1" w:name="_Hlk146897286"/>
      <w:r w:rsidRPr="00B57091">
        <w:rPr>
          <w:rFonts w:eastAsiaTheme="minorHAnsi"/>
          <w:lang w:eastAsia="ar-SA"/>
        </w:rPr>
        <w:t>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Пугачевского муниципального района С</w:t>
      </w:r>
      <w:r w:rsidRPr="00B57091">
        <w:rPr>
          <w:rFonts w:eastAsiaTheme="minorHAnsi"/>
          <w:lang w:eastAsia="ar-SA"/>
        </w:rPr>
        <w:t>а</w:t>
      </w:r>
      <w:r w:rsidRPr="00B57091">
        <w:rPr>
          <w:rFonts w:eastAsiaTheme="minorHAnsi"/>
          <w:lang w:eastAsia="ar-SA"/>
        </w:rPr>
        <w:t>ратовской области в информационно-коммуникационной сети «Интернет».</w:t>
      </w:r>
    </w:p>
    <w:bookmarkEnd w:id="1"/>
    <w:p w:rsidR="00B57091" w:rsidRPr="00B57091" w:rsidRDefault="00B57091" w:rsidP="00B57091">
      <w:pPr>
        <w:widowControl/>
        <w:autoSpaceDE/>
        <w:autoSpaceDN/>
        <w:adjustRightInd/>
        <w:jc w:val="both"/>
        <w:rPr>
          <w:rFonts w:eastAsiaTheme="minorHAnsi"/>
          <w:lang w:eastAsia="ar-SA"/>
        </w:rPr>
      </w:pPr>
      <w:r w:rsidRPr="00B57091">
        <w:rPr>
          <w:rFonts w:eastAsiaTheme="minorHAnsi"/>
          <w:lang w:eastAsia="ar-SA"/>
        </w:rPr>
        <w:t>3. Настоящее постановление вступает в силу со дня его обнародования.</w:t>
      </w:r>
    </w:p>
    <w:p w:rsidR="00B57091" w:rsidRPr="00B57091" w:rsidRDefault="00B57091" w:rsidP="00B57091">
      <w:pPr>
        <w:suppressAutoHyphens/>
        <w:autoSpaceDE/>
        <w:autoSpaceDN/>
        <w:adjustRightInd/>
        <w:ind w:left="-284"/>
        <w:jc w:val="both"/>
        <w:rPr>
          <w:color w:val="000000"/>
        </w:rPr>
      </w:pPr>
      <w:r w:rsidRPr="00B57091">
        <w:rPr>
          <w:rFonts w:eastAsia="Andale Sans UI"/>
          <w:kern w:val="1"/>
          <w:lang w:eastAsia="en-US"/>
        </w:rPr>
        <w:t>Глава Краснореченского муниципального образования</w:t>
      </w:r>
      <w:r w:rsidRPr="00B57091">
        <w:rPr>
          <w:rFonts w:eastAsia="Andale Sans UI"/>
          <w:kern w:val="1"/>
          <w:lang w:eastAsia="en-US"/>
        </w:rPr>
        <w:tab/>
      </w:r>
      <w:r w:rsidRPr="00B57091">
        <w:rPr>
          <w:rFonts w:eastAsia="Andale Sans UI"/>
          <w:kern w:val="1"/>
          <w:lang w:eastAsia="en-US"/>
        </w:rPr>
        <w:tab/>
      </w:r>
      <w:r w:rsidRPr="00B57091">
        <w:rPr>
          <w:rFonts w:eastAsia="Andale Sans UI"/>
          <w:kern w:val="1"/>
          <w:lang w:eastAsia="en-US"/>
        </w:rPr>
        <w:tab/>
      </w:r>
      <w:r w:rsidRPr="00B57091">
        <w:rPr>
          <w:rFonts w:eastAsia="Andale Sans UI"/>
          <w:kern w:val="1"/>
          <w:lang w:eastAsia="en-US"/>
        </w:rPr>
        <w:tab/>
      </w:r>
      <w:r w:rsidRPr="00B57091">
        <w:rPr>
          <w:rFonts w:eastAsia="Andale Sans UI"/>
          <w:kern w:val="1"/>
          <w:lang w:eastAsia="en-US"/>
        </w:rPr>
        <w:tab/>
        <w:t>А.В.Кириенко</w:t>
      </w:r>
      <w:r w:rsidRPr="00B57091">
        <w:rPr>
          <w:color w:val="000000"/>
        </w:rPr>
        <w:t xml:space="preserve">                                                                                                                       </w:t>
      </w:r>
    </w:p>
    <w:p w:rsidR="00B57091" w:rsidRPr="00B57091" w:rsidRDefault="00B57091" w:rsidP="00B57091">
      <w:pPr>
        <w:widowControl/>
        <w:autoSpaceDE/>
        <w:autoSpaceDN/>
        <w:adjustRightInd/>
        <w:ind w:left="4956"/>
        <w:rPr>
          <w:color w:val="000000"/>
        </w:rPr>
      </w:pPr>
      <w:r w:rsidRPr="00B57091">
        <w:rPr>
          <w:color w:val="000000"/>
        </w:rPr>
        <w:t xml:space="preserve">Приложение </w:t>
      </w:r>
    </w:p>
    <w:p w:rsidR="00B57091" w:rsidRPr="00B57091" w:rsidRDefault="00B57091" w:rsidP="00B57091">
      <w:pPr>
        <w:widowControl/>
        <w:autoSpaceDE/>
        <w:autoSpaceDN/>
        <w:adjustRightInd/>
        <w:ind w:left="4956"/>
        <w:rPr>
          <w:rFonts w:eastAsiaTheme="minorHAnsi"/>
          <w:lang w:eastAsia="en-US"/>
        </w:rPr>
      </w:pPr>
      <w:r w:rsidRPr="00B57091">
        <w:rPr>
          <w:color w:val="000000"/>
        </w:rPr>
        <w:t>к</w:t>
      </w:r>
      <w:r w:rsidRPr="00B57091">
        <w:rPr>
          <w:rFonts w:eastAsiaTheme="minorHAnsi"/>
          <w:lang w:eastAsia="en-US"/>
        </w:rPr>
        <w:t xml:space="preserve"> постановлению администрации Краснореченск</w:t>
      </w:r>
      <w:r w:rsidRPr="00B57091">
        <w:rPr>
          <w:rFonts w:eastAsiaTheme="minorHAnsi"/>
          <w:lang w:eastAsia="en-US"/>
        </w:rPr>
        <w:t>о</w:t>
      </w:r>
      <w:r w:rsidRPr="00B57091">
        <w:rPr>
          <w:rFonts w:eastAsiaTheme="minorHAnsi"/>
          <w:lang w:eastAsia="en-US"/>
        </w:rPr>
        <w:t>го муниципального образования Пугачевского</w:t>
      </w:r>
    </w:p>
    <w:p w:rsidR="00B57091" w:rsidRPr="00B57091" w:rsidRDefault="00B57091" w:rsidP="00B57091">
      <w:pPr>
        <w:widowControl/>
        <w:autoSpaceDE/>
        <w:autoSpaceDN/>
        <w:adjustRightInd/>
        <w:ind w:left="4956"/>
        <w:rPr>
          <w:rFonts w:eastAsiaTheme="minorHAnsi"/>
          <w:lang w:eastAsia="en-US"/>
        </w:rPr>
      </w:pPr>
      <w:r w:rsidRPr="00B57091">
        <w:rPr>
          <w:rFonts w:eastAsiaTheme="minorHAnsi"/>
          <w:lang w:eastAsia="en-US"/>
        </w:rPr>
        <w:t>муниципального района</w:t>
      </w:r>
    </w:p>
    <w:p w:rsidR="00B57091" w:rsidRPr="00B57091" w:rsidRDefault="00B57091" w:rsidP="00B57091">
      <w:pPr>
        <w:widowControl/>
        <w:autoSpaceDE/>
        <w:autoSpaceDN/>
        <w:adjustRightInd/>
        <w:ind w:left="4956"/>
        <w:rPr>
          <w:rFonts w:eastAsiaTheme="minorHAnsi"/>
          <w:lang w:eastAsia="en-US"/>
        </w:rPr>
      </w:pPr>
      <w:r w:rsidRPr="00B57091">
        <w:rPr>
          <w:rFonts w:eastAsiaTheme="minorHAnsi"/>
          <w:lang w:eastAsia="en-US"/>
        </w:rPr>
        <w:t>Саратовской области                                                                                       от 1 ноября 2024 года № 75</w:t>
      </w:r>
    </w:p>
    <w:p w:rsidR="00B57091" w:rsidRPr="00B57091" w:rsidRDefault="00B57091" w:rsidP="00B57091">
      <w:pPr>
        <w:widowControl/>
        <w:jc w:val="center"/>
        <w:rPr>
          <w:bCs/>
        </w:rPr>
      </w:pPr>
      <w:r w:rsidRPr="00B57091">
        <w:rPr>
          <w:bCs/>
        </w:rPr>
        <w:t>Программа</w:t>
      </w:r>
    </w:p>
    <w:p w:rsidR="00B57091" w:rsidRPr="00B57091" w:rsidRDefault="00B57091" w:rsidP="00B57091">
      <w:pPr>
        <w:widowControl/>
        <w:autoSpaceDE/>
        <w:autoSpaceDN/>
        <w:adjustRightInd/>
        <w:jc w:val="center"/>
      </w:pPr>
      <w:r w:rsidRPr="00B57091">
        <w:rPr>
          <w:bCs/>
        </w:rPr>
        <w:t xml:space="preserve">профилактики </w:t>
      </w:r>
      <w:r w:rsidRPr="00B57091">
        <w:t>рисков причинения вреда (ущерба) охраняемым законом ценностям при осуществлении м</w:t>
      </w:r>
      <w:r w:rsidRPr="00B57091">
        <w:t>у</w:t>
      </w:r>
      <w:r w:rsidRPr="00B57091">
        <w:t xml:space="preserve">ниципального контроля на автомобильном транспорте и в дорожном хозяйстве на </w:t>
      </w:r>
      <w:r w:rsidRPr="00B57091">
        <w:rPr>
          <w:color w:val="000000"/>
          <w:lang w:bidi="ru-RU"/>
        </w:rPr>
        <w:t>территории Краснорече</w:t>
      </w:r>
      <w:r w:rsidRPr="00B57091">
        <w:rPr>
          <w:color w:val="000000"/>
          <w:lang w:bidi="ru-RU"/>
        </w:rPr>
        <w:t>н</w:t>
      </w:r>
      <w:r w:rsidRPr="00B57091">
        <w:rPr>
          <w:color w:val="000000"/>
          <w:lang w:bidi="ru-RU"/>
        </w:rPr>
        <w:t>ского муниципального образования Пугачевского муниципального района Саратовской области  на  2025</w:t>
      </w:r>
      <w:r w:rsidRPr="00B57091">
        <w:rPr>
          <w:lang w:bidi="ru-RU"/>
        </w:rPr>
        <w:t xml:space="preserve"> год</w:t>
      </w:r>
    </w:p>
    <w:p w:rsidR="00B57091" w:rsidRPr="00B57091" w:rsidRDefault="00B57091" w:rsidP="00B57091">
      <w:pPr>
        <w:widowControl/>
        <w:ind w:firstLine="708"/>
        <w:jc w:val="both"/>
      </w:pPr>
      <w:proofErr w:type="gramStart"/>
      <w:r w:rsidRPr="00B57091">
        <w:t xml:space="preserve">Настоящая Программа </w:t>
      </w:r>
      <w:r w:rsidRPr="00B57091">
        <w:rPr>
          <w:bCs/>
        </w:rPr>
        <w:t xml:space="preserve">профилактики </w:t>
      </w:r>
      <w:r w:rsidRPr="00B57091">
        <w:t>рисков причинения вреда (ущерба) охраняемым законом це</w:t>
      </w:r>
      <w:r w:rsidRPr="00B57091">
        <w:t>н</w:t>
      </w:r>
      <w:r w:rsidRPr="00B57091">
        <w:t>ностям при осуществлении муниципального контроля на автомобильном транспорте и в дорожном хозя</w:t>
      </w:r>
      <w:r w:rsidRPr="00B57091">
        <w:t>й</w:t>
      </w:r>
      <w:r w:rsidRPr="00B57091">
        <w:t xml:space="preserve">стве на территории Краснореченского муниципального образования Пугачевского муниципального района Саратовской области на 2025 год (далее – Программа) разработана в соответствии со </w:t>
      </w:r>
      <w:r w:rsidRPr="00B57091">
        <w:rPr>
          <w:color w:val="000000"/>
        </w:rPr>
        <w:t>статьей 44</w:t>
      </w:r>
      <w:r w:rsidRPr="00B57091">
        <w:t xml:space="preserve"> Федерал</w:t>
      </w:r>
      <w:r w:rsidRPr="00B57091">
        <w:t>ь</w:t>
      </w:r>
      <w:r w:rsidRPr="00B57091">
        <w:t>ного закона от 31 июля 2021 года №248-ФЗ «О государственном контроле (надзоре) и муниципальном ко</w:t>
      </w:r>
      <w:r w:rsidRPr="00B57091">
        <w:t>н</w:t>
      </w:r>
      <w:r w:rsidRPr="00B57091">
        <w:t>троле в Российской Федерации</w:t>
      </w:r>
      <w:proofErr w:type="gramEnd"/>
      <w:r w:rsidRPr="00B57091">
        <w:t xml:space="preserve">», </w:t>
      </w:r>
      <w:proofErr w:type="gramStart"/>
      <w:r w:rsidRPr="00B57091">
        <w:rPr>
          <w:color w:val="000000"/>
        </w:rPr>
        <w:t>постановлением</w:t>
      </w:r>
      <w:r w:rsidRPr="00B57091">
        <w:t xml:space="preserve"> Правительства Российской Федерации от 25 июня 2021 года № 990«Об утверждении Правил разработки и утверждения контрольными (надзорными) органами пр</w:t>
      </w:r>
      <w:r w:rsidRPr="00B57091">
        <w:t>о</w:t>
      </w:r>
      <w:r w:rsidRPr="00B57091">
        <w:t>граммы профилактики рисков причинения вреда (ущерба) охраняемым законом ценностям» и предусматр</w:t>
      </w:r>
      <w:r w:rsidRPr="00B57091">
        <w:t>и</w:t>
      </w:r>
      <w:r w:rsidRPr="00B57091">
        <w:t>вает комплекс мероприятий по профилактике рисков причинения вреда (ущерба) охраняемым законом це</w:t>
      </w:r>
      <w:r w:rsidRPr="00B57091">
        <w:t>н</w:t>
      </w:r>
      <w:r w:rsidRPr="00B57091">
        <w:t>ностям при осуществлении муниципального контроля на автомобильном транспорте и в дорожном хозя</w:t>
      </w:r>
      <w:r w:rsidRPr="00B57091">
        <w:t>й</w:t>
      </w:r>
      <w:r w:rsidRPr="00B57091">
        <w:t>стве.</w:t>
      </w:r>
      <w:proofErr w:type="gramEnd"/>
    </w:p>
    <w:p w:rsidR="00B57091" w:rsidRPr="00B57091" w:rsidRDefault="00B57091" w:rsidP="00B57091">
      <w:pPr>
        <w:widowControl/>
        <w:ind w:firstLine="709"/>
        <w:jc w:val="both"/>
        <w:outlineLvl w:val="1"/>
        <w:rPr>
          <w:bCs/>
        </w:rPr>
      </w:pPr>
      <w:r w:rsidRPr="00B57091">
        <w:rPr>
          <w:bCs/>
        </w:rPr>
        <w:t>Раздел 1. Анализ текущего состояния осуществления вида контроля, описание текущего уровня ра</w:t>
      </w:r>
      <w:r w:rsidRPr="00B57091">
        <w:rPr>
          <w:bCs/>
        </w:rPr>
        <w:t>з</w:t>
      </w:r>
      <w:r w:rsidRPr="00B57091">
        <w:rPr>
          <w:bCs/>
        </w:rPr>
        <w:t>вития профилактической деятельности контрольного органа, характеристика проблем, на решение которых направлена Программа</w:t>
      </w:r>
    </w:p>
    <w:p w:rsidR="00B57091" w:rsidRPr="00B57091" w:rsidRDefault="00B57091" w:rsidP="00B57091">
      <w:pPr>
        <w:widowControl/>
        <w:tabs>
          <w:tab w:val="left" w:pos="993"/>
        </w:tabs>
        <w:autoSpaceDE/>
        <w:autoSpaceDN/>
        <w:adjustRightInd/>
        <w:ind w:left="142" w:firstLine="709"/>
        <w:contextualSpacing/>
        <w:jc w:val="both"/>
        <w:rPr>
          <w:rFonts w:eastAsia="Calibri"/>
          <w:lang w:val="x-none" w:eastAsia="en-US"/>
        </w:rPr>
      </w:pPr>
      <w:r w:rsidRPr="00B57091">
        <w:rPr>
          <w:rFonts w:eastAsia="Calibri"/>
          <w:lang w:val="x-none" w:eastAsia="en-US"/>
        </w:rPr>
        <w:t>Муниципальный контрол</w:t>
      </w:r>
      <w:r w:rsidRPr="00B57091">
        <w:rPr>
          <w:rFonts w:eastAsia="Calibri"/>
          <w:lang w:eastAsia="en-US"/>
        </w:rPr>
        <w:t>ь</w:t>
      </w:r>
      <w:r w:rsidRPr="00B57091">
        <w:rPr>
          <w:rFonts w:eastAsia="Calibri"/>
          <w:lang w:val="x-none" w:eastAsia="en-US"/>
        </w:rPr>
        <w:t xml:space="preserve"> на автомобильном транспорте и в дорожном хозяйстве осуществляется администрацией</w:t>
      </w:r>
      <w:r w:rsidRPr="00B57091">
        <w:rPr>
          <w:rFonts w:eastAsia="Calibri"/>
          <w:lang w:eastAsia="en-US"/>
        </w:rPr>
        <w:t xml:space="preserve"> Краснореченского муниципального образования</w:t>
      </w:r>
      <w:r w:rsidRPr="00B57091">
        <w:rPr>
          <w:rFonts w:eastAsia="Calibri"/>
          <w:lang w:val="x-none" w:eastAsia="en-US"/>
        </w:rPr>
        <w:t xml:space="preserve"> Пугачевского муниципального района Саратовской области (далее –</w:t>
      </w:r>
      <w:r w:rsidRPr="00B57091">
        <w:rPr>
          <w:rFonts w:eastAsia="Calibri"/>
          <w:lang w:eastAsia="en-US"/>
        </w:rPr>
        <w:t xml:space="preserve"> </w:t>
      </w:r>
      <w:r w:rsidRPr="00B57091">
        <w:rPr>
          <w:rFonts w:eastAsia="Calibri"/>
          <w:lang w:val="x-none" w:eastAsia="en-US"/>
        </w:rPr>
        <w:t>контрольный орган) посредством профилактики нарушений требований законодательства, оценки соблюдения юридическими лицами, индивидуальными предпринимателями, гражданами, в том числе осуществляющими предпринимательскую деятельность (далее - контролируемые лица),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B57091" w:rsidRPr="00B57091" w:rsidRDefault="00B57091" w:rsidP="00B57091">
      <w:pPr>
        <w:widowControl/>
        <w:ind w:firstLine="709"/>
        <w:jc w:val="both"/>
      </w:pPr>
      <w:r w:rsidRPr="00B57091">
        <w:t>Лицами, контролируемыми органом контроля, являются юридические лица, индивидуальные пре</w:t>
      </w:r>
      <w:r w:rsidRPr="00B57091">
        <w:t>д</w:t>
      </w:r>
      <w:r w:rsidRPr="00B57091">
        <w:t>приниматели, граждане.</w:t>
      </w:r>
    </w:p>
    <w:p w:rsidR="00B57091" w:rsidRPr="00B57091" w:rsidRDefault="00B57091" w:rsidP="00B57091">
      <w:pPr>
        <w:widowControl/>
        <w:ind w:firstLine="709"/>
        <w:jc w:val="both"/>
        <w:rPr>
          <w:bCs/>
        </w:rPr>
      </w:pPr>
      <w:r w:rsidRPr="00B57091">
        <w:lastRenderedPageBreak/>
        <w:t>Ранее контрольные мероприятия не проводились. В связи с этим провести анализ текущего состо</w:t>
      </w:r>
      <w:r w:rsidRPr="00B57091">
        <w:t>я</w:t>
      </w:r>
      <w:r w:rsidRPr="00B57091">
        <w:t>ния осуществления данного вида контроля и описания текущего уровня развития профилактической де</w:t>
      </w:r>
      <w:r w:rsidRPr="00B57091">
        <w:t>я</w:t>
      </w:r>
      <w:r w:rsidRPr="00B57091">
        <w:t>тельности не представляется возможным.</w:t>
      </w:r>
    </w:p>
    <w:p w:rsidR="00B57091" w:rsidRPr="00B57091" w:rsidRDefault="00B57091" w:rsidP="00B57091">
      <w:pPr>
        <w:widowControl/>
        <w:ind w:firstLine="709"/>
        <w:jc w:val="center"/>
        <w:outlineLvl w:val="1"/>
        <w:rPr>
          <w:bCs/>
        </w:rPr>
      </w:pPr>
      <w:r w:rsidRPr="00B57091">
        <w:rPr>
          <w:bCs/>
        </w:rPr>
        <w:t>Раздел 2. Цели и задачи реализации Программы</w:t>
      </w:r>
    </w:p>
    <w:p w:rsidR="00B57091" w:rsidRPr="00B57091" w:rsidRDefault="00B57091" w:rsidP="00B57091">
      <w:pPr>
        <w:widowControl/>
        <w:ind w:firstLine="709"/>
        <w:contextualSpacing/>
        <w:jc w:val="both"/>
        <w:outlineLvl w:val="2"/>
        <w:rPr>
          <w:bCs/>
        </w:rPr>
      </w:pPr>
      <w:r w:rsidRPr="00B57091">
        <w:rPr>
          <w:bCs/>
        </w:rPr>
        <w:t>Основными целями Программы являются:</w:t>
      </w:r>
    </w:p>
    <w:p w:rsidR="00B57091" w:rsidRPr="00B57091" w:rsidRDefault="00B57091" w:rsidP="00B57091">
      <w:pPr>
        <w:widowControl/>
        <w:ind w:firstLine="708"/>
        <w:jc w:val="both"/>
        <w:outlineLvl w:val="2"/>
      </w:pPr>
      <w:r w:rsidRPr="00B57091">
        <w:t>стимулирование добросовестного соблюдения обязательных требований всеми контролируемыми лицами;</w:t>
      </w:r>
    </w:p>
    <w:p w:rsidR="00B57091" w:rsidRPr="00B57091" w:rsidRDefault="00B57091" w:rsidP="00B57091">
      <w:pPr>
        <w:widowControl/>
        <w:ind w:firstLine="708"/>
        <w:jc w:val="both"/>
        <w:outlineLvl w:val="2"/>
        <w:rPr>
          <w:bCs/>
        </w:rPr>
      </w:pPr>
      <w:r w:rsidRPr="00B57091">
        <w:t>устранение условий, причин и факторов, способных привести к нарушениям обязательных требов</w:t>
      </w:r>
      <w:r w:rsidRPr="00B57091">
        <w:t>а</w:t>
      </w:r>
      <w:r w:rsidRPr="00B57091">
        <w:t>ний и (или) причинению вреда (ущерба) охраняемым законом ценностям;</w:t>
      </w:r>
    </w:p>
    <w:p w:rsidR="00B57091" w:rsidRPr="00B57091" w:rsidRDefault="00B57091" w:rsidP="00B57091">
      <w:pPr>
        <w:widowControl/>
        <w:ind w:firstLine="708"/>
        <w:jc w:val="both"/>
        <w:outlineLvl w:val="2"/>
      </w:pPr>
      <w:r w:rsidRPr="00B57091">
        <w:t>создание условий для доведения обязательных требований до контролируемых лиц, повышение и</w:t>
      </w:r>
      <w:r w:rsidRPr="00B57091">
        <w:t>н</w:t>
      </w:r>
      <w:r w:rsidRPr="00B57091">
        <w:t>формированности о способах их соблюдения;</w:t>
      </w:r>
    </w:p>
    <w:p w:rsidR="00B57091" w:rsidRPr="00B57091" w:rsidRDefault="00B57091" w:rsidP="00B57091">
      <w:pPr>
        <w:widowControl/>
        <w:ind w:firstLine="708"/>
        <w:jc w:val="both"/>
        <w:outlineLvl w:val="2"/>
        <w:rPr>
          <w:bCs/>
        </w:rPr>
      </w:pPr>
      <w:r w:rsidRPr="00B57091">
        <w:t>регулярная ревизия обязательных требований и принятие мер к обеспечению реального влияния на подконтрольную среду комплекса обязательных требований, соблюдение которых является предметом м</w:t>
      </w:r>
      <w:r w:rsidRPr="00B57091">
        <w:t>у</w:t>
      </w:r>
      <w:r w:rsidRPr="00B57091">
        <w:t>ниципального  контроля на автомобильном транспорте и в дорожном хозяйстве.</w:t>
      </w:r>
    </w:p>
    <w:p w:rsidR="00B57091" w:rsidRPr="00B57091" w:rsidRDefault="00B57091" w:rsidP="00B57091">
      <w:pPr>
        <w:widowControl/>
        <w:ind w:firstLine="709"/>
        <w:jc w:val="both"/>
        <w:outlineLvl w:val="2"/>
        <w:rPr>
          <w:bCs/>
        </w:rPr>
      </w:pPr>
      <w:r w:rsidRPr="00B57091">
        <w:rPr>
          <w:bCs/>
        </w:rPr>
        <w:t>Проведение профилактических мероприятий направлено на решение следующих задач: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  <w:rPr>
          <w:rFonts w:eastAsia="Calibri"/>
        </w:rPr>
      </w:pPr>
      <w:r w:rsidRPr="00B57091">
        <w:rPr>
          <w:rFonts w:eastAsia="Calibri"/>
        </w:rPr>
        <w:t>повышение уровня правовой грамотности контролируемых лиц, в том числе путем обеспечения д</w:t>
      </w:r>
      <w:r w:rsidRPr="00B57091">
        <w:rPr>
          <w:rFonts w:eastAsia="Calibri"/>
        </w:rPr>
        <w:t>о</w:t>
      </w:r>
      <w:r w:rsidRPr="00B57091">
        <w:rPr>
          <w:rFonts w:eastAsia="Calibri"/>
        </w:rPr>
        <w:t>ступности информации об обязательных требованиях и необходимых мерах по их исполнению;</w:t>
      </w:r>
    </w:p>
    <w:p w:rsidR="00B57091" w:rsidRPr="00B57091" w:rsidRDefault="00B57091" w:rsidP="00B57091">
      <w:pPr>
        <w:widowControl/>
        <w:autoSpaceDE/>
        <w:autoSpaceDN/>
        <w:adjustRightInd/>
        <w:ind w:firstLine="567"/>
        <w:jc w:val="both"/>
      </w:pPr>
      <w:r w:rsidRPr="00B57091">
        <w:t>оценка возможной угрозы причинения, либо причинения вреда (ущерба) охраняемым законом ценн</w:t>
      </w:r>
      <w:r w:rsidRPr="00B57091">
        <w:t>о</w:t>
      </w:r>
      <w:r w:rsidRPr="00B57091">
        <w:t>стям, выработка и реализация профилактических мер, способствующих ее снижению;</w:t>
      </w:r>
    </w:p>
    <w:p w:rsidR="00B57091" w:rsidRPr="00B57091" w:rsidRDefault="00B57091" w:rsidP="00B57091">
      <w:pPr>
        <w:widowControl/>
        <w:ind w:firstLine="567"/>
        <w:jc w:val="both"/>
      </w:pPr>
      <w:r w:rsidRPr="00B57091">
        <w:t>выявление и предотвращение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57091" w:rsidRPr="00B57091" w:rsidRDefault="00B57091" w:rsidP="00B57091">
      <w:pPr>
        <w:widowControl/>
        <w:ind w:firstLine="567"/>
        <w:jc w:val="both"/>
      </w:pPr>
      <w:r w:rsidRPr="00B57091">
        <w:t>устранение условий, причин и факторов, способных привести к нарушениям обязательных требов</w:t>
      </w:r>
      <w:r w:rsidRPr="00B57091">
        <w:t>а</w:t>
      </w:r>
      <w:r w:rsidRPr="00B57091">
        <w:t>ний и (или) причинению вред</w:t>
      </w:r>
      <w:proofErr w:type="gramStart"/>
      <w:r w:rsidRPr="00B57091">
        <w:t>а(</w:t>
      </w:r>
      <w:proofErr w:type="gramEnd"/>
      <w:r w:rsidRPr="00B57091">
        <w:t xml:space="preserve">ущерба) охраняемым законом ценностям. </w:t>
      </w:r>
    </w:p>
    <w:p w:rsidR="00B57091" w:rsidRPr="00B57091" w:rsidRDefault="00B57091" w:rsidP="00B57091">
      <w:pPr>
        <w:widowControl/>
        <w:ind w:firstLine="709"/>
        <w:jc w:val="center"/>
        <w:outlineLvl w:val="1"/>
        <w:rPr>
          <w:bCs/>
        </w:rPr>
      </w:pPr>
      <w:r w:rsidRPr="00B57091">
        <w:rPr>
          <w:bCs/>
        </w:rPr>
        <w:t>Раздел 3. Перечень профилактических мероприятий, сроки (периодичность) их проведения</w:t>
      </w:r>
    </w:p>
    <w:p w:rsidR="00B57091" w:rsidRPr="00B57091" w:rsidRDefault="00B57091" w:rsidP="00B57091">
      <w:pPr>
        <w:widowControl/>
        <w:autoSpaceDE/>
        <w:autoSpaceDN/>
        <w:adjustRightInd/>
        <w:ind w:firstLine="708"/>
        <w:jc w:val="both"/>
      </w:pPr>
      <w:r w:rsidRPr="00B57091">
        <w:t>При осуществлении муниципального контроля на автомобильном транспорте и в дорожном хозя</w:t>
      </w:r>
      <w:r w:rsidRPr="00B57091">
        <w:t>й</w:t>
      </w:r>
      <w:r w:rsidRPr="00B57091">
        <w:t>стве могут проводиться следующие виды профилактических мероприятий:</w:t>
      </w:r>
      <w:r w:rsidRPr="00B57091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1817"/>
        <w:gridCol w:w="3808"/>
        <w:gridCol w:w="1777"/>
        <w:gridCol w:w="1533"/>
      </w:tblGrid>
      <w:tr w:rsidR="00B57091" w:rsidRPr="00B57091" w:rsidTr="007C63D7">
        <w:tc>
          <w:tcPr>
            <w:tcW w:w="654" w:type="dxa"/>
          </w:tcPr>
          <w:p w:rsidR="00B57091" w:rsidRPr="00B57091" w:rsidRDefault="00B57091" w:rsidP="00B57091">
            <w:pPr>
              <w:widowControl/>
              <w:autoSpaceDE/>
              <w:autoSpaceDN/>
              <w:adjustRightInd/>
              <w:jc w:val="both"/>
            </w:pPr>
            <w:r w:rsidRPr="00B57091">
              <w:t xml:space="preserve">№ </w:t>
            </w:r>
            <w:proofErr w:type="gramStart"/>
            <w:r w:rsidRPr="00B57091">
              <w:t>п</w:t>
            </w:r>
            <w:proofErr w:type="gramEnd"/>
            <w:r w:rsidRPr="00B57091">
              <w:t>/п</w:t>
            </w:r>
          </w:p>
        </w:tc>
        <w:tc>
          <w:tcPr>
            <w:tcW w:w="1581" w:type="dxa"/>
          </w:tcPr>
          <w:p w:rsidR="00B57091" w:rsidRPr="00B57091" w:rsidRDefault="00B57091" w:rsidP="00B57091">
            <w:pPr>
              <w:widowControl/>
              <w:autoSpaceDE/>
              <w:autoSpaceDN/>
              <w:adjustRightInd/>
              <w:jc w:val="both"/>
            </w:pPr>
            <w:r w:rsidRPr="00B57091">
              <w:t>Наименование мероприятия</w:t>
            </w:r>
          </w:p>
        </w:tc>
        <w:tc>
          <w:tcPr>
            <w:tcW w:w="3996" w:type="dxa"/>
          </w:tcPr>
          <w:p w:rsidR="00B57091" w:rsidRPr="00B57091" w:rsidRDefault="00B57091" w:rsidP="00B57091">
            <w:pPr>
              <w:widowControl/>
              <w:autoSpaceDE/>
              <w:autoSpaceDN/>
              <w:adjustRightInd/>
              <w:jc w:val="both"/>
            </w:pPr>
            <w:r w:rsidRPr="00B57091">
              <w:t>Сведения о мероприятии</w:t>
            </w:r>
          </w:p>
        </w:tc>
        <w:tc>
          <w:tcPr>
            <w:tcW w:w="1807" w:type="dxa"/>
          </w:tcPr>
          <w:p w:rsidR="00B57091" w:rsidRPr="00B57091" w:rsidRDefault="00B57091" w:rsidP="00B57091">
            <w:pPr>
              <w:widowControl/>
              <w:autoSpaceDE/>
              <w:autoSpaceDN/>
              <w:adjustRightInd/>
              <w:jc w:val="both"/>
            </w:pPr>
            <w:r w:rsidRPr="00B57091">
              <w:t>Ответственный исполнитель</w:t>
            </w:r>
          </w:p>
        </w:tc>
        <w:tc>
          <w:tcPr>
            <w:tcW w:w="1533" w:type="dxa"/>
          </w:tcPr>
          <w:p w:rsidR="00B57091" w:rsidRPr="00B57091" w:rsidRDefault="00B57091" w:rsidP="00B57091">
            <w:pPr>
              <w:widowControl/>
              <w:autoSpaceDE/>
              <w:autoSpaceDN/>
              <w:adjustRightInd/>
              <w:jc w:val="both"/>
            </w:pPr>
            <w:r w:rsidRPr="00B57091">
              <w:t>Срок исполн</w:t>
            </w:r>
            <w:r w:rsidRPr="00B57091">
              <w:t>е</w:t>
            </w:r>
            <w:r w:rsidRPr="00B57091">
              <w:t>ния</w:t>
            </w:r>
          </w:p>
        </w:tc>
      </w:tr>
      <w:tr w:rsidR="00B57091" w:rsidRPr="00B57091" w:rsidTr="007C63D7">
        <w:tc>
          <w:tcPr>
            <w:tcW w:w="654" w:type="dxa"/>
          </w:tcPr>
          <w:p w:rsidR="00B57091" w:rsidRPr="00B57091" w:rsidRDefault="00B57091" w:rsidP="00B57091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B57091">
              <w:rPr>
                <w:bCs/>
              </w:rPr>
              <w:t>1.</w:t>
            </w:r>
          </w:p>
        </w:tc>
        <w:tc>
          <w:tcPr>
            <w:tcW w:w="1581" w:type="dxa"/>
          </w:tcPr>
          <w:p w:rsidR="00B57091" w:rsidRPr="00B57091" w:rsidRDefault="00B57091" w:rsidP="00B57091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B57091">
              <w:rPr>
                <w:bCs/>
              </w:rPr>
              <w:t>Информирование</w:t>
            </w:r>
          </w:p>
        </w:tc>
        <w:tc>
          <w:tcPr>
            <w:tcW w:w="3996" w:type="dxa"/>
          </w:tcPr>
          <w:p w:rsidR="00B57091" w:rsidRPr="00B57091" w:rsidRDefault="00B57091" w:rsidP="00B57091">
            <w:pPr>
              <w:widowControl/>
              <w:autoSpaceDE/>
              <w:autoSpaceDN/>
              <w:adjustRightInd/>
              <w:jc w:val="both"/>
            </w:pPr>
            <w:r w:rsidRPr="00B57091">
              <w:t>Посредством размещения соответству</w:t>
            </w:r>
            <w:r w:rsidRPr="00B57091">
              <w:t>ю</w:t>
            </w:r>
            <w:r w:rsidRPr="00B57091">
              <w:t>щих сведений на официальном сайте https://krasnorechenskoe-r64.gosweb.gosuslugi.ru</w:t>
            </w:r>
            <w:r w:rsidRPr="00B57091">
              <w:rPr>
                <w:color w:val="0070C0"/>
              </w:rPr>
              <w:t xml:space="preserve"> </w:t>
            </w:r>
            <w:r w:rsidRPr="00B57091">
              <w:t>(далее - офиц</w:t>
            </w:r>
            <w:r w:rsidRPr="00B57091">
              <w:t>и</w:t>
            </w:r>
            <w:r w:rsidRPr="00B57091">
              <w:t>альном сайте) в сети «Интернет», сре</w:t>
            </w:r>
            <w:r w:rsidRPr="00B57091">
              <w:t>д</w:t>
            </w:r>
            <w:r w:rsidRPr="00B57091">
              <w:t>ствах массовой информации и в иных формах.</w:t>
            </w:r>
          </w:p>
          <w:p w:rsidR="00B57091" w:rsidRPr="00B57091" w:rsidRDefault="00B57091" w:rsidP="00B57091">
            <w:pPr>
              <w:widowControl/>
              <w:autoSpaceDE/>
              <w:autoSpaceDN/>
              <w:adjustRightInd/>
              <w:jc w:val="both"/>
            </w:pPr>
            <w:r w:rsidRPr="00B57091">
              <w:t>Размещение и поддерживание в актуал</w:t>
            </w:r>
            <w:r w:rsidRPr="00B57091">
              <w:t>ь</w:t>
            </w:r>
            <w:r w:rsidRPr="00B57091">
              <w:t>ном состоянии на  официальном сайте в сети «Интернет» сведений, предусмо</w:t>
            </w:r>
            <w:r w:rsidRPr="00B57091">
              <w:t>т</w:t>
            </w:r>
            <w:r w:rsidRPr="00B57091">
              <w:t>ренных частью 3 статьи 46 Федерального закона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807" w:type="dxa"/>
          </w:tcPr>
          <w:p w:rsidR="00B57091" w:rsidRPr="00B57091" w:rsidRDefault="00B57091" w:rsidP="00B57091">
            <w:pPr>
              <w:widowControl/>
              <w:autoSpaceDE/>
              <w:autoSpaceDN/>
              <w:adjustRightInd/>
              <w:jc w:val="both"/>
            </w:pPr>
            <w:r w:rsidRPr="00B57091">
              <w:t>должностное л</w:t>
            </w:r>
            <w:r w:rsidRPr="00B57091">
              <w:t>и</w:t>
            </w:r>
            <w:r w:rsidRPr="00B57091">
              <w:t>цо контрольного органа (инспе</w:t>
            </w:r>
            <w:r w:rsidRPr="00B57091">
              <w:t>к</w:t>
            </w:r>
            <w:r w:rsidRPr="00B57091">
              <w:t>тор)</w:t>
            </w:r>
          </w:p>
        </w:tc>
        <w:tc>
          <w:tcPr>
            <w:tcW w:w="1533" w:type="dxa"/>
          </w:tcPr>
          <w:p w:rsidR="00B57091" w:rsidRPr="00B57091" w:rsidRDefault="00B57091" w:rsidP="00B57091">
            <w:pPr>
              <w:widowControl/>
              <w:autoSpaceDE/>
              <w:autoSpaceDN/>
              <w:adjustRightInd/>
              <w:jc w:val="both"/>
            </w:pPr>
            <w:r w:rsidRPr="00B57091">
              <w:t>по мере нео</w:t>
            </w:r>
            <w:r w:rsidRPr="00B57091">
              <w:t>б</w:t>
            </w:r>
            <w:r w:rsidRPr="00B57091">
              <w:t>ходимости</w:t>
            </w:r>
          </w:p>
        </w:tc>
      </w:tr>
      <w:tr w:rsidR="00B57091" w:rsidRPr="00B57091" w:rsidTr="007C63D7">
        <w:tc>
          <w:tcPr>
            <w:tcW w:w="654" w:type="dxa"/>
          </w:tcPr>
          <w:p w:rsidR="00B57091" w:rsidRPr="00B57091" w:rsidRDefault="00B57091" w:rsidP="00B57091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B57091">
              <w:rPr>
                <w:bCs/>
              </w:rPr>
              <w:t>2.</w:t>
            </w:r>
          </w:p>
        </w:tc>
        <w:tc>
          <w:tcPr>
            <w:tcW w:w="1581" w:type="dxa"/>
          </w:tcPr>
          <w:p w:rsidR="00B57091" w:rsidRPr="00B57091" w:rsidRDefault="00B57091" w:rsidP="00B57091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B57091">
              <w:rPr>
                <w:bCs/>
              </w:rPr>
              <w:t>Консультирование</w:t>
            </w:r>
          </w:p>
        </w:tc>
        <w:tc>
          <w:tcPr>
            <w:tcW w:w="3996" w:type="dxa"/>
          </w:tcPr>
          <w:p w:rsidR="00B57091" w:rsidRPr="00B57091" w:rsidRDefault="00B57091" w:rsidP="00B57091">
            <w:pPr>
              <w:widowControl/>
              <w:autoSpaceDE/>
              <w:autoSpaceDN/>
              <w:adjustRightInd/>
              <w:ind w:left="26"/>
              <w:contextualSpacing/>
              <w:jc w:val="both"/>
              <w:rPr>
                <w:rFonts w:eastAsia="Calibri"/>
                <w:lang w:eastAsia="en-US"/>
              </w:rPr>
            </w:pPr>
            <w:r w:rsidRPr="00B57091">
              <w:rPr>
                <w:rFonts w:eastAsia="Calibri"/>
                <w:lang w:eastAsia="en-US"/>
              </w:rPr>
              <w:t>1. Осуществление консультирования контролируемых лиц и их представит</w:t>
            </w:r>
            <w:r w:rsidRPr="00B57091">
              <w:rPr>
                <w:rFonts w:eastAsia="Calibri"/>
                <w:lang w:eastAsia="en-US"/>
              </w:rPr>
              <w:t>е</w:t>
            </w:r>
            <w:r w:rsidRPr="00B57091">
              <w:rPr>
                <w:rFonts w:eastAsia="Calibri"/>
                <w:lang w:eastAsia="en-US"/>
              </w:rPr>
              <w:t>лей:</w:t>
            </w:r>
          </w:p>
          <w:p w:rsidR="00B57091" w:rsidRPr="00B57091" w:rsidRDefault="00B57091" w:rsidP="00B57091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B57091">
              <w:rPr>
                <w:rFonts w:eastAsia="Calibri"/>
                <w:lang w:eastAsia="en-US"/>
              </w:rPr>
              <w:t>1) в виде устных разъяснений по телеф</w:t>
            </w:r>
            <w:r w:rsidRPr="00B57091">
              <w:rPr>
                <w:rFonts w:eastAsia="Calibri"/>
                <w:lang w:eastAsia="en-US"/>
              </w:rPr>
              <w:t>о</w:t>
            </w:r>
            <w:r w:rsidRPr="00B57091">
              <w:rPr>
                <w:rFonts w:eastAsia="Calibri"/>
                <w:lang w:eastAsia="en-US"/>
              </w:rPr>
              <w:t>ну, посредством видеоконференцсвязи, на личном приеме, в ходе проведения профилактического (контрольного) м</w:t>
            </w:r>
            <w:r w:rsidRPr="00B57091">
              <w:rPr>
                <w:rFonts w:eastAsia="Calibri"/>
                <w:lang w:eastAsia="en-US"/>
              </w:rPr>
              <w:t>е</w:t>
            </w:r>
            <w:r w:rsidRPr="00B57091">
              <w:rPr>
                <w:rFonts w:eastAsia="Calibri"/>
                <w:lang w:eastAsia="en-US"/>
              </w:rPr>
              <w:t>роприятия;</w:t>
            </w:r>
          </w:p>
          <w:p w:rsidR="00B57091" w:rsidRPr="00B57091" w:rsidRDefault="00B57091" w:rsidP="00B57091">
            <w:pPr>
              <w:widowControl/>
              <w:autoSpaceDE/>
              <w:autoSpaceDN/>
              <w:adjustRightInd/>
              <w:ind w:left="26" w:hanging="26"/>
              <w:contextualSpacing/>
              <w:jc w:val="both"/>
              <w:rPr>
                <w:rFonts w:eastAsia="Calibri"/>
                <w:lang w:eastAsia="en-US"/>
              </w:rPr>
            </w:pPr>
            <w:r w:rsidRPr="00B57091">
              <w:rPr>
                <w:rFonts w:eastAsia="Calibri"/>
                <w:lang w:eastAsia="en-US"/>
              </w:rPr>
              <w:t>2) посредством размещения на офиц</w:t>
            </w:r>
            <w:r w:rsidRPr="00B57091">
              <w:rPr>
                <w:rFonts w:eastAsia="Calibri"/>
                <w:lang w:eastAsia="en-US"/>
              </w:rPr>
              <w:t>и</w:t>
            </w:r>
            <w:r w:rsidRPr="00B57091">
              <w:rPr>
                <w:rFonts w:eastAsia="Calibri"/>
                <w:lang w:eastAsia="en-US"/>
              </w:rPr>
              <w:t>альном сайте письменного разъяснения по однотипным обращениям</w:t>
            </w:r>
          </w:p>
          <w:p w:rsidR="00B57091" w:rsidRPr="00B57091" w:rsidRDefault="00B57091" w:rsidP="00B57091">
            <w:pPr>
              <w:widowControl/>
              <w:autoSpaceDE/>
              <w:autoSpaceDN/>
              <w:adjustRightInd/>
              <w:ind w:left="6"/>
              <w:contextualSpacing/>
              <w:jc w:val="both"/>
              <w:rPr>
                <w:rFonts w:eastAsia="Calibri"/>
                <w:lang w:eastAsia="en-US"/>
              </w:rPr>
            </w:pPr>
            <w:r w:rsidRPr="00B57091">
              <w:rPr>
                <w:rFonts w:eastAsia="Calibri"/>
                <w:lang w:eastAsia="en-US"/>
              </w:rPr>
              <w:t>2. Индивидуальное консультирование на личном приеме.</w:t>
            </w:r>
          </w:p>
          <w:p w:rsidR="00B57091" w:rsidRPr="00B57091" w:rsidRDefault="00B57091" w:rsidP="00B57091">
            <w:pPr>
              <w:widowControl/>
              <w:autoSpaceDE/>
              <w:autoSpaceDN/>
              <w:adjustRightInd/>
              <w:ind w:left="5"/>
              <w:contextualSpacing/>
              <w:jc w:val="both"/>
              <w:rPr>
                <w:rFonts w:eastAsia="Calibri"/>
                <w:lang w:eastAsia="en-US"/>
              </w:rPr>
            </w:pPr>
            <w:r w:rsidRPr="00B57091">
              <w:rPr>
                <w:rFonts w:eastAsia="Calibri"/>
                <w:lang w:eastAsia="en-US"/>
              </w:rPr>
              <w:t>3. Письменное консультирование по в</w:t>
            </w:r>
            <w:r w:rsidRPr="00B57091">
              <w:rPr>
                <w:rFonts w:eastAsia="Calibri"/>
                <w:lang w:eastAsia="en-US"/>
              </w:rPr>
              <w:t>о</w:t>
            </w:r>
            <w:r w:rsidRPr="00B57091">
              <w:rPr>
                <w:rFonts w:eastAsia="Calibri"/>
                <w:lang w:eastAsia="en-US"/>
              </w:rPr>
              <w:t>просу порядка обжалования решения контрольного органа.</w:t>
            </w:r>
          </w:p>
        </w:tc>
        <w:tc>
          <w:tcPr>
            <w:tcW w:w="1807" w:type="dxa"/>
          </w:tcPr>
          <w:p w:rsidR="00B57091" w:rsidRPr="00B57091" w:rsidRDefault="00B57091" w:rsidP="00B57091">
            <w:pPr>
              <w:widowControl/>
              <w:autoSpaceDE/>
              <w:autoSpaceDN/>
              <w:adjustRightInd/>
              <w:jc w:val="both"/>
            </w:pPr>
            <w:r w:rsidRPr="00B57091">
              <w:t>должностное л</w:t>
            </w:r>
            <w:r w:rsidRPr="00B57091">
              <w:t>и</w:t>
            </w:r>
            <w:r w:rsidRPr="00B57091">
              <w:t>цо контрольного органа (инспе</w:t>
            </w:r>
            <w:r w:rsidRPr="00B57091">
              <w:t>к</w:t>
            </w:r>
            <w:r w:rsidRPr="00B57091">
              <w:t>тор)</w:t>
            </w:r>
          </w:p>
        </w:tc>
        <w:tc>
          <w:tcPr>
            <w:tcW w:w="1533" w:type="dxa"/>
          </w:tcPr>
          <w:p w:rsidR="00B57091" w:rsidRPr="00B57091" w:rsidRDefault="00B57091" w:rsidP="00B57091">
            <w:pPr>
              <w:widowControl/>
              <w:autoSpaceDE/>
              <w:autoSpaceDN/>
              <w:adjustRightInd/>
              <w:jc w:val="both"/>
            </w:pPr>
            <w:r w:rsidRPr="00B57091">
              <w:t>по мере нео</w:t>
            </w:r>
            <w:r w:rsidRPr="00B57091">
              <w:t>б</w:t>
            </w:r>
            <w:r w:rsidRPr="00B57091">
              <w:t>ходимости</w:t>
            </w:r>
          </w:p>
        </w:tc>
      </w:tr>
    </w:tbl>
    <w:p w:rsidR="00B57091" w:rsidRPr="00B57091" w:rsidRDefault="00B57091" w:rsidP="00B57091">
      <w:pPr>
        <w:widowControl/>
        <w:autoSpaceDE/>
        <w:autoSpaceDN/>
        <w:adjustRightInd/>
        <w:ind w:firstLine="708"/>
        <w:jc w:val="both"/>
      </w:pPr>
      <w:r w:rsidRPr="00B57091">
        <w:t>Контрольный орган может проводить профилактические мероприятия, не предусмотренные наст</w:t>
      </w:r>
      <w:r w:rsidRPr="00B57091">
        <w:t>о</w:t>
      </w:r>
      <w:r w:rsidRPr="00B57091">
        <w:t>ящей Программой.</w:t>
      </w:r>
    </w:p>
    <w:p w:rsidR="00B57091" w:rsidRPr="00B57091" w:rsidRDefault="00B57091" w:rsidP="00B57091">
      <w:pPr>
        <w:widowControl/>
        <w:autoSpaceDE/>
        <w:autoSpaceDN/>
        <w:adjustRightInd/>
        <w:ind w:firstLine="708"/>
        <w:jc w:val="both"/>
        <w:rPr>
          <w:bCs/>
        </w:rPr>
      </w:pPr>
      <w:r w:rsidRPr="00B57091">
        <w:rPr>
          <w:bCs/>
        </w:rPr>
        <w:t>Раздел 4. Показатели результативности и эффективности программы профилактики</w:t>
      </w:r>
    </w:p>
    <w:tbl>
      <w:tblPr>
        <w:tblW w:w="97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7185"/>
        <w:gridCol w:w="1906"/>
      </w:tblGrid>
      <w:tr w:rsidR="00B57091" w:rsidRPr="00B57091" w:rsidTr="007C63D7">
        <w:trPr>
          <w:trHeight w:val="5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widowControl/>
              <w:jc w:val="center"/>
            </w:pPr>
            <w:r w:rsidRPr="00B57091">
              <w:lastRenderedPageBreak/>
              <w:t xml:space="preserve">№ </w:t>
            </w:r>
            <w:proofErr w:type="gramStart"/>
            <w:r w:rsidRPr="00B57091">
              <w:t>п</w:t>
            </w:r>
            <w:proofErr w:type="gramEnd"/>
            <w:r w:rsidRPr="00B57091">
              <w:t>/п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widowControl/>
              <w:jc w:val="center"/>
            </w:pPr>
            <w:r w:rsidRPr="00B57091">
              <w:t>Наименование показателя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widowControl/>
              <w:jc w:val="center"/>
            </w:pPr>
            <w:r w:rsidRPr="00B57091">
              <w:t>Величина</w:t>
            </w:r>
          </w:p>
        </w:tc>
      </w:tr>
      <w:tr w:rsidR="00B57091" w:rsidRPr="00B57091" w:rsidTr="007C63D7">
        <w:trPr>
          <w:trHeight w:val="116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widowControl/>
              <w:jc w:val="center"/>
            </w:pPr>
            <w:r w:rsidRPr="00B57091">
              <w:t>1.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widowControl/>
              <w:jc w:val="both"/>
            </w:pPr>
            <w:r w:rsidRPr="00B57091">
              <w:t>Полнота информации, размещенной на официальном сайте в соответствии с ч</w:t>
            </w:r>
            <w:r w:rsidRPr="00B57091">
              <w:t>а</w:t>
            </w:r>
            <w:r w:rsidRPr="00B57091">
              <w:t>стью 3 статьи 46 Федерального закона от 31 июля 2021 года № 248-ФЗ «О гос</w:t>
            </w:r>
            <w:r w:rsidRPr="00B57091">
              <w:t>у</w:t>
            </w:r>
            <w:r w:rsidRPr="00B57091">
              <w:t>дарственном контроле (надзоре) и муниципальном контроле в Российской Фед</w:t>
            </w:r>
            <w:r w:rsidRPr="00B57091">
              <w:t>е</w:t>
            </w:r>
            <w:r w:rsidRPr="00B57091">
              <w:t>рации»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widowControl/>
              <w:jc w:val="center"/>
            </w:pPr>
            <w:r w:rsidRPr="00B57091">
              <w:t>100%</w:t>
            </w:r>
          </w:p>
        </w:tc>
      </w:tr>
      <w:tr w:rsidR="00B57091" w:rsidRPr="00B57091" w:rsidTr="007C63D7">
        <w:trPr>
          <w:trHeight w:val="5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widowControl/>
              <w:jc w:val="center"/>
            </w:pPr>
            <w:r w:rsidRPr="00B57091">
              <w:t>2.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widowControl/>
              <w:jc w:val="both"/>
            </w:pPr>
            <w:r w:rsidRPr="00B57091">
              <w:t>Удовлетворенность контролируемых лиц и их представителями консультиров</w:t>
            </w:r>
            <w:r w:rsidRPr="00B57091">
              <w:t>а</w:t>
            </w:r>
            <w:r w:rsidRPr="00B57091">
              <w:t>нием контрольного (надзорного) органа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widowControl/>
              <w:jc w:val="center"/>
            </w:pPr>
            <w:r w:rsidRPr="00B57091">
              <w:t xml:space="preserve">100% от числа </w:t>
            </w:r>
            <w:proofErr w:type="gramStart"/>
            <w:r w:rsidRPr="00B57091">
              <w:t>обр</w:t>
            </w:r>
            <w:r w:rsidRPr="00B57091">
              <w:t>а</w:t>
            </w:r>
            <w:r w:rsidRPr="00B57091">
              <w:t>тившихся</w:t>
            </w:r>
            <w:proofErr w:type="gramEnd"/>
          </w:p>
        </w:tc>
      </w:tr>
      <w:tr w:rsidR="00B57091" w:rsidRPr="00B57091" w:rsidTr="007C63D7">
        <w:trPr>
          <w:trHeight w:val="17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widowControl/>
              <w:jc w:val="center"/>
            </w:pPr>
            <w:r w:rsidRPr="00B57091">
              <w:t>3.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widowControl/>
              <w:jc w:val="both"/>
            </w:pPr>
            <w:r w:rsidRPr="00B57091">
              <w:t>Количество проведенных профилактических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91" w:rsidRPr="00B57091" w:rsidRDefault="00B57091" w:rsidP="00B57091">
            <w:pPr>
              <w:widowControl/>
              <w:jc w:val="center"/>
            </w:pPr>
            <w:r w:rsidRPr="00B57091">
              <w:t>не менее 5 меропр</w:t>
            </w:r>
            <w:r w:rsidRPr="00B57091">
              <w:t>и</w:t>
            </w:r>
            <w:r w:rsidRPr="00B57091">
              <w:t>ятий, проведенных контрольным (надзорным) орг</w:t>
            </w:r>
            <w:r w:rsidRPr="00B57091">
              <w:t>а</w:t>
            </w:r>
            <w:r w:rsidRPr="00B57091">
              <w:t>ном</w:t>
            </w:r>
          </w:p>
        </w:tc>
      </w:tr>
    </w:tbl>
    <w:p w:rsidR="00B57091" w:rsidRPr="00440B85" w:rsidRDefault="00B57091" w:rsidP="00440B85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440B85" w:rsidRPr="00440B85" w:rsidRDefault="00440B85" w:rsidP="00440B85">
      <w:pPr>
        <w:jc w:val="center"/>
      </w:pPr>
      <w:r w:rsidRPr="00440B85">
        <w:t>АДМИНИСТРАЦИЯ</w:t>
      </w:r>
    </w:p>
    <w:p w:rsidR="00440B85" w:rsidRPr="00440B85" w:rsidRDefault="00440B85" w:rsidP="00440B85">
      <w:pPr>
        <w:jc w:val="center"/>
      </w:pPr>
      <w:r w:rsidRPr="00440B85">
        <w:t xml:space="preserve">КРАСНОРЕЧЕНСКОГО МУНИЦИПАЛЬНОГО ОБРАЗОВАНИЯ </w:t>
      </w:r>
    </w:p>
    <w:p w:rsidR="00440B85" w:rsidRPr="00440B85" w:rsidRDefault="00440B85" w:rsidP="00440B85">
      <w:pPr>
        <w:jc w:val="center"/>
      </w:pPr>
      <w:r w:rsidRPr="00440B85">
        <w:t>ПУГАЧЕВСКОГО МУНИЦИПАЛЬНОГО РАЙОНА</w:t>
      </w:r>
    </w:p>
    <w:p w:rsidR="00440B85" w:rsidRPr="00440B85" w:rsidRDefault="00440B85" w:rsidP="00440B85">
      <w:pPr>
        <w:ind w:left="150"/>
        <w:jc w:val="center"/>
        <w:rPr>
          <w:rFonts w:eastAsia="Calibri"/>
        </w:rPr>
      </w:pPr>
      <w:r w:rsidRPr="00440B85">
        <w:rPr>
          <w:rFonts w:eastAsia="Calibri"/>
        </w:rPr>
        <w:t xml:space="preserve">САРАТОВСКОЙ ОБЛАСТИ </w:t>
      </w:r>
    </w:p>
    <w:p w:rsidR="00440B85" w:rsidRPr="00440B85" w:rsidRDefault="00440B85" w:rsidP="00440B85">
      <w:pPr>
        <w:jc w:val="center"/>
        <w:rPr>
          <w:rFonts w:eastAsia="Calibri"/>
        </w:rPr>
      </w:pPr>
      <w:r w:rsidRPr="00440B85">
        <w:rPr>
          <w:rFonts w:eastAsia="Calibri"/>
        </w:rPr>
        <w:t>ПОСТАНОВЛЕНИЕ</w:t>
      </w:r>
    </w:p>
    <w:p w:rsidR="00440B85" w:rsidRPr="00440B85" w:rsidRDefault="00440B85" w:rsidP="00440B85">
      <w:pPr>
        <w:jc w:val="center"/>
      </w:pPr>
      <w:r w:rsidRPr="00440B85">
        <w:t>от 1 ноября 2024 года № 76</w:t>
      </w:r>
    </w:p>
    <w:p w:rsidR="00440B85" w:rsidRPr="00440B85" w:rsidRDefault="00440B85" w:rsidP="00440B85">
      <w:r w:rsidRPr="00440B85">
        <w:t xml:space="preserve">О внесении изменений </w:t>
      </w:r>
      <w:proofErr w:type="gramStart"/>
      <w:r w:rsidRPr="00440B85">
        <w:t>в</w:t>
      </w:r>
      <w:proofErr w:type="gramEnd"/>
    </w:p>
    <w:p w:rsidR="00440B85" w:rsidRPr="00440B85" w:rsidRDefault="00440B85" w:rsidP="00440B85">
      <w:r w:rsidRPr="00440B85">
        <w:t>постановление администрации</w:t>
      </w:r>
    </w:p>
    <w:p w:rsidR="00440B85" w:rsidRPr="00440B85" w:rsidRDefault="00440B85" w:rsidP="00440B85">
      <w:r w:rsidRPr="00440B85">
        <w:t>Краснореченского муниципального образования</w:t>
      </w:r>
    </w:p>
    <w:p w:rsidR="00440B85" w:rsidRPr="00440B85" w:rsidRDefault="00440B85" w:rsidP="00440B85">
      <w:r w:rsidRPr="00440B85">
        <w:t>Пугачевского муниципального</w:t>
      </w:r>
    </w:p>
    <w:p w:rsidR="00440B85" w:rsidRPr="00440B85" w:rsidRDefault="00440B85" w:rsidP="00440B85">
      <w:r w:rsidRPr="00440B85">
        <w:t>района Саратовской области</w:t>
      </w:r>
    </w:p>
    <w:p w:rsidR="00440B85" w:rsidRPr="00440B85" w:rsidRDefault="00440B85" w:rsidP="00440B85">
      <w:r w:rsidRPr="00440B85">
        <w:t>от 9 ноября 2020 года № 63</w:t>
      </w:r>
    </w:p>
    <w:p w:rsidR="00440B85" w:rsidRPr="00440B85" w:rsidRDefault="00440B85" w:rsidP="00440B85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440B85">
        <w:rPr>
          <w:rFonts w:ascii="Times New Roman" w:hAnsi="Times New Roman" w:cs="Times New Roman"/>
          <w:b w:val="0"/>
          <w:sz w:val="20"/>
          <w:szCs w:val="20"/>
        </w:rPr>
        <w:t xml:space="preserve">«Об утверждении порядка формирования </w:t>
      </w:r>
    </w:p>
    <w:p w:rsidR="00440B85" w:rsidRPr="00440B85" w:rsidRDefault="00440B85" w:rsidP="00440B85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440B85">
        <w:rPr>
          <w:rFonts w:ascii="Times New Roman" w:hAnsi="Times New Roman" w:cs="Times New Roman"/>
          <w:b w:val="0"/>
          <w:sz w:val="20"/>
          <w:szCs w:val="20"/>
        </w:rPr>
        <w:t xml:space="preserve">и ведения реестра источников доходов </w:t>
      </w:r>
    </w:p>
    <w:p w:rsidR="00440B85" w:rsidRPr="00440B85" w:rsidRDefault="00440B85" w:rsidP="00440B85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440B85">
        <w:rPr>
          <w:rFonts w:ascii="Times New Roman" w:hAnsi="Times New Roman" w:cs="Times New Roman"/>
          <w:b w:val="0"/>
          <w:sz w:val="20"/>
          <w:szCs w:val="20"/>
        </w:rPr>
        <w:t xml:space="preserve">бюджета Краснореченского муниципального </w:t>
      </w:r>
    </w:p>
    <w:p w:rsidR="00440B85" w:rsidRPr="00440B85" w:rsidRDefault="00440B85" w:rsidP="00440B85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440B85">
        <w:rPr>
          <w:rFonts w:ascii="Times New Roman" w:hAnsi="Times New Roman" w:cs="Times New Roman"/>
          <w:b w:val="0"/>
          <w:sz w:val="20"/>
          <w:szCs w:val="20"/>
        </w:rPr>
        <w:t>образования Пугачевского муниципального</w:t>
      </w:r>
    </w:p>
    <w:p w:rsidR="00440B85" w:rsidRPr="00440B85" w:rsidRDefault="00440B85" w:rsidP="00440B85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440B85">
        <w:rPr>
          <w:rFonts w:ascii="Times New Roman" w:hAnsi="Times New Roman" w:cs="Times New Roman"/>
          <w:b w:val="0"/>
          <w:sz w:val="20"/>
          <w:szCs w:val="20"/>
        </w:rPr>
        <w:t>района Саратовской области»</w:t>
      </w:r>
    </w:p>
    <w:p w:rsidR="00440B85" w:rsidRPr="00440B85" w:rsidRDefault="00440B85" w:rsidP="00440B85">
      <w:pPr>
        <w:ind w:firstLine="540"/>
        <w:jc w:val="both"/>
      </w:pPr>
      <w:proofErr w:type="gramStart"/>
      <w:r w:rsidRPr="00440B85">
        <w:t xml:space="preserve">В соответствии со </w:t>
      </w:r>
      <w:hyperlink r:id="rId10" w:history="1">
        <w:r w:rsidRPr="00440B85">
          <w:rPr>
            <w:color w:val="0000FF"/>
          </w:rPr>
          <w:t>статьей 47.1</w:t>
        </w:r>
      </w:hyperlink>
      <w:r w:rsidRPr="00440B85">
        <w:t xml:space="preserve"> Бюджетного кодекса Российской Федерации, во исполнение </w:t>
      </w:r>
      <w:hyperlink r:id="rId11" w:history="1">
        <w:r w:rsidRPr="00440B85">
          <w:rPr>
            <w:color w:val="0000FF"/>
          </w:rPr>
          <w:t>постано</w:t>
        </w:r>
        <w:r w:rsidRPr="00440B85">
          <w:rPr>
            <w:color w:val="0000FF"/>
          </w:rPr>
          <w:t>в</w:t>
        </w:r>
        <w:r w:rsidRPr="00440B85">
          <w:rPr>
            <w:color w:val="0000FF"/>
          </w:rPr>
          <w:t>ления</w:t>
        </w:r>
      </w:hyperlink>
      <w:r w:rsidRPr="00440B85">
        <w:t xml:space="preserve"> Правительства Российской Федерации от 31.08.2016 года № 868 «О порядке формирования и ведения перечня источников доходов Российской Федерации», в соответствии с решением Совета  Краснореченского муниципального образования Пугачевского муниципального района Саратовской области от 7 сентября 2022 года № 153 «Об утверждении Положения о бюджетном процессе Краснореченского муниципального образования Пугачевского муниципального района</w:t>
      </w:r>
      <w:proofErr w:type="gramEnd"/>
      <w:r w:rsidRPr="00440B85">
        <w:t xml:space="preserve"> Саратовской области» (с изменениями от 20 февраля  2024 года № 30), администрация Краснореченского муниципального образования Пугачевского муниц</w:t>
      </w:r>
      <w:r w:rsidRPr="00440B85">
        <w:t>и</w:t>
      </w:r>
      <w:r w:rsidRPr="00440B85">
        <w:t>пального района Саратовской области ПОСТАНОВЛЯЕТ:</w:t>
      </w:r>
    </w:p>
    <w:p w:rsidR="00440B85" w:rsidRPr="00440B85" w:rsidRDefault="00440B85" w:rsidP="00440B85">
      <w:pPr>
        <w:ind w:firstLine="540"/>
      </w:pPr>
      <w:r w:rsidRPr="00440B85">
        <w:t>1. Внести в постановление администрации Краснореченского  муниципального образования Пугаче</w:t>
      </w:r>
      <w:r w:rsidRPr="00440B85">
        <w:t>в</w:t>
      </w:r>
      <w:r w:rsidRPr="00440B85">
        <w:t xml:space="preserve">ского муниципального района Саратовской области от 9 ноября 2020 года № 63 «Об утверждении порядка формирования и ведения </w:t>
      </w:r>
      <w:proofErr w:type="gramStart"/>
      <w:r w:rsidRPr="00440B85">
        <w:t>реестра источников доходов бюджета Краснореченского муниципального образ</w:t>
      </w:r>
      <w:r w:rsidRPr="00440B85">
        <w:t>о</w:t>
      </w:r>
      <w:r w:rsidRPr="00440B85">
        <w:t>вания Пугачевского муниципального района Саратовской</w:t>
      </w:r>
      <w:proofErr w:type="gramEnd"/>
      <w:r w:rsidRPr="00440B85">
        <w:t xml:space="preserve"> области» следующие изменения:</w:t>
      </w:r>
    </w:p>
    <w:p w:rsidR="00440B85" w:rsidRPr="00440B85" w:rsidRDefault="00440B85" w:rsidP="00440B85">
      <w:pPr>
        <w:ind w:firstLine="540"/>
      </w:pPr>
      <w:r w:rsidRPr="00440B85">
        <w:t xml:space="preserve">1.1. изложить Приложение к Порядку формирования и ведения </w:t>
      </w:r>
      <w:proofErr w:type="gramStart"/>
      <w:r w:rsidRPr="00440B85">
        <w:t>реестра источников доходов бюджета Краснореченского муниципального образования Пугачевского муниципального района Саратовской</w:t>
      </w:r>
      <w:proofErr w:type="gramEnd"/>
      <w:r w:rsidRPr="00440B85">
        <w:t xml:space="preserve"> обл</w:t>
      </w:r>
      <w:r w:rsidRPr="00440B85">
        <w:t>а</w:t>
      </w:r>
      <w:r w:rsidRPr="00440B85">
        <w:t>сти, являющееся приложением к приложению к указанному постановлению, в следующей редакции:</w:t>
      </w:r>
    </w:p>
    <w:p w:rsidR="00440B85" w:rsidRPr="00440B85" w:rsidRDefault="00440B85" w:rsidP="00440B85">
      <w:pPr>
        <w:ind w:left="4956"/>
        <w:sectPr w:rsidR="00440B85" w:rsidRPr="00440B85" w:rsidSect="00440B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0B85" w:rsidRPr="00440B85" w:rsidRDefault="00440B85" w:rsidP="00440B85">
      <w:pPr>
        <w:ind w:left="4956"/>
      </w:pPr>
      <w:r w:rsidRPr="00440B85">
        <w:lastRenderedPageBreak/>
        <w:t>«Приложение</w:t>
      </w:r>
    </w:p>
    <w:p w:rsidR="00440B85" w:rsidRPr="00440B85" w:rsidRDefault="00440B85" w:rsidP="00440B85">
      <w:pPr>
        <w:ind w:left="4248" w:firstLine="708"/>
      </w:pPr>
      <w:r w:rsidRPr="00440B85">
        <w:t xml:space="preserve">к Порядку формирования и ведения </w:t>
      </w:r>
    </w:p>
    <w:p w:rsidR="00440B85" w:rsidRPr="00440B85" w:rsidRDefault="00440B85" w:rsidP="00440B85">
      <w:pPr>
        <w:ind w:left="4248" w:firstLine="708"/>
      </w:pPr>
      <w:r w:rsidRPr="00440B85">
        <w:t>реестра источников доходов</w:t>
      </w:r>
    </w:p>
    <w:p w:rsidR="00440B85" w:rsidRPr="00440B85" w:rsidRDefault="00440B85" w:rsidP="00440B85">
      <w:pPr>
        <w:ind w:left="4248" w:firstLine="708"/>
      </w:pPr>
      <w:r w:rsidRPr="00440B85">
        <w:t>бюджета Краснореченского</w:t>
      </w:r>
    </w:p>
    <w:p w:rsidR="00440B85" w:rsidRPr="00440B85" w:rsidRDefault="00440B85" w:rsidP="00440B85">
      <w:pPr>
        <w:ind w:left="4248" w:firstLine="708"/>
      </w:pPr>
      <w:r w:rsidRPr="00440B85">
        <w:t xml:space="preserve">муниципального образования </w:t>
      </w:r>
    </w:p>
    <w:p w:rsidR="00440B85" w:rsidRPr="00440B85" w:rsidRDefault="00440B85" w:rsidP="00440B85">
      <w:pPr>
        <w:ind w:left="4248" w:firstLine="708"/>
      </w:pPr>
      <w:r w:rsidRPr="00440B85">
        <w:t xml:space="preserve">Пугачевского муниципального </w:t>
      </w:r>
    </w:p>
    <w:p w:rsidR="00440B85" w:rsidRPr="00440B85" w:rsidRDefault="00440B85" w:rsidP="00440B85">
      <w:pPr>
        <w:ind w:left="4248" w:firstLine="708"/>
      </w:pPr>
      <w:r w:rsidRPr="00440B85">
        <w:t>района Саратовской области</w:t>
      </w:r>
    </w:p>
    <w:p w:rsidR="00440B85" w:rsidRPr="00440B85" w:rsidRDefault="00440B85" w:rsidP="00440B85">
      <w:pPr>
        <w:ind w:left="6379" w:firstLine="3533"/>
        <w:jc w:val="center"/>
      </w:pPr>
    </w:p>
    <w:p w:rsidR="00440B85" w:rsidRPr="00440B85" w:rsidRDefault="00440B85" w:rsidP="00440B85">
      <w:pPr>
        <w:jc w:val="center"/>
      </w:pPr>
      <w:r w:rsidRPr="00440B85">
        <w:t>Реестр источников доходов бюджета</w:t>
      </w:r>
    </w:p>
    <w:p w:rsidR="00440B85" w:rsidRPr="00440B85" w:rsidRDefault="00440B85" w:rsidP="00440B85">
      <w:pPr>
        <w:jc w:val="center"/>
      </w:pPr>
      <w:r w:rsidRPr="00440B85">
        <w:t xml:space="preserve">Краснореченского  муниципального образования </w:t>
      </w:r>
    </w:p>
    <w:p w:rsidR="00440B85" w:rsidRPr="00440B85" w:rsidRDefault="00440B85" w:rsidP="00440B85">
      <w:pPr>
        <w:jc w:val="center"/>
      </w:pPr>
      <w:r w:rsidRPr="00440B85">
        <w:t>Пугачевского муниципального района</w:t>
      </w:r>
    </w:p>
    <w:p w:rsidR="00440B85" w:rsidRPr="00440B85" w:rsidRDefault="00440B85" w:rsidP="00440B85">
      <w:pPr>
        <w:jc w:val="center"/>
      </w:pPr>
      <w:r w:rsidRPr="00440B85">
        <w:t xml:space="preserve"> на __________ год и плановый период ______________</w:t>
      </w:r>
    </w:p>
    <w:p w:rsidR="00440B85" w:rsidRPr="00440B85" w:rsidRDefault="00440B85" w:rsidP="00440B85"/>
    <w:tbl>
      <w:tblPr>
        <w:tblW w:w="4265" w:type="dxa"/>
        <w:tblInd w:w="96" w:type="dxa"/>
        <w:tblLook w:val="04A0" w:firstRow="1" w:lastRow="0" w:firstColumn="1" w:lastColumn="0" w:noHBand="0" w:noVBand="1"/>
      </w:tblPr>
      <w:tblGrid>
        <w:gridCol w:w="4265"/>
      </w:tblGrid>
      <w:tr w:rsidR="00440B85" w:rsidRPr="00440B85" w:rsidTr="00892345">
        <w:trPr>
          <w:trHeight w:val="264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Единица измерения - тыс. руб.</w:t>
            </w:r>
          </w:p>
        </w:tc>
      </w:tr>
    </w:tbl>
    <w:p w:rsidR="00440B85" w:rsidRPr="00440B85" w:rsidRDefault="00440B85" w:rsidP="00440B85"/>
    <w:tbl>
      <w:tblPr>
        <w:tblW w:w="10490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81"/>
        <w:gridCol w:w="1281"/>
        <w:gridCol w:w="1407"/>
        <w:gridCol w:w="1321"/>
        <w:gridCol w:w="947"/>
        <w:gridCol w:w="992"/>
        <w:gridCol w:w="992"/>
      </w:tblGrid>
      <w:tr w:rsidR="00440B85" w:rsidRPr="00440B85" w:rsidTr="00892345">
        <w:trPr>
          <w:trHeight w:val="21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B85" w:rsidRPr="00440B85" w:rsidRDefault="00440B85" w:rsidP="00440B85">
            <w:pPr>
              <w:jc w:val="center"/>
              <w:rPr>
                <w:color w:val="000000"/>
              </w:rPr>
            </w:pPr>
            <w:r w:rsidRPr="00440B85">
              <w:rPr>
                <w:color w:val="000000"/>
              </w:rPr>
              <w:t>Наимен</w:t>
            </w:r>
            <w:r w:rsidRPr="00440B85">
              <w:rPr>
                <w:color w:val="000000"/>
              </w:rPr>
              <w:t>о</w:t>
            </w:r>
            <w:r w:rsidRPr="00440B85">
              <w:rPr>
                <w:color w:val="000000"/>
              </w:rPr>
              <w:t>вание к</w:t>
            </w:r>
            <w:r w:rsidRPr="00440B85">
              <w:rPr>
                <w:color w:val="000000"/>
              </w:rPr>
              <w:t>о</w:t>
            </w:r>
            <w:r w:rsidRPr="00440B85">
              <w:rPr>
                <w:color w:val="000000"/>
              </w:rPr>
              <w:t>да бю</w:t>
            </w:r>
            <w:r w:rsidRPr="00440B85">
              <w:rPr>
                <w:color w:val="000000"/>
              </w:rPr>
              <w:t>д</w:t>
            </w:r>
            <w:r w:rsidRPr="00440B85">
              <w:rPr>
                <w:color w:val="000000"/>
              </w:rPr>
              <w:t>жетной классиф</w:t>
            </w:r>
            <w:r w:rsidRPr="00440B85">
              <w:rPr>
                <w:color w:val="000000"/>
              </w:rPr>
              <w:t>и</w:t>
            </w:r>
            <w:r w:rsidRPr="00440B85">
              <w:rPr>
                <w:color w:val="000000"/>
              </w:rPr>
              <w:t>кации и</w:t>
            </w:r>
            <w:r w:rsidRPr="00440B85">
              <w:rPr>
                <w:color w:val="000000"/>
              </w:rPr>
              <w:t>с</w:t>
            </w:r>
            <w:r w:rsidRPr="00440B85">
              <w:rPr>
                <w:color w:val="000000"/>
              </w:rPr>
              <w:t>точника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B85" w:rsidRPr="00440B85" w:rsidRDefault="00440B85" w:rsidP="00440B85">
            <w:pPr>
              <w:jc w:val="center"/>
              <w:rPr>
                <w:color w:val="000000"/>
              </w:rPr>
            </w:pPr>
            <w:r w:rsidRPr="00440B85">
              <w:rPr>
                <w:color w:val="000000"/>
              </w:rPr>
              <w:t>Код бю</w:t>
            </w:r>
            <w:r w:rsidRPr="00440B85">
              <w:rPr>
                <w:color w:val="000000"/>
              </w:rPr>
              <w:t>д</w:t>
            </w:r>
            <w:r w:rsidRPr="00440B85">
              <w:rPr>
                <w:color w:val="000000"/>
              </w:rPr>
              <w:t>жетной классиф</w:t>
            </w:r>
            <w:r w:rsidRPr="00440B85">
              <w:rPr>
                <w:color w:val="000000"/>
              </w:rPr>
              <w:t>и</w:t>
            </w:r>
            <w:r w:rsidRPr="00440B85">
              <w:rPr>
                <w:color w:val="000000"/>
              </w:rPr>
              <w:t>кации и</w:t>
            </w:r>
            <w:r w:rsidRPr="00440B85">
              <w:rPr>
                <w:color w:val="000000"/>
              </w:rPr>
              <w:t>с</w:t>
            </w:r>
            <w:r w:rsidRPr="00440B85">
              <w:rPr>
                <w:color w:val="000000"/>
              </w:rPr>
              <w:t xml:space="preserve">точника доходов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B85" w:rsidRPr="00440B85" w:rsidRDefault="00440B85" w:rsidP="00440B85">
            <w:pPr>
              <w:jc w:val="center"/>
              <w:rPr>
                <w:color w:val="000000"/>
              </w:rPr>
            </w:pPr>
            <w:r w:rsidRPr="00440B85">
              <w:rPr>
                <w:color w:val="000000"/>
              </w:rPr>
              <w:t xml:space="preserve">Исполнение  бюджета за отчетный финансовый год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B85" w:rsidRPr="00440B85" w:rsidRDefault="00440B85" w:rsidP="00440B85">
            <w:pPr>
              <w:jc w:val="center"/>
              <w:rPr>
                <w:color w:val="000000"/>
              </w:rPr>
            </w:pPr>
            <w:r w:rsidRPr="00440B85">
              <w:rPr>
                <w:color w:val="000000"/>
              </w:rPr>
              <w:t xml:space="preserve">Бюджетные назначения на текущий финансовый год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B85" w:rsidRPr="00440B85" w:rsidRDefault="00440B85" w:rsidP="00440B85">
            <w:pPr>
              <w:jc w:val="center"/>
              <w:rPr>
                <w:color w:val="000000"/>
              </w:rPr>
            </w:pPr>
            <w:r w:rsidRPr="00440B85">
              <w:rPr>
                <w:color w:val="000000"/>
              </w:rPr>
              <w:t>Итоги испо</w:t>
            </w:r>
            <w:r w:rsidRPr="00440B85">
              <w:rPr>
                <w:color w:val="000000"/>
              </w:rPr>
              <w:t>л</w:t>
            </w:r>
            <w:r w:rsidRPr="00440B85">
              <w:rPr>
                <w:color w:val="000000"/>
              </w:rPr>
              <w:t>нения исте</w:t>
            </w:r>
            <w:r w:rsidRPr="00440B85">
              <w:rPr>
                <w:color w:val="000000"/>
              </w:rPr>
              <w:t>к</w:t>
            </w:r>
            <w:r w:rsidRPr="00440B85">
              <w:rPr>
                <w:color w:val="000000"/>
              </w:rPr>
              <w:t xml:space="preserve">шего периода текущего финансового </w:t>
            </w:r>
            <w:bookmarkStart w:id="2" w:name="_GoBack"/>
            <w:bookmarkEnd w:id="2"/>
            <w:r w:rsidRPr="00440B85">
              <w:rPr>
                <w:color w:val="000000"/>
              </w:rPr>
              <w:t>года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B85" w:rsidRPr="00440B85" w:rsidRDefault="00440B85" w:rsidP="00440B85">
            <w:pPr>
              <w:jc w:val="center"/>
              <w:rPr>
                <w:color w:val="000000"/>
              </w:rPr>
            </w:pPr>
            <w:r w:rsidRPr="00440B85">
              <w:rPr>
                <w:color w:val="000000"/>
              </w:rPr>
              <w:t>Оценка ожидаемого исполнения текущего финансового  года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B85" w:rsidRPr="00440B85" w:rsidRDefault="00440B85" w:rsidP="00440B85">
            <w:pPr>
              <w:jc w:val="center"/>
              <w:rPr>
                <w:color w:val="000000"/>
              </w:rPr>
            </w:pPr>
            <w:r w:rsidRPr="00440B85">
              <w:rPr>
                <w:color w:val="000000"/>
              </w:rPr>
              <w:t>Прогноз поступления доходов в бюджет на следующий ф</w:t>
            </w:r>
            <w:r w:rsidRPr="00440B85">
              <w:rPr>
                <w:color w:val="000000"/>
              </w:rPr>
              <w:t>и</w:t>
            </w:r>
            <w:r w:rsidRPr="00440B85">
              <w:rPr>
                <w:color w:val="000000"/>
              </w:rPr>
              <w:t>нансовый год и плановый п</w:t>
            </w:r>
            <w:r w:rsidRPr="00440B85">
              <w:rPr>
                <w:color w:val="000000"/>
              </w:rPr>
              <w:t>е</w:t>
            </w:r>
            <w:r w:rsidRPr="00440B85">
              <w:rPr>
                <w:color w:val="000000"/>
              </w:rPr>
              <w:t>риод</w:t>
            </w:r>
          </w:p>
        </w:tc>
      </w:tr>
      <w:tr w:rsidR="00440B85" w:rsidRPr="00440B85" w:rsidTr="00892345">
        <w:trPr>
          <w:trHeight w:val="288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</w:tr>
      <w:tr w:rsidR="00440B85" w:rsidRPr="00440B85" w:rsidTr="00892345">
        <w:trPr>
          <w:trHeight w:val="288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</w:tr>
      <w:tr w:rsidR="00440B85" w:rsidRPr="00440B85" w:rsidTr="00892345">
        <w:trPr>
          <w:trHeight w:val="288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</w:tr>
      <w:tr w:rsidR="00440B85" w:rsidRPr="00440B85" w:rsidTr="00892345">
        <w:trPr>
          <w:trHeight w:val="288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</w:tr>
      <w:tr w:rsidR="00440B85" w:rsidRPr="00440B85" w:rsidTr="00892345">
        <w:trPr>
          <w:trHeight w:val="288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</w:tr>
      <w:tr w:rsidR="00440B85" w:rsidRPr="00440B85" w:rsidTr="00892345">
        <w:trPr>
          <w:trHeight w:val="288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</w:tr>
      <w:tr w:rsidR="00440B85" w:rsidRPr="00440B85" w:rsidTr="00892345">
        <w:trPr>
          <w:trHeight w:val="288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B85" w:rsidRPr="00440B85" w:rsidRDefault="00440B85" w:rsidP="00440B85">
            <w:pPr>
              <w:rPr>
                <w:color w:val="000000"/>
              </w:rPr>
            </w:pPr>
            <w:r w:rsidRPr="00440B85">
              <w:rPr>
                <w:color w:val="000000"/>
              </w:rPr>
              <w:t> </w:t>
            </w:r>
          </w:p>
        </w:tc>
      </w:tr>
    </w:tbl>
    <w:p w:rsidR="00440B85" w:rsidRPr="00440B85" w:rsidRDefault="00440B85" w:rsidP="00440B85">
      <w:pPr>
        <w:jc w:val="right"/>
      </w:pPr>
      <w:r w:rsidRPr="00440B85">
        <w:t>».</w:t>
      </w:r>
    </w:p>
    <w:p w:rsidR="00440B85" w:rsidRPr="00440B85" w:rsidRDefault="00440B85" w:rsidP="00440B85">
      <w:pPr>
        <w:ind w:right="-142" w:firstLine="567"/>
        <w:jc w:val="both"/>
        <w:rPr>
          <w:color w:val="000000"/>
          <w:shd w:val="clear" w:color="auto" w:fill="FFFFFF"/>
        </w:rPr>
      </w:pPr>
      <w:r w:rsidRPr="00440B85">
        <w:t xml:space="preserve"> </w:t>
      </w:r>
      <w:r w:rsidRPr="00440B85">
        <w:rPr>
          <w:color w:val="000000"/>
          <w:shd w:val="clear" w:color="auto" w:fill="FFFFFF"/>
        </w:rPr>
        <w:t>2.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«Интернет.</w:t>
      </w:r>
    </w:p>
    <w:p w:rsidR="00440B85" w:rsidRPr="00440B85" w:rsidRDefault="00440B85" w:rsidP="00440B85">
      <w:pPr>
        <w:ind w:firstLine="567"/>
        <w:jc w:val="both"/>
      </w:pPr>
      <w:r w:rsidRPr="00440B85">
        <w:t>3. Настоящее постановление вступает в силу с момента официального опубликования.</w:t>
      </w:r>
    </w:p>
    <w:p w:rsidR="00440B85" w:rsidRPr="00440B85" w:rsidRDefault="00440B85" w:rsidP="00440B85">
      <w:pPr>
        <w:ind w:right="-142" w:firstLine="708"/>
        <w:jc w:val="both"/>
        <w:rPr>
          <w:color w:val="000000"/>
          <w:shd w:val="clear" w:color="auto" w:fill="FFFFFF"/>
        </w:rPr>
      </w:pPr>
    </w:p>
    <w:p w:rsidR="00440B85" w:rsidRPr="00440B85" w:rsidRDefault="00440B85" w:rsidP="00440B85">
      <w:pPr>
        <w:keepNext/>
        <w:tabs>
          <w:tab w:val="left" w:pos="0"/>
          <w:tab w:val="left" w:pos="432"/>
        </w:tabs>
        <w:suppressAutoHyphens/>
        <w:ind w:left="432" w:right="-142" w:hanging="432"/>
        <w:contextualSpacing/>
        <w:jc w:val="both"/>
        <w:outlineLvl w:val="0"/>
        <w:rPr>
          <w:bCs/>
          <w:color w:val="000000"/>
          <w:lang w:eastAsia="zh-CN"/>
        </w:rPr>
      </w:pPr>
      <w:r w:rsidRPr="00440B85">
        <w:rPr>
          <w:bCs/>
          <w:color w:val="000000"/>
          <w:lang w:eastAsia="zh-CN"/>
        </w:rPr>
        <w:t xml:space="preserve">Глава Краснореченского </w:t>
      </w:r>
    </w:p>
    <w:p w:rsidR="00440B85" w:rsidRPr="00440B85" w:rsidRDefault="00440B85" w:rsidP="00440B85">
      <w:pPr>
        <w:keepNext/>
        <w:tabs>
          <w:tab w:val="left" w:pos="0"/>
          <w:tab w:val="left" w:pos="432"/>
        </w:tabs>
        <w:suppressAutoHyphens/>
        <w:ind w:left="432" w:right="-142" w:hanging="432"/>
        <w:contextualSpacing/>
        <w:jc w:val="both"/>
        <w:outlineLvl w:val="0"/>
        <w:rPr>
          <w:color w:val="000000"/>
        </w:rPr>
      </w:pPr>
      <w:r w:rsidRPr="00440B85">
        <w:rPr>
          <w:bCs/>
          <w:color w:val="000000"/>
          <w:lang w:eastAsia="zh-CN"/>
        </w:rPr>
        <w:t>муниципального образования</w:t>
      </w:r>
      <w:r w:rsidRPr="00440B85">
        <w:rPr>
          <w:bCs/>
          <w:color w:val="000000"/>
          <w:lang w:eastAsia="zh-CN"/>
        </w:rPr>
        <w:tab/>
      </w:r>
      <w:r w:rsidRPr="00440B85">
        <w:rPr>
          <w:bCs/>
          <w:color w:val="000000"/>
          <w:lang w:eastAsia="zh-CN"/>
        </w:rPr>
        <w:tab/>
      </w:r>
      <w:r w:rsidRPr="00440B85">
        <w:rPr>
          <w:bCs/>
          <w:color w:val="00000A"/>
          <w:lang w:eastAsia="zh-CN"/>
        </w:rPr>
        <w:tab/>
        <w:t xml:space="preserve">                   А</w:t>
      </w:r>
      <w:r w:rsidRPr="00440B85">
        <w:rPr>
          <w:bCs/>
          <w:color w:val="000000"/>
          <w:lang w:eastAsia="zh-CN"/>
        </w:rPr>
        <w:t>.В.Кириенко</w:t>
      </w:r>
    </w:p>
    <w:p w:rsidR="00085B07" w:rsidRPr="00085B07" w:rsidRDefault="00085B07" w:rsidP="00085B07">
      <w:pPr>
        <w:jc w:val="center"/>
      </w:pPr>
      <w:r w:rsidRPr="00085B07">
        <w:t xml:space="preserve">  </w:t>
      </w:r>
    </w:p>
    <w:p w:rsidR="00085B07" w:rsidRPr="00085B07" w:rsidRDefault="00085B07" w:rsidP="00085B07">
      <w:pPr>
        <w:pStyle w:val="Style1"/>
        <w:widowControl/>
        <w:spacing w:line="240" w:lineRule="auto"/>
        <w:rPr>
          <w:rStyle w:val="FontStyle11"/>
          <w:b w:val="0"/>
          <w:sz w:val="20"/>
          <w:szCs w:val="20"/>
        </w:rPr>
      </w:pPr>
      <w:r w:rsidRPr="00085B07">
        <w:rPr>
          <w:rStyle w:val="FontStyle11"/>
          <w:b w:val="0"/>
          <w:sz w:val="20"/>
          <w:szCs w:val="20"/>
        </w:rPr>
        <w:t>ГЛАВА</w:t>
      </w:r>
    </w:p>
    <w:p w:rsidR="00085B07" w:rsidRDefault="00085B07" w:rsidP="00085B07">
      <w:pPr>
        <w:pStyle w:val="Style1"/>
        <w:widowControl/>
        <w:spacing w:line="240" w:lineRule="auto"/>
        <w:ind w:left="442" w:hanging="442"/>
        <w:rPr>
          <w:rStyle w:val="FontStyle11"/>
          <w:b w:val="0"/>
          <w:sz w:val="20"/>
          <w:szCs w:val="20"/>
        </w:rPr>
      </w:pPr>
      <w:r w:rsidRPr="00085B07">
        <w:rPr>
          <w:rStyle w:val="FontStyle11"/>
          <w:b w:val="0"/>
          <w:sz w:val="20"/>
          <w:szCs w:val="20"/>
        </w:rPr>
        <w:t>КРАСНОРЕЧЕНСКОГО МУНИЦИПАЛЬНОГО ОБРАЗОВАНИЯ</w:t>
      </w:r>
    </w:p>
    <w:p w:rsidR="00085B07" w:rsidRPr="00085B07" w:rsidRDefault="00085B07" w:rsidP="00085B07">
      <w:pPr>
        <w:pStyle w:val="Style1"/>
        <w:widowControl/>
        <w:spacing w:line="240" w:lineRule="auto"/>
        <w:ind w:left="442" w:hanging="442"/>
        <w:rPr>
          <w:rStyle w:val="FontStyle11"/>
          <w:b w:val="0"/>
          <w:sz w:val="20"/>
          <w:szCs w:val="20"/>
        </w:rPr>
      </w:pPr>
      <w:r w:rsidRPr="00085B07">
        <w:rPr>
          <w:rStyle w:val="FontStyle11"/>
          <w:b w:val="0"/>
          <w:sz w:val="20"/>
          <w:szCs w:val="20"/>
        </w:rPr>
        <w:t>ПУГАЧЕВСКОГО МУНИЦ</w:t>
      </w:r>
      <w:r w:rsidRPr="00085B07">
        <w:rPr>
          <w:rStyle w:val="FontStyle11"/>
          <w:b w:val="0"/>
          <w:sz w:val="20"/>
          <w:szCs w:val="20"/>
        </w:rPr>
        <w:t>И</w:t>
      </w:r>
      <w:r w:rsidRPr="00085B07">
        <w:rPr>
          <w:rStyle w:val="FontStyle11"/>
          <w:b w:val="0"/>
          <w:sz w:val="20"/>
          <w:szCs w:val="20"/>
        </w:rPr>
        <w:t>ПАЛЬНОГО РАЙОНА</w:t>
      </w:r>
    </w:p>
    <w:p w:rsidR="00085B07" w:rsidRPr="00085B07" w:rsidRDefault="00085B07" w:rsidP="00085B07">
      <w:pPr>
        <w:pStyle w:val="Style1"/>
        <w:widowControl/>
        <w:spacing w:line="240" w:lineRule="auto"/>
        <w:ind w:left="442" w:hanging="442"/>
        <w:rPr>
          <w:rStyle w:val="FontStyle11"/>
          <w:b w:val="0"/>
          <w:sz w:val="20"/>
          <w:szCs w:val="20"/>
        </w:rPr>
      </w:pPr>
      <w:r w:rsidRPr="00085B07">
        <w:rPr>
          <w:rStyle w:val="FontStyle11"/>
          <w:b w:val="0"/>
          <w:sz w:val="20"/>
          <w:szCs w:val="20"/>
        </w:rPr>
        <w:t>САРАТОВСКОЙ ОБЛАСТИ</w:t>
      </w:r>
    </w:p>
    <w:p w:rsidR="00085B07" w:rsidRPr="00085B07" w:rsidRDefault="00085B07" w:rsidP="00085B07">
      <w:pPr>
        <w:pStyle w:val="Style1"/>
        <w:widowControl/>
        <w:spacing w:line="240" w:lineRule="auto"/>
        <w:ind w:hanging="442"/>
        <w:rPr>
          <w:rStyle w:val="FontStyle11"/>
          <w:b w:val="0"/>
          <w:sz w:val="20"/>
          <w:szCs w:val="20"/>
        </w:rPr>
      </w:pPr>
      <w:r w:rsidRPr="00085B07">
        <w:rPr>
          <w:rStyle w:val="FontStyle11"/>
          <w:b w:val="0"/>
          <w:sz w:val="20"/>
          <w:szCs w:val="20"/>
        </w:rPr>
        <w:t>ПОСТАНОВЛЕНИЕ</w:t>
      </w:r>
    </w:p>
    <w:p w:rsidR="00085B07" w:rsidRPr="00085B07" w:rsidRDefault="00085B07" w:rsidP="00085B07">
      <w:pPr>
        <w:pStyle w:val="Style1"/>
        <w:widowControl/>
        <w:spacing w:line="240" w:lineRule="auto"/>
        <w:ind w:hanging="442"/>
        <w:rPr>
          <w:rStyle w:val="FontStyle11"/>
          <w:b w:val="0"/>
          <w:sz w:val="20"/>
          <w:szCs w:val="20"/>
        </w:rPr>
      </w:pPr>
      <w:r w:rsidRPr="00085B07">
        <w:rPr>
          <w:rStyle w:val="FontStyle11"/>
          <w:b w:val="0"/>
          <w:sz w:val="20"/>
          <w:szCs w:val="20"/>
        </w:rPr>
        <w:t>от 1 ноября 2024 года № 6</w:t>
      </w:r>
    </w:p>
    <w:p w:rsidR="00085B07" w:rsidRPr="00085B07" w:rsidRDefault="00085B07" w:rsidP="00085B07">
      <w:pPr>
        <w:pStyle w:val="Style1"/>
        <w:widowControl/>
        <w:spacing w:before="82" w:line="240" w:lineRule="auto"/>
        <w:jc w:val="left"/>
        <w:rPr>
          <w:rStyle w:val="FontStyle11"/>
          <w:b w:val="0"/>
          <w:sz w:val="20"/>
          <w:szCs w:val="20"/>
        </w:rPr>
      </w:pPr>
      <w:r w:rsidRPr="00085B07">
        <w:rPr>
          <w:rStyle w:val="FontStyle11"/>
          <w:b w:val="0"/>
          <w:sz w:val="20"/>
          <w:szCs w:val="20"/>
        </w:rPr>
        <w:t>О назначении публичных слушаний</w:t>
      </w:r>
    </w:p>
    <w:p w:rsidR="00085B07" w:rsidRPr="00085B07" w:rsidRDefault="00085B07" w:rsidP="00085B07">
      <w:pPr>
        <w:pStyle w:val="Style1"/>
        <w:widowControl/>
        <w:spacing w:line="240" w:lineRule="auto"/>
        <w:jc w:val="both"/>
        <w:rPr>
          <w:rStyle w:val="FontStyle11"/>
          <w:b w:val="0"/>
          <w:sz w:val="20"/>
          <w:szCs w:val="20"/>
        </w:rPr>
      </w:pPr>
      <w:r w:rsidRPr="00085B07">
        <w:rPr>
          <w:rStyle w:val="FontStyle11"/>
          <w:b w:val="0"/>
          <w:sz w:val="20"/>
          <w:szCs w:val="20"/>
        </w:rPr>
        <w:tab/>
        <w:t>Руководствуясь     Уставом    Краснореченского     муниципального   образования Пугачевского м</w:t>
      </w:r>
      <w:r w:rsidRPr="00085B07">
        <w:rPr>
          <w:rStyle w:val="FontStyle11"/>
          <w:b w:val="0"/>
          <w:sz w:val="20"/>
          <w:szCs w:val="20"/>
        </w:rPr>
        <w:t>у</w:t>
      </w:r>
      <w:r w:rsidRPr="00085B07">
        <w:rPr>
          <w:rStyle w:val="FontStyle11"/>
          <w:b w:val="0"/>
          <w:sz w:val="20"/>
          <w:szCs w:val="20"/>
        </w:rPr>
        <w:t>ниципального района Саратовской области, в    соответствии  с   Положением   о  публичных   слушаниях,  ПОСТАНО</w:t>
      </w:r>
      <w:r w:rsidRPr="00085B07">
        <w:rPr>
          <w:rStyle w:val="FontStyle11"/>
          <w:b w:val="0"/>
          <w:sz w:val="20"/>
          <w:szCs w:val="20"/>
        </w:rPr>
        <w:t>В</w:t>
      </w:r>
      <w:r w:rsidRPr="00085B07">
        <w:rPr>
          <w:rStyle w:val="FontStyle11"/>
          <w:b w:val="0"/>
          <w:sz w:val="20"/>
          <w:szCs w:val="20"/>
        </w:rPr>
        <w:t>ЛЯЮ:</w:t>
      </w:r>
    </w:p>
    <w:p w:rsidR="00085B07" w:rsidRPr="00085B07" w:rsidRDefault="00085B07" w:rsidP="00085B07">
      <w:pPr>
        <w:pStyle w:val="Style1"/>
        <w:widowControl/>
        <w:jc w:val="both"/>
        <w:rPr>
          <w:rStyle w:val="FontStyle11"/>
          <w:b w:val="0"/>
          <w:sz w:val="20"/>
          <w:szCs w:val="20"/>
        </w:rPr>
      </w:pPr>
      <w:r w:rsidRPr="00085B07">
        <w:rPr>
          <w:rStyle w:val="FontStyle11"/>
          <w:b w:val="0"/>
          <w:sz w:val="20"/>
          <w:szCs w:val="20"/>
        </w:rPr>
        <w:tab/>
        <w:t>1. Назначить публичные слушания по обсуждению проекта решения «О бюджете Краснор</w:t>
      </w:r>
      <w:r w:rsidRPr="00085B07">
        <w:rPr>
          <w:rStyle w:val="FontStyle11"/>
          <w:b w:val="0"/>
          <w:sz w:val="20"/>
          <w:szCs w:val="20"/>
        </w:rPr>
        <w:t>е</w:t>
      </w:r>
      <w:r w:rsidRPr="00085B07">
        <w:rPr>
          <w:rStyle w:val="FontStyle11"/>
          <w:b w:val="0"/>
          <w:sz w:val="20"/>
          <w:szCs w:val="20"/>
        </w:rPr>
        <w:t>ченского муниципального образования Пугачевского м</w:t>
      </w:r>
      <w:r w:rsidRPr="00085B07">
        <w:rPr>
          <w:rStyle w:val="FontStyle11"/>
          <w:b w:val="0"/>
          <w:sz w:val="20"/>
          <w:szCs w:val="20"/>
        </w:rPr>
        <w:t>у</w:t>
      </w:r>
      <w:r w:rsidRPr="00085B07">
        <w:rPr>
          <w:rStyle w:val="FontStyle11"/>
          <w:b w:val="0"/>
          <w:sz w:val="20"/>
          <w:szCs w:val="20"/>
        </w:rPr>
        <w:t>ниципального района Саратовской области на 2025 год и на плановый период 2026 и 2027 годов» на 20.12.2024 в 15:00 в здании администрации Краснореченского м</w:t>
      </w:r>
      <w:r w:rsidRPr="00085B07">
        <w:rPr>
          <w:rStyle w:val="FontStyle11"/>
          <w:b w:val="0"/>
          <w:sz w:val="20"/>
          <w:szCs w:val="20"/>
        </w:rPr>
        <w:t>у</w:t>
      </w:r>
      <w:r w:rsidRPr="00085B07">
        <w:rPr>
          <w:rStyle w:val="FontStyle11"/>
          <w:b w:val="0"/>
          <w:sz w:val="20"/>
          <w:szCs w:val="20"/>
        </w:rPr>
        <w:t>ниципального образования.</w:t>
      </w:r>
    </w:p>
    <w:p w:rsidR="00085B07" w:rsidRPr="00085B07" w:rsidRDefault="00085B07" w:rsidP="00085B07">
      <w:pPr>
        <w:pStyle w:val="Style1"/>
        <w:widowControl/>
        <w:jc w:val="both"/>
        <w:rPr>
          <w:rStyle w:val="FontStyle11"/>
          <w:b w:val="0"/>
          <w:sz w:val="20"/>
          <w:szCs w:val="20"/>
        </w:rPr>
      </w:pPr>
      <w:r w:rsidRPr="00085B07">
        <w:rPr>
          <w:rStyle w:val="FontStyle11"/>
          <w:b w:val="0"/>
          <w:sz w:val="20"/>
          <w:szCs w:val="20"/>
        </w:rPr>
        <w:lastRenderedPageBreak/>
        <w:tab/>
        <w:t>2. Аргументированные замечания и предложения по указанному проекту решения направлять в а</w:t>
      </w:r>
      <w:r w:rsidRPr="00085B07">
        <w:rPr>
          <w:rStyle w:val="FontStyle11"/>
          <w:b w:val="0"/>
          <w:sz w:val="20"/>
          <w:szCs w:val="20"/>
        </w:rPr>
        <w:t>д</w:t>
      </w:r>
      <w:r w:rsidRPr="00085B07">
        <w:rPr>
          <w:rStyle w:val="FontStyle11"/>
          <w:b w:val="0"/>
          <w:sz w:val="20"/>
          <w:szCs w:val="20"/>
        </w:rPr>
        <w:t xml:space="preserve">министрацию Краснореченского муниципального образования в письменном виде по адресу: </w:t>
      </w:r>
      <w:proofErr w:type="gramStart"/>
      <w:r w:rsidRPr="00085B07">
        <w:rPr>
          <w:rStyle w:val="FontStyle11"/>
          <w:b w:val="0"/>
          <w:sz w:val="20"/>
          <w:szCs w:val="20"/>
        </w:rPr>
        <w:t>с</w:t>
      </w:r>
      <w:proofErr w:type="gramEnd"/>
      <w:r w:rsidRPr="00085B07">
        <w:rPr>
          <w:rStyle w:val="FontStyle11"/>
          <w:b w:val="0"/>
          <w:sz w:val="20"/>
          <w:szCs w:val="20"/>
        </w:rPr>
        <w:t>. Красная Речка, ул. Кутякова, д. 80, пом. 2 с 08:00 19.11.2024 по 17:00 19.12.2024.</w:t>
      </w:r>
    </w:p>
    <w:p w:rsidR="00085B07" w:rsidRPr="00085B07" w:rsidRDefault="00085B07" w:rsidP="00085B07">
      <w:pPr>
        <w:pStyle w:val="Style1"/>
        <w:widowControl/>
        <w:spacing w:line="240" w:lineRule="auto"/>
        <w:jc w:val="both"/>
        <w:rPr>
          <w:rStyle w:val="FontStyle11"/>
          <w:b w:val="0"/>
          <w:sz w:val="20"/>
          <w:szCs w:val="20"/>
        </w:rPr>
      </w:pPr>
      <w:r w:rsidRPr="00085B07">
        <w:rPr>
          <w:rStyle w:val="FontStyle11"/>
          <w:b w:val="0"/>
          <w:sz w:val="20"/>
          <w:szCs w:val="20"/>
        </w:rPr>
        <w:t xml:space="preserve">          3. Создать комиссию по подготовке и проведению публичных слушаний в составе согласно прилож</w:t>
      </w:r>
      <w:r w:rsidRPr="00085B07">
        <w:rPr>
          <w:rStyle w:val="FontStyle11"/>
          <w:b w:val="0"/>
          <w:sz w:val="20"/>
          <w:szCs w:val="20"/>
        </w:rPr>
        <w:t>е</w:t>
      </w:r>
      <w:r w:rsidRPr="00085B07">
        <w:rPr>
          <w:rStyle w:val="FontStyle11"/>
          <w:b w:val="0"/>
          <w:sz w:val="20"/>
          <w:szCs w:val="20"/>
        </w:rPr>
        <w:t>нию.</w:t>
      </w:r>
    </w:p>
    <w:p w:rsidR="00085B07" w:rsidRPr="00085B07" w:rsidRDefault="00085B07" w:rsidP="00085B07">
      <w:pPr>
        <w:pStyle w:val="Style1"/>
        <w:widowControl/>
        <w:spacing w:line="240" w:lineRule="auto"/>
        <w:jc w:val="both"/>
        <w:rPr>
          <w:rStyle w:val="FontStyle11"/>
          <w:b w:val="0"/>
          <w:sz w:val="20"/>
          <w:szCs w:val="20"/>
        </w:rPr>
      </w:pPr>
      <w:r w:rsidRPr="00085B07">
        <w:rPr>
          <w:rStyle w:val="FontStyle11"/>
          <w:b w:val="0"/>
          <w:sz w:val="20"/>
          <w:szCs w:val="20"/>
        </w:rPr>
        <w:tab/>
        <w:t>4. Настоящее постановление опубликовать в информационном сборнике «Краснореченский вес</w:t>
      </w:r>
      <w:r w:rsidRPr="00085B07">
        <w:rPr>
          <w:rStyle w:val="FontStyle11"/>
          <w:b w:val="0"/>
          <w:sz w:val="20"/>
          <w:szCs w:val="20"/>
        </w:rPr>
        <w:t>т</w:t>
      </w:r>
      <w:r w:rsidRPr="00085B07">
        <w:rPr>
          <w:rStyle w:val="FontStyle11"/>
          <w:b w:val="0"/>
          <w:sz w:val="20"/>
          <w:szCs w:val="20"/>
        </w:rPr>
        <w:t>ник».</w:t>
      </w:r>
    </w:p>
    <w:p w:rsidR="00085B07" w:rsidRPr="00085B07" w:rsidRDefault="00085B07" w:rsidP="00085B07">
      <w:pPr>
        <w:pStyle w:val="Style1"/>
        <w:widowControl/>
        <w:spacing w:line="240" w:lineRule="auto"/>
        <w:jc w:val="left"/>
        <w:rPr>
          <w:rStyle w:val="FontStyle11"/>
          <w:b w:val="0"/>
          <w:sz w:val="20"/>
          <w:szCs w:val="20"/>
        </w:rPr>
      </w:pPr>
    </w:p>
    <w:p w:rsidR="00085B07" w:rsidRPr="00085B07" w:rsidRDefault="00085B07" w:rsidP="00085B07">
      <w:pPr>
        <w:pStyle w:val="Style1"/>
        <w:widowControl/>
        <w:spacing w:before="82" w:line="240" w:lineRule="auto"/>
        <w:jc w:val="left"/>
        <w:rPr>
          <w:rStyle w:val="FontStyle11"/>
          <w:b w:val="0"/>
          <w:sz w:val="20"/>
          <w:szCs w:val="20"/>
        </w:rPr>
      </w:pPr>
      <w:r w:rsidRPr="00085B07">
        <w:rPr>
          <w:rStyle w:val="FontStyle11"/>
          <w:b w:val="0"/>
          <w:sz w:val="20"/>
          <w:szCs w:val="20"/>
        </w:rPr>
        <w:t xml:space="preserve">Глава Краснореченского </w:t>
      </w:r>
    </w:p>
    <w:p w:rsidR="00085B07" w:rsidRPr="00085B07" w:rsidRDefault="00085B07" w:rsidP="00085B07">
      <w:pPr>
        <w:pStyle w:val="Style1"/>
        <w:widowControl/>
        <w:spacing w:before="82" w:line="240" w:lineRule="auto"/>
        <w:jc w:val="left"/>
        <w:rPr>
          <w:sz w:val="20"/>
          <w:szCs w:val="20"/>
        </w:rPr>
      </w:pPr>
      <w:r w:rsidRPr="00085B07">
        <w:rPr>
          <w:rStyle w:val="FontStyle11"/>
          <w:b w:val="0"/>
          <w:sz w:val="20"/>
          <w:szCs w:val="20"/>
        </w:rPr>
        <w:t>муниципального образования</w:t>
      </w:r>
      <w:r w:rsidRPr="00085B07">
        <w:rPr>
          <w:rStyle w:val="FontStyle11"/>
          <w:b w:val="0"/>
          <w:sz w:val="20"/>
          <w:szCs w:val="20"/>
        </w:rPr>
        <w:tab/>
      </w:r>
      <w:r w:rsidRPr="00085B07">
        <w:rPr>
          <w:rStyle w:val="FontStyle11"/>
          <w:b w:val="0"/>
          <w:sz w:val="20"/>
          <w:szCs w:val="20"/>
        </w:rPr>
        <w:tab/>
      </w:r>
      <w:r w:rsidRPr="00085B07">
        <w:rPr>
          <w:rStyle w:val="FontStyle11"/>
          <w:b w:val="0"/>
          <w:sz w:val="20"/>
          <w:szCs w:val="20"/>
        </w:rPr>
        <w:tab/>
      </w:r>
      <w:r w:rsidRPr="00085B07">
        <w:rPr>
          <w:rStyle w:val="FontStyle11"/>
          <w:b w:val="0"/>
          <w:sz w:val="20"/>
          <w:szCs w:val="20"/>
        </w:rPr>
        <w:tab/>
      </w:r>
      <w:r w:rsidRPr="00085B07">
        <w:rPr>
          <w:rStyle w:val="FontStyle11"/>
          <w:b w:val="0"/>
          <w:sz w:val="20"/>
          <w:szCs w:val="20"/>
        </w:rPr>
        <w:tab/>
        <w:t>А.В.Кириенко</w:t>
      </w:r>
    </w:p>
    <w:p w:rsidR="00085B07" w:rsidRPr="00085B07" w:rsidRDefault="00085B07" w:rsidP="00085B07"/>
    <w:p w:rsidR="00085B07" w:rsidRPr="00085B07" w:rsidRDefault="00085B07" w:rsidP="00085B07"/>
    <w:p w:rsidR="00085B07" w:rsidRPr="00085B07" w:rsidRDefault="00085B07" w:rsidP="00085B07"/>
    <w:p w:rsidR="00085B07" w:rsidRPr="00085B07" w:rsidRDefault="00085B07" w:rsidP="00085B07">
      <w:r w:rsidRPr="00085B07">
        <w:tab/>
      </w:r>
      <w:r w:rsidRPr="00085B07">
        <w:tab/>
      </w:r>
      <w:r w:rsidRPr="00085B07">
        <w:tab/>
      </w:r>
      <w:r w:rsidRPr="00085B07">
        <w:tab/>
      </w:r>
      <w:r w:rsidRPr="00085B07">
        <w:tab/>
      </w:r>
      <w:r w:rsidRPr="00085B07">
        <w:tab/>
        <w:t xml:space="preserve"> </w:t>
      </w:r>
      <w:r w:rsidRPr="00085B07">
        <w:tab/>
        <w:t xml:space="preserve">Приложение </w:t>
      </w:r>
    </w:p>
    <w:p w:rsidR="00085B07" w:rsidRPr="00085B07" w:rsidRDefault="00085B07" w:rsidP="00085B07">
      <w:pPr>
        <w:ind w:left="4248" w:firstLine="708"/>
      </w:pPr>
      <w:r w:rsidRPr="00085B07">
        <w:t xml:space="preserve">к постановлению главы        </w:t>
      </w:r>
      <w:r w:rsidRPr="00085B07">
        <w:tab/>
      </w:r>
    </w:p>
    <w:p w:rsidR="00085B07" w:rsidRPr="00085B07" w:rsidRDefault="00085B07" w:rsidP="00085B07">
      <w:pPr>
        <w:ind w:left="4248" w:firstLine="708"/>
      </w:pPr>
      <w:r w:rsidRPr="00085B07">
        <w:t xml:space="preserve">Краснореченского муниципального           </w:t>
      </w:r>
      <w:r>
        <w:tab/>
      </w:r>
      <w:r>
        <w:tab/>
      </w:r>
      <w:r w:rsidRPr="00085B07">
        <w:tab/>
        <w:t xml:space="preserve">образования Пугачевского </w:t>
      </w:r>
    </w:p>
    <w:p w:rsidR="00085B07" w:rsidRPr="00085B07" w:rsidRDefault="00085B07" w:rsidP="00085B07">
      <w:pPr>
        <w:ind w:left="4248" w:firstLine="708"/>
      </w:pPr>
      <w:r w:rsidRPr="00085B07">
        <w:t xml:space="preserve">муниципального района </w:t>
      </w:r>
    </w:p>
    <w:p w:rsidR="00085B07" w:rsidRPr="00085B07" w:rsidRDefault="00085B07" w:rsidP="00085B07">
      <w:pPr>
        <w:ind w:left="4248" w:firstLine="708"/>
      </w:pPr>
      <w:r w:rsidRPr="00085B07">
        <w:t xml:space="preserve">Саратовской области </w:t>
      </w:r>
    </w:p>
    <w:p w:rsidR="00085B07" w:rsidRPr="00085B07" w:rsidRDefault="00085B07" w:rsidP="00085B07">
      <w:pPr>
        <w:ind w:left="4248" w:firstLine="708"/>
      </w:pPr>
      <w:r w:rsidRPr="00085B07">
        <w:rPr>
          <w:rStyle w:val="FontStyle11"/>
          <w:b w:val="0"/>
          <w:sz w:val="20"/>
          <w:szCs w:val="20"/>
        </w:rPr>
        <w:t>от 1 ноября 2024 года № 6</w:t>
      </w:r>
    </w:p>
    <w:p w:rsidR="00085B07" w:rsidRPr="00085B07" w:rsidRDefault="00085B07" w:rsidP="00085B07"/>
    <w:p w:rsidR="00085B07" w:rsidRPr="00085B07" w:rsidRDefault="00085B07" w:rsidP="00085B07">
      <w:pPr>
        <w:jc w:val="center"/>
      </w:pPr>
      <w:r w:rsidRPr="00085B07">
        <w:t>СОСТАВ</w:t>
      </w:r>
    </w:p>
    <w:p w:rsidR="00085B07" w:rsidRPr="00085B07" w:rsidRDefault="00085B07" w:rsidP="00085B07">
      <w:pPr>
        <w:jc w:val="center"/>
      </w:pPr>
      <w:r w:rsidRPr="00085B07">
        <w:t>комиссии по подготовке и проведению публичных слушаний</w:t>
      </w:r>
    </w:p>
    <w:p w:rsidR="00085B07" w:rsidRPr="00085B07" w:rsidRDefault="00085B07" w:rsidP="00085B07">
      <w:pPr>
        <w:jc w:val="center"/>
        <w:rPr>
          <w:rStyle w:val="FontStyle11"/>
          <w:b w:val="0"/>
          <w:sz w:val="20"/>
          <w:szCs w:val="20"/>
        </w:rPr>
      </w:pPr>
      <w:r w:rsidRPr="00085B07">
        <w:t xml:space="preserve"> по рассмотрению проекта решения </w:t>
      </w:r>
      <w:r w:rsidRPr="00085B07">
        <w:rPr>
          <w:rStyle w:val="FontStyle11"/>
          <w:b w:val="0"/>
          <w:sz w:val="20"/>
          <w:szCs w:val="20"/>
        </w:rPr>
        <w:t>«О бюджете Краснореченского муниципального образования Пугаче</w:t>
      </w:r>
      <w:r w:rsidRPr="00085B07">
        <w:rPr>
          <w:rStyle w:val="FontStyle11"/>
          <w:b w:val="0"/>
          <w:sz w:val="20"/>
          <w:szCs w:val="20"/>
        </w:rPr>
        <w:t>в</w:t>
      </w:r>
      <w:r w:rsidRPr="00085B07">
        <w:rPr>
          <w:rStyle w:val="FontStyle11"/>
          <w:b w:val="0"/>
          <w:sz w:val="20"/>
          <w:szCs w:val="20"/>
        </w:rPr>
        <w:t>ского муниципального района Саратовской области на 2025 год и на плановый период 2026 и 2027 годов»</w:t>
      </w:r>
    </w:p>
    <w:p w:rsidR="00085B07" w:rsidRPr="00085B07" w:rsidRDefault="00085B07" w:rsidP="00085B07">
      <w:pPr>
        <w:jc w:val="center"/>
        <w:rPr>
          <w:rStyle w:val="FontStyle11"/>
          <w:b w:val="0"/>
          <w:sz w:val="20"/>
          <w:szCs w:val="20"/>
        </w:rPr>
      </w:pPr>
    </w:p>
    <w:p w:rsidR="00085B07" w:rsidRPr="00085B07" w:rsidRDefault="00085B07" w:rsidP="00085B07">
      <w:pPr>
        <w:jc w:val="center"/>
      </w:pPr>
    </w:p>
    <w:p w:rsidR="00085B07" w:rsidRPr="00085B07" w:rsidRDefault="00085B07" w:rsidP="00085B07">
      <w:pPr>
        <w:jc w:val="both"/>
      </w:pPr>
      <w:r w:rsidRPr="00085B07">
        <w:t>Кириенко А.В.</w:t>
      </w:r>
      <w:r>
        <w:t xml:space="preserve"> </w:t>
      </w:r>
      <w:r w:rsidRPr="00085B07">
        <w:tab/>
        <w:t xml:space="preserve">- глава Краснореченского муниципального  </w:t>
      </w:r>
      <w:r>
        <w:t>о</w:t>
      </w:r>
      <w:r w:rsidRPr="00085B07">
        <w:t>бразования, председатель коми</w:t>
      </w:r>
      <w:r w:rsidRPr="00085B07">
        <w:t>с</w:t>
      </w:r>
      <w:r w:rsidRPr="00085B07">
        <w:t>сии;</w:t>
      </w:r>
    </w:p>
    <w:p w:rsidR="00085B07" w:rsidRPr="00085B07" w:rsidRDefault="00085B07" w:rsidP="00085B07">
      <w:pPr>
        <w:jc w:val="both"/>
      </w:pPr>
      <w:r w:rsidRPr="00085B07">
        <w:t>Попонова Н.А.  - главный специалист администрации  Краснореченского муниципального</w:t>
      </w:r>
      <w:r w:rsidRPr="00085B07">
        <w:tab/>
        <w:t xml:space="preserve"> образ</w:t>
      </w:r>
      <w:r w:rsidRPr="00085B07">
        <w:t>о</w:t>
      </w:r>
      <w:r w:rsidRPr="00085B07">
        <w:t>вания</w:t>
      </w:r>
    </w:p>
    <w:p w:rsidR="00085B07" w:rsidRPr="00085B07" w:rsidRDefault="00085B07" w:rsidP="00085B07">
      <w:pPr>
        <w:jc w:val="both"/>
      </w:pPr>
      <w:r w:rsidRPr="00085B07">
        <w:t xml:space="preserve">      </w:t>
      </w:r>
      <w:r w:rsidRPr="00085B07">
        <w:tab/>
      </w:r>
      <w:r w:rsidRPr="00085B07">
        <w:tab/>
      </w:r>
      <w:r w:rsidRPr="00085B07">
        <w:tab/>
      </w:r>
      <w:r w:rsidRPr="00085B07">
        <w:tab/>
        <w:t xml:space="preserve">          Члены комиссии:</w:t>
      </w:r>
    </w:p>
    <w:p w:rsidR="00085B07" w:rsidRPr="00085B07" w:rsidRDefault="00085B07" w:rsidP="00085B07">
      <w:pPr>
        <w:jc w:val="both"/>
      </w:pPr>
    </w:p>
    <w:p w:rsidR="00085B07" w:rsidRPr="00085B07" w:rsidRDefault="00085B07" w:rsidP="00085B07">
      <w:pPr>
        <w:jc w:val="both"/>
      </w:pPr>
      <w:r w:rsidRPr="00085B07">
        <w:t>Трифонова Ю.С.</w:t>
      </w:r>
      <w:r>
        <w:t xml:space="preserve"> -</w:t>
      </w:r>
      <w:r w:rsidRPr="00085B07">
        <w:t xml:space="preserve"> ведущий специалист администрации  Краснореченского муниципального</w:t>
      </w:r>
      <w:r>
        <w:t xml:space="preserve"> </w:t>
      </w:r>
      <w:r w:rsidRPr="00085B07">
        <w:t>образов</w:t>
      </w:r>
      <w:r w:rsidRPr="00085B07">
        <w:t>а</w:t>
      </w:r>
      <w:r w:rsidRPr="00085B07">
        <w:t xml:space="preserve">ния       </w:t>
      </w:r>
    </w:p>
    <w:p w:rsidR="00085B07" w:rsidRPr="00085B07" w:rsidRDefault="00085B07" w:rsidP="00085B07">
      <w:pPr>
        <w:jc w:val="both"/>
      </w:pPr>
      <w:proofErr w:type="spellStart"/>
      <w:r w:rsidRPr="00085B07">
        <w:t>Хвостова</w:t>
      </w:r>
      <w:proofErr w:type="spellEnd"/>
      <w:r w:rsidRPr="00085B07">
        <w:t xml:space="preserve"> Е.В.  - ведущий специалист администрации  Краснореченского муниципального</w:t>
      </w:r>
      <w:r w:rsidRPr="00085B07">
        <w:tab/>
      </w:r>
      <w:r>
        <w:t xml:space="preserve"> </w:t>
      </w:r>
      <w:r w:rsidRPr="00085B07">
        <w:t>образов</w:t>
      </w:r>
      <w:r w:rsidRPr="00085B07">
        <w:t>а</w:t>
      </w:r>
      <w:r w:rsidRPr="00085B07">
        <w:t>ния</w:t>
      </w:r>
    </w:p>
    <w:p w:rsidR="00085B07" w:rsidRDefault="00085B07" w:rsidP="00085B07">
      <w:pPr>
        <w:jc w:val="both"/>
        <w:rPr>
          <w:sz w:val="28"/>
          <w:szCs w:val="28"/>
        </w:rPr>
      </w:pPr>
    </w:p>
    <w:p w:rsidR="00085B07" w:rsidRDefault="00085B07" w:rsidP="00085B07">
      <w:pPr>
        <w:jc w:val="both"/>
        <w:rPr>
          <w:sz w:val="28"/>
          <w:szCs w:val="28"/>
        </w:rPr>
      </w:pPr>
    </w:p>
    <w:p w:rsidR="00085B07" w:rsidRPr="00936041" w:rsidRDefault="00085B07" w:rsidP="00085B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85B07" w:rsidRDefault="00085B07" w:rsidP="00085B07"/>
    <w:p w:rsidR="00085B07" w:rsidRDefault="00085B07" w:rsidP="00085B07"/>
    <w:p w:rsid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P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2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B57091">
        <w:t>01</w:t>
      </w:r>
      <w:r w:rsidR="00D4149F" w:rsidRPr="00A13EBB">
        <w:t>.</w:t>
      </w:r>
      <w:r w:rsidR="00B57091">
        <w:t>11</w:t>
      </w:r>
      <w:r w:rsidR="00583D45" w:rsidRPr="00A13EBB">
        <w:t>.2</w:t>
      </w:r>
      <w:r w:rsidRPr="00A13EBB">
        <w:t>0</w:t>
      </w:r>
      <w:r w:rsidR="00FB698F">
        <w:t>2</w:t>
      </w:r>
      <w:r w:rsidR="009B703C">
        <w:t>4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3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28" w:rsidRDefault="00F36F28">
      <w:r>
        <w:separator/>
      </w:r>
    </w:p>
  </w:endnote>
  <w:endnote w:type="continuationSeparator" w:id="0">
    <w:p w:rsidR="00F36F28" w:rsidRDefault="00F3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CE394E" w:rsidRDefault="00CE39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B07">
          <w:rPr>
            <w:noProof/>
          </w:rPr>
          <w:t>9</w:t>
        </w:r>
        <w:r>
          <w:fldChar w:fldCharType="end"/>
        </w:r>
      </w:p>
    </w:sdtContent>
  </w:sdt>
  <w:p w:rsidR="00CE394E" w:rsidRPr="00717607" w:rsidRDefault="00CE39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28" w:rsidRDefault="00F36F28">
      <w:r>
        <w:separator/>
      </w:r>
    </w:p>
  </w:footnote>
  <w:footnote w:type="continuationSeparator" w:id="0">
    <w:p w:rsidR="00F36F28" w:rsidRDefault="00F3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99F36AF"/>
    <w:multiLevelType w:val="multilevel"/>
    <w:tmpl w:val="0C70A9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7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867B1E"/>
    <w:multiLevelType w:val="hybridMultilevel"/>
    <w:tmpl w:val="54A4A9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3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6"/>
  </w:num>
  <w:num w:numId="16">
    <w:abstractNumId w:val="37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9"/>
  </w:num>
  <w:num w:numId="33">
    <w:abstractNumId w:val="34"/>
  </w:num>
  <w:num w:numId="34">
    <w:abstractNumId w:val="15"/>
  </w:num>
  <w:num w:numId="35">
    <w:abstractNumId w:val="31"/>
  </w:num>
  <w:num w:numId="36">
    <w:abstractNumId w:val="9"/>
  </w:num>
  <w:num w:numId="37">
    <w:abstractNumId w:val="41"/>
  </w:num>
  <w:num w:numId="38">
    <w:abstractNumId w:val="22"/>
  </w:num>
  <w:num w:numId="39">
    <w:abstractNumId w:val="12"/>
  </w:num>
  <w:num w:numId="40">
    <w:abstractNumId w:val="42"/>
  </w:num>
  <w:num w:numId="41">
    <w:abstractNumId w:val="40"/>
  </w:num>
  <w:num w:numId="42">
    <w:abstractNumId w:val="18"/>
  </w:num>
  <w:num w:numId="43">
    <w:abstractNumId w:val="24"/>
  </w:num>
  <w:num w:numId="44">
    <w:abstractNumId w:val="32"/>
  </w:num>
  <w:num w:numId="45">
    <w:abstractNumId w:val="33"/>
  </w:num>
  <w:num w:numId="46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85B07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1C87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0B85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3E79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C770F"/>
    <w:rsid w:val="009D09B3"/>
    <w:rsid w:val="009D3E3C"/>
    <w:rsid w:val="009E4477"/>
    <w:rsid w:val="009F6669"/>
    <w:rsid w:val="00A06317"/>
    <w:rsid w:val="00A12A80"/>
    <w:rsid w:val="00A13EBB"/>
    <w:rsid w:val="00A154C7"/>
    <w:rsid w:val="00A27272"/>
    <w:rsid w:val="00A314C5"/>
    <w:rsid w:val="00A37236"/>
    <w:rsid w:val="00A73492"/>
    <w:rsid w:val="00A8436E"/>
    <w:rsid w:val="00A911F6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57091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7104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6F28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radm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01822C4E749B5ACD395449CC152C943B7E868514E57CA9AEF3BE1691395CAB7C3419D9F6D935666CAF16C541E811DDA82D73F73786ADBDHBIA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01822C4E749B5ACD395449CC152C943B798C8D18E27CA9AEF3BE1691395CAB7C3419DCF4D1366C39F506C108BD14C3A1336CF52986HAI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6AE93-0975-4761-88CB-F4C2B912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9</Pages>
  <Words>4412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130</cp:revision>
  <cp:lastPrinted>2025-01-16T06:45:00Z</cp:lastPrinted>
  <dcterms:created xsi:type="dcterms:W3CDTF">2013-12-03T10:44:00Z</dcterms:created>
  <dcterms:modified xsi:type="dcterms:W3CDTF">2025-01-16T06:46:00Z</dcterms:modified>
</cp:coreProperties>
</file>