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7D41F119" wp14:editId="65CB4743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324490" w:rsidP="003F7499">
      <w:pPr>
        <w:pBdr>
          <w:bottom w:val="single" w:sz="6" w:space="1" w:color="auto"/>
        </w:pBdr>
        <w:jc w:val="both"/>
      </w:pPr>
      <w:r>
        <w:t>ВТОРНИК</w:t>
      </w:r>
      <w:r w:rsidR="005B7CAB">
        <w:t xml:space="preserve"> </w:t>
      </w:r>
      <w:r>
        <w:t>21</w:t>
      </w:r>
      <w:r w:rsidR="009B703C">
        <w:t xml:space="preserve"> ЯНВАРЯ </w:t>
      </w:r>
      <w:r w:rsidR="00DE06C1" w:rsidRPr="00A13EBB">
        <w:t>20</w:t>
      </w:r>
      <w:r w:rsidR="00B233E8">
        <w:t>2</w:t>
      </w:r>
      <w:r w:rsidR="005B7CAB">
        <w:t>5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  </w:t>
      </w:r>
      <w:r w:rsidR="00371E6A" w:rsidRPr="00A13EBB">
        <w:t xml:space="preserve">   </w:t>
      </w:r>
      <w:r w:rsidR="00EB125B" w:rsidRPr="00A13EBB">
        <w:t xml:space="preserve">      </w:t>
      </w:r>
      <w:r w:rsidR="00D74629" w:rsidRPr="00A13EBB">
        <w:t xml:space="preserve"> </w:t>
      </w:r>
      <w:r w:rsidR="00DB1385" w:rsidRPr="00A13EBB">
        <w:t xml:space="preserve">           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  </w:t>
      </w:r>
      <w:r w:rsidR="00FF247A">
        <w:t xml:space="preserve">   </w:t>
      </w:r>
      <w:r w:rsidR="001A266F" w:rsidRPr="00A13EBB">
        <w:t xml:space="preserve">№ </w:t>
      </w:r>
      <w:r w:rsidR="005B7CAB">
        <w:t>31</w:t>
      </w:r>
      <w:r>
        <w:t>7</w:t>
      </w:r>
    </w:p>
    <w:p w:rsidR="00324490" w:rsidRPr="00324490" w:rsidRDefault="00324490" w:rsidP="00324490">
      <w:pPr>
        <w:widowControl/>
        <w:suppressAutoHyphens/>
        <w:autoSpaceDE/>
        <w:autoSpaceDN/>
        <w:adjustRightInd/>
        <w:spacing w:line="100" w:lineRule="atLeast"/>
        <w:jc w:val="center"/>
        <w:rPr>
          <w:lang w:eastAsia="ar-SA"/>
        </w:rPr>
      </w:pPr>
      <w:bookmarkStart w:id="0" w:name="dst100021"/>
      <w:bookmarkEnd w:id="0"/>
      <w:r w:rsidRPr="00324490">
        <w:rPr>
          <w:lang w:eastAsia="ar-SA"/>
        </w:rPr>
        <w:t xml:space="preserve">АДМИНИСТРАЦИЯ </w:t>
      </w:r>
    </w:p>
    <w:p w:rsidR="00324490" w:rsidRPr="00324490" w:rsidRDefault="00324490" w:rsidP="00324490">
      <w:pPr>
        <w:widowControl/>
        <w:suppressAutoHyphens/>
        <w:autoSpaceDE/>
        <w:autoSpaceDN/>
        <w:adjustRightInd/>
        <w:spacing w:line="100" w:lineRule="atLeast"/>
        <w:jc w:val="center"/>
        <w:rPr>
          <w:lang w:eastAsia="ar-SA"/>
        </w:rPr>
      </w:pPr>
      <w:r w:rsidRPr="00324490">
        <w:rPr>
          <w:lang w:eastAsia="ar-SA"/>
        </w:rPr>
        <w:t xml:space="preserve">КРАСНОРЕЧЕНСКОГО МУНИЦИПАЛЬНОГО ОБРАЗОВАНИЯ </w:t>
      </w:r>
    </w:p>
    <w:p w:rsidR="00324490" w:rsidRPr="00324490" w:rsidRDefault="00324490" w:rsidP="00324490">
      <w:pPr>
        <w:widowControl/>
        <w:suppressAutoHyphens/>
        <w:autoSpaceDE/>
        <w:autoSpaceDN/>
        <w:adjustRightInd/>
        <w:spacing w:line="100" w:lineRule="atLeast"/>
        <w:jc w:val="center"/>
        <w:rPr>
          <w:lang w:eastAsia="ar-SA"/>
        </w:rPr>
      </w:pPr>
      <w:r w:rsidRPr="00324490">
        <w:rPr>
          <w:lang w:eastAsia="ar-SA"/>
        </w:rPr>
        <w:t xml:space="preserve"> ПУГАЧЕВСКОГО МУНИЦИПАЛЬНОГО РАЙОНА</w:t>
      </w:r>
    </w:p>
    <w:p w:rsidR="00324490" w:rsidRPr="00324490" w:rsidRDefault="00324490" w:rsidP="00324490">
      <w:pPr>
        <w:widowControl/>
        <w:suppressAutoHyphens/>
        <w:autoSpaceDE/>
        <w:autoSpaceDN/>
        <w:adjustRightInd/>
        <w:spacing w:line="100" w:lineRule="atLeast"/>
        <w:jc w:val="center"/>
        <w:rPr>
          <w:lang w:eastAsia="ar-SA"/>
        </w:rPr>
      </w:pPr>
      <w:r w:rsidRPr="00324490">
        <w:rPr>
          <w:lang w:eastAsia="ar-SA"/>
        </w:rPr>
        <w:t>САРАТОВСКОЙ ОБЛАСТИ</w:t>
      </w:r>
    </w:p>
    <w:p w:rsidR="00324490" w:rsidRPr="00324490" w:rsidRDefault="00324490" w:rsidP="00324490">
      <w:pPr>
        <w:widowControl/>
        <w:suppressAutoHyphens/>
        <w:autoSpaceDE/>
        <w:autoSpaceDN/>
        <w:adjustRightInd/>
        <w:spacing w:line="100" w:lineRule="atLeast"/>
        <w:jc w:val="center"/>
        <w:rPr>
          <w:bCs/>
          <w:lang w:eastAsia="ar-SA"/>
        </w:rPr>
      </w:pPr>
      <w:r w:rsidRPr="00324490">
        <w:rPr>
          <w:bCs/>
          <w:lang w:eastAsia="ar-SA"/>
        </w:rPr>
        <w:t>ПОСТАНОВЛЕНИЕ</w:t>
      </w:r>
    </w:p>
    <w:p w:rsidR="00324490" w:rsidRPr="00324490" w:rsidRDefault="00324490" w:rsidP="00324490">
      <w:pPr>
        <w:widowControl/>
        <w:suppressAutoHyphens/>
        <w:autoSpaceDE/>
        <w:autoSpaceDN/>
        <w:adjustRightInd/>
        <w:spacing w:line="100" w:lineRule="atLeast"/>
        <w:jc w:val="center"/>
        <w:rPr>
          <w:bCs/>
          <w:lang w:eastAsia="ar-SA"/>
        </w:rPr>
      </w:pPr>
      <w:r w:rsidRPr="00324490">
        <w:rPr>
          <w:bCs/>
          <w:lang w:eastAsia="ar-SA"/>
        </w:rPr>
        <w:t>от 21 января 2025 года № 9</w:t>
      </w:r>
    </w:p>
    <w:p w:rsidR="00324490" w:rsidRPr="00324490" w:rsidRDefault="00324490" w:rsidP="00324490">
      <w:r w:rsidRPr="00324490">
        <w:t>Об определении части территории</w:t>
      </w:r>
    </w:p>
    <w:p w:rsidR="00324490" w:rsidRPr="00324490" w:rsidRDefault="00324490" w:rsidP="00324490">
      <w:r w:rsidRPr="00324490">
        <w:t>Краснореченского  муниципального</w:t>
      </w:r>
    </w:p>
    <w:p w:rsidR="00324490" w:rsidRPr="00324490" w:rsidRDefault="00324490" w:rsidP="00324490">
      <w:r w:rsidRPr="00324490">
        <w:t xml:space="preserve">образования Пугачевского муниципального </w:t>
      </w:r>
    </w:p>
    <w:p w:rsidR="00324490" w:rsidRPr="00324490" w:rsidRDefault="00324490" w:rsidP="00324490">
      <w:pPr>
        <w:rPr>
          <w:bCs/>
        </w:rPr>
      </w:pPr>
      <w:r w:rsidRPr="00324490">
        <w:t xml:space="preserve">района Саратовской </w:t>
      </w:r>
      <w:r w:rsidRPr="00324490">
        <w:rPr>
          <w:bCs/>
        </w:rPr>
        <w:t xml:space="preserve">области </w:t>
      </w:r>
      <w:proofErr w:type="gramStart"/>
      <w:r w:rsidRPr="00324490">
        <w:rPr>
          <w:bCs/>
        </w:rPr>
        <w:t>для</w:t>
      </w:r>
      <w:proofErr w:type="gramEnd"/>
      <w:r w:rsidRPr="00324490">
        <w:rPr>
          <w:bCs/>
        </w:rPr>
        <w:t xml:space="preserve"> </w:t>
      </w:r>
    </w:p>
    <w:p w:rsidR="00324490" w:rsidRPr="00324490" w:rsidRDefault="00324490" w:rsidP="00324490">
      <w:pPr>
        <w:rPr>
          <w:bCs/>
        </w:rPr>
      </w:pPr>
      <w:r w:rsidRPr="00324490">
        <w:rPr>
          <w:bCs/>
        </w:rPr>
        <w:t>реализации инициативного проекта</w:t>
      </w:r>
    </w:p>
    <w:p w:rsidR="00324490" w:rsidRPr="00324490" w:rsidRDefault="00324490" w:rsidP="00324490">
      <w:pPr>
        <w:jc w:val="both"/>
      </w:pPr>
    </w:p>
    <w:p w:rsidR="00324490" w:rsidRPr="00324490" w:rsidRDefault="00324490" w:rsidP="00324490">
      <w:pPr>
        <w:ind w:firstLine="540"/>
        <w:jc w:val="both"/>
      </w:pPr>
      <w:proofErr w:type="gramStart"/>
      <w:r w:rsidRPr="00324490">
        <w:t>В соответствии с Федеральным законом от 06 октября 2003 № 131-ФЗ «Об общих принципах орган</w:t>
      </w:r>
      <w:r w:rsidRPr="00324490">
        <w:t>и</w:t>
      </w:r>
      <w:r w:rsidRPr="00324490">
        <w:t xml:space="preserve">зации местного самоуправления в Российской Федерации», </w:t>
      </w:r>
      <w:r w:rsidRPr="00324490">
        <w:rPr>
          <w:color w:val="000000"/>
          <w:shd w:val="clear" w:color="auto" w:fill="FFFFFF"/>
        </w:rPr>
        <w:t>Постановлением Правительства Саратовской области от 17 июля 2017 № 362-П «О реализации на территории Саратовской области инициативных прое</w:t>
      </w:r>
      <w:r w:rsidRPr="00324490">
        <w:rPr>
          <w:color w:val="000000"/>
          <w:shd w:val="clear" w:color="auto" w:fill="FFFFFF"/>
        </w:rPr>
        <w:t>к</w:t>
      </w:r>
      <w:r w:rsidRPr="00324490">
        <w:rPr>
          <w:color w:val="000000"/>
          <w:shd w:val="clear" w:color="auto" w:fill="FFFFFF"/>
        </w:rPr>
        <w:t xml:space="preserve">тов с использованием средств областного бюджета», </w:t>
      </w:r>
      <w:r w:rsidRPr="00324490">
        <w:t>руководствуясь Уставом Краснореченского муниц</w:t>
      </w:r>
      <w:r w:rsidRPr="00324490">
        <w:t>и</w:t>
      </w:r>
      <w:r w:rsidRPr="00324490">
        <w:t>пального образования Пугачевского муниципального района Саратовской области, администрация Красн</w:t>
      </w:r>
      <w:r w:rsidRPr="00324490">
        <w:t>о</w:t>
      </w:r>
      <w:r w:rsidRPr="00324490">
        <w:t>реченского муниципального образования, Пугачевского муниципального района Саратовской области</w:t>
      </w:r>
      <w:proofErr w:type="gramEnd"/>
      <w:r w:rsidRPr="00324490">
        <w:t xml:space="preserve"> </w:t>
      </w:r>
      <w:r w:rsidRPr="00324490">
        <w:rPr>
          <w:bCs/>
        </w:rPr>
        <w:t>П</w:t>
      </w:r>
      <w:r w:rsidRPr="00324490">
        <w:rPr>
          <w:bCs/>
        </w:rPr>
        <w:t>О</w:t>
      </w:r>
      <w:r w:rsidRPr="00324490">
        <w:rPr>
          <w:bCs/>
        </w:rPr>
        <w:t>СТАНОВЛЯЕТ</w:t>
      </w:r>
      <w:r w:rsidRPr="00324490">
        <w:t>:</w:t>
      </w:r>
    </w:p>
    <w:p w:rsidR="00324490" w:rsidRPr="00324490" w:rsidRDefault="00324490" w:rsidP="00324490">
      <w:pPr>
        <w:widowControl/>
        <w:suppressAutoHyphens/>
        <w:autoSpaceDE/>
        <w:autoSpaceDN/>
        <w:adjustRightInd/>
        <w:ind w:firstLine="540"/>
        <w:jc w:val="both"/>
        <w:rPr>
          <w:lang w:eastAsia="ar-SA"/>
        </w:rPr>
      </w:pPr>
      <w:r w:rsidRPr="00324490">
        <w:rPr>
          <w:color w:val="000000"/>
          <w:shd w:val="clear" w:color="auto" w:fill="FFFFFF"/>
          <w:lang w:eastAsia="ar-SA"/>
        </w:rPr>
        <w:t>1. Определить границу территории (части территории), на которой планируется реализовывать инициативный проект</w:t>
      </w:r>
      <w:r w:rsidRPr="00324490">
        <w:rPr>
          <w:lang w:eastAsia="ar-SA"/>
        </w:rPr>
        <w:t xml:space="preserve"> «</w:t>
      </w:r>
      <w:r w:rsidRPr="00324490">
        <w:rPr>
          <w:color w:val="00000A"/>
        </w:rPr>
        <w:t xml:space="preserve">Развитие водопроводной сети п. Солянский» </w:t>
      </w:r>
      <w:r w:rsidRPr="00324490">
        <w:rPr>
          <w:lang w:eastAsia="ar-SA"/>
        </w:rPr>
        <w:t>в 2025 году: п. Солянский Пугачевского района Саратовской области.</w:t>
      </w:r>
    </w:p>
    <w:p w:rsidR="00324490" w:rsidRPr="00324490" w:rsidRDefault="00324490" w:rsidP="00324490">
      <w:pPr>
        <w:widowControl/>
        <w:suppressAutoHyphens/>
        <w:autoSpaceDE/>
        <w:autoSpaceDN/>
        <w:adjustRightInd/>
        <w:ind w:firstLine="540"/>
        <w:jc w:val="both"/>
        <w:rPr>
          <w:lang w:eastAsia="ar-SA"/>
        </w:rPr>
      </w:pPr>
      <w:r w:rsidRPr="00324490">
        <w:rPr>
          <w:color w:val="00000A"/>
        </w:rPr>
        <w:t xml:space="preserve">2. Обнародовать настоящее постановление в установленном порядке  и разместить  на официальном сайте администрации </w:t>
      </w:r>
      <w:r w:rsidRPr="00324490">
        <w:rPr>
          <w:lang w:eastAsia="ar-SA"/>
        </w:rPr>
        <w:t>Краснореченского</w:t>
      </w:r>
      <w:r w:rsidRPr="00324490">
        <w:rPr>
          <w:color w:val="00000A"/>
        </w:rPr>
        <w:t xml:space="preserve"> муниципального образования Пугачевского муниципального района Саратовской области в сети «Интернет».</w:t>
      </w:r>
    </w:p>
    <w:p w:rsidR="00324490" w:rsidRPr="00324490" w:rsidRDefault="00324490" w:rsidP="00324490">
      <w:pPr>
        <w:widowControl/>
        <w:suppressAutoHyphens/>
        <w:autoSpaceDE/>
        <w:autoSpaceDN/>
        <w:adjustRightInd/>
        <w:ind w:firstLine="567"/>
        <w:jc w:val="both"/>
        <w:rPr>
          <w:rFonts w:ascii="Calibri" w:eastAsia="Calibri" w:hAnsi="Calibri" w:cs="Calibri"/>
          <w:color w:val="00000A"/>
        </w:rPr>
      </w:pPr>
      <w:r w:rsidRPr="00324490">
        <w:rPr>
          <w:color w:val="00000A"/>
        </w:rPr>
        <w:t>3. Настоящее постановление вступает в силу со дня его подписания.</w:t>
      </w:r>
    </w:p>
    <w:p w:rsidR="00324490" w:rsidRPr="00324490" w:rsidRDefault="00324490" w:rsidP="00324490">
      <w:pPr>
        <w:widowControl/>
        <w:suppressAutoHyphens/>
        <w:autoSpaceDE/>
        <w:autoSpaceDN/>
        <w:adjustRightInd/>
        <w:jc w:val="both"/>
        <w:rPr>
          <w:color w:val="000000"/>
          <w:spacing w:val="1"/>
          <w:lang w:eastAsia="ar-SA"/>
        </w:rPr>
      </w:pPr>
    </w:p>
    <w:p w:rsidR="00324490" w:rsidRPr="00324490" w:rsidRDefault="00324490" w:rsidP="00324490">
      <w:pPr>
        <w:widowControl/>
        <w:tabs>
          <w:tab w:val="left" w:pos="0"/>
        </w:tabs>
        <w:suppressAutoHyphens/>
        <w:autoSpaceDE/>
        <w:autoSpaceDN/>
        <w:adjustRightInd/>
        <w:jc w:val="both"/>
        <w:rPr>
          <w:lang w:eastAsia="ar-SA"/>
        </w:rPr>
      </w:pPr>
      <w:r w:rsidRPr="00324490">
        <w:rPr>
          <w:lang w:eastAsia="ar-SA"/>
        </w:rPr>
        <w:t>Глава Краснореченского</w:t>
      </w:r>
    </w:p>
    <w:p w:rsidR="00324490" w:rsidRPr="00324490" w:rsidRDefault="00324490" w:rsidP="00324490">
      <w:pPr>
        <w:widowControl/>
        <w:tabs>
          <w:tab w:val="left" w:pos="0"/>
        </w:tabs>
        <w:suppressAutoHyphens/>
        <w:autoSpaceDE/>
        <w:autoSpaceDN/>
        <w:adjustRightInd/>
        <w:jc w:val="both"/>
        <w:rPr>
          <w:lang w:eastAsia="ar-SA"/>
        </w:rPr>
      </w:pPr>
      <w:r w:rsidRPr="00324490">
        <w:rPr>
          <w:lang w:eastAsia="ar-SA"/>
        </w:rPr>
        <w:t>муниципального образования</w:t>
      </w:r>
      <w:r w:rsidRPr="00324490">
        <w:rPr>
          <w:lang w:eastAsia="ar-SA"/>
        </w:rPr>
        <w:tab/>
      </w:r>
      <w:r w:rsidRPr="00324490">
        <w:rPr>
          <w:lang w:eastAsia="ar-SA"/>
        </w:rPr>
        <w:tab/>
      </w:r>
      <w:r w:rsidRPr="00324490">
        <w:rPr>
          <w:lang w:eastAsia="ar-SA"/>
        </w:rPr>
        <w:tab/>
      </w:r>
      <w:r w:rsidRPr="00324490">
        <w:rPr>
          <w:lang w:eastAsia="ar-SA"/>
        </w:rPr>
        <w:tab/>
      </w:r>
      <w:r w:rsidRPr="00324490">
        <w:rPr>
          <w:lang w:eastAsia="ar-SA"/>
        </w:rPr>
        <w:tab/>
        <w:t>А.В.Кириенко</w:t>
      </w:r>
    </w:p>
    <w:p w:rsidR="00324490" w:rsidRPr="00324490" w:rsidRDefault="00324490" w:rsidP="00324490">
      <w:pPr>
        <w:jc w:val="both"/>
        <w:rPr>
          <w:sz w:val="28"/>
          <w:szCs w:val="28"/>
        </w:rPr>
      </w:pPr>
    </w:p>
    <w:p w:rsidR="005B7CAB" w:rsidRPr="005B7CAB" w:rsidRDefault="005B7CAB" w:rsidP="005B7CAB">
      <w:pPr>
        <w:widowControl/>
        <w:autoSpaceDE/>
        <w:autoSpaceDN/>
        <w:adjustRightInd/>
        <w:rPr>
          <w:sz w:val="24"/>
          <w:szCs w:val="24"/>
        </w:rPr>
      </w:pPr>
    </w:p>
    <w:p w:rsidR="008F4C65" w:rsidRDefault="008F4C65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B7CAB" w:rsidRDefault="005B7CAB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B7CAB" w:rsidRDefault="005B7CAB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B7CAB" w:rsidRDefault="005B7CAB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B7CAB" w:rsidRDefault="005B7CAB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0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324490">
        <w:t>21</w:t>
      </w:r>
      <w:bookmarkStart w:id="1" w:name="_GoBack"/>
      <w:bookmarkEnd w:id="1"/>
      <w:r w:rsidR="00D4149F" w:rsidRPr="00A13EBB">
        <w:t>.</w:t>
      </w:r>
      <w:r w:rsidR="009B703C">
        <w:t>01</w:t>
      </w:r>
      <w:r w:rsidR="00583D45" w:rsidRPr="00A13EBB">
        <w:t>.2</w:t>
      </w:r>
      <w:r w:rsidRPr="00A13EBB">
        <w:t>0</w:t>
      </w:r>
      <w:r w:rsidR="00FB698F">
        <w:t>2</w:t>
      </w:r>
      <w:r w:rsidR="005B7CAB">
        <w:t>5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F0550D">
      <w:footerReference w:type="default" r:id="rId11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360" w:rsidRDefault="00A31360">
      <w:r>
        <w:separator/>
      </w:r>
    </w:p>
  </w:endnote>
  <w:endnote w:type="continuationSeparator" w:id="0">
    <w:p w:rsidR="00A31360" w:rsidRDefault="00A3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004FC3" w:rsidRDefault="00004F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490">
          <w:rPr>
            <w:noProof/>
          </w:rPr>
          <w:t>1</w:t>
        </w:r>
        <w:r>
          <w:fldChar w:fldCharType="end"/>
        </w:r>
      </w:p>
    </w:sdtContent>
  </w:sdt>
  <w:p w:rsidR="00004FC3" w:rsidRPr="00717607" w:rsidRDefault="00004F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360" w:rsidRDefault="00A31360">
      <w:r>
        <w:separator/>
      </w:r>
    </w:p>
  </w:footnote>
  <w:footnote w:type="continuationSeparator" w:id="0">
    <w:p w:rsidR="00A31360" w:rsidRDefault="00A3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1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6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1"/>
  </w:num>
  <w:num w:numId="9">
    <w:abstractNumId w:val="5"/>
    <w:lvlOverride w:ilvl="0">
      <w:startOverride w:val="2"/>
    </w:lvlOverride>
  </w:num>
  <w:num w:numId="10">
    <w:abstractNumId w:val="29"/>
  </w:num>
  <w:num w:numId="11">
    <w:abstractNumId w:val="19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5"/>
  </w:num>
  <w:num w:numId="16">
    <w:abstractNumId w:val="36"/>
  </w:num>
  <w:num w:numId="17">
    <w:abstractNumId w:val="10"/>
  </w:num>
  <w:num w:numId="18">
    <w:abstractNumId w:val="25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7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7"/>
  </w:num>
  <w:num w:numId="33">
    <w:abstractNumId w:val="33"/>
  </w:num>
  <w:num w:numId="34">
    <w:abstractNumId w:val="15"/>
  </w:num>
  <w:num w:numId="35">
    <w:abstractNumId w:val="31"/>
  </w:num>
  <w:num w:numId="36">
    <w:abstractNumId w:val="9"/>
  </w:num>
  <w:num w:numId="37">
    <w:abstractNumId w:val="39"/>
  </w:num>
  <w:num w:numId="38">
    <w:abstractNumId w:val="22"/>
  </w:num>
  <w:num w:numId="39">
    <w:abstractNumId w:val="12"/>
  </w:num>
  <w:num w:numId="40">
    <w:abstractNumId w:val="40"/>
  </w:num>
  <w:num w:numId="41">
    <w:abstractNumId w:val="38"/>
  </w:num>
  <w:num w:numId="42">
    <w:abstractNumId w:val="18"/>
  </w:num>
  <w:num w:numId="43">
    <w:abstractNumId w:val="24"/>
  </w:num>
  <w:num w:numId="44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5B6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24490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B7CAB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E290D"/>
    <w:rsid w:val="007E3C1C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360"/>
    <w:rsid w:val="00A314C5"/>
    <w:rsid w:val="00A37236"/>
    <w:rsid w:val="00A73492"/>
    <w:rsid w:val="00A8436E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49B8"/>
    <w:rsid w:val="00C20503"/>
    <w:rsid w:val="00C27C36"/>
    <w:rsid w:val="00C3110F"/>
    <w:rsid w:val="00C35D87"/>
    <w:rsid w:val="00C3739B"/>
    <w:rsid w:val="00C41895"/>
    <w:rsid w:val="00C42091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7A84"/>
    <w:rsid w:val="00CE01BA"/>
    <w:rsid w:val="00CE2ABD"/>
    <w:rsid w:val="00CE65D7"/>
    <w:rsid w:val="00D03918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76B5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adm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1EDE7-BC96-4037-9AAE-630A20F3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116</cp:revision>
  <cp:lastPrinted>2025-01-22T07:33:00Z</cp:lastPrinted>
  <dcterms:created xsi:type="dcterms:W3CDTF">2013-12-03T10:44:00Z</dcterms:created>
  <dcterms:modified xsi:type="dcterms:W3CDTF">2025-01-22T07:33:00Z</dcterms:modified>
</cp:coreProperties>
</file>