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0E6" w:rsidRPr="00A13EBB" w:rsidRDefault="005100E6" w:rsidP="003F7499">
      <w:pPr>
        <w:jc w:val="both"/>
      </w:pPr>
      <w:r w:rsidRPr="00A13EBB">
        <w:t xml:space="preserve">ИНФОРМАЦИОННЫЙ СБОРНИК       </w:t>
      </w:r>
      <w:r w:rsidR="00414251" w:rsidRPr="00A13EBB">
        <w:t xml:space="preserve">                         </w:t>
      </w:r>
      <w:r w:rsidRPr="00A13EBB">
        <w:t>УЧРЕДИТЕЛЬ: СОВЕТ КРАСНОРЕЧЕНСКОГО МО</w:t>
      </w:r>
    </w:p>
    <w:p w:rsidR="00E20BA4" w:rsidRPr="00A13EBB" w:rsidRDefault="00E20BA4" w:rsidP="003F7499">
      <w:pPr>
        <w:jc w:val="both"/>
      </w:pPr>
    </w:p>
    <w:p w:rsidR="005100E6" w:rsidRPr="00A13EBB" w:rsidRDefault="005100E6" w:rsidP="003F7499">
      <w:pPr>
        <w:jc w:val="both"/>
        <w:rPr>
          <w:sz w:val="72"/>
          <w:szCs w:val="72"/>
        </w:rPr>
      </w:pPr>
      <w:r w:rsidRPr="00A13EBB">
        <w:rPr>
          <w:noProof/>
        </w:rPr>
        <w:drawing>
          <wp:inline distT="0" distB="0" distL="0" distR="0" wp14:anchorId="7D41F119" wp14:editId="65CB4743">
            <wp:extent cx="6477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3EBB">
        <w:rPr>
          <w:sz w:val="72"/>
          <w:szCs w:val="72"/>
        </w:rPr>
        <w:t xml:space="preserve">КРАСНОРЕЧЕНСКИЙ </w:t>
      </w:r>
    </w:p>
    <w:p w:rsidR="00BD6E56" w:rsidRPr="00A13EBB" w:rsidRDefault="005100E6" w:rsidP="003F7499">
      <w:pPr>
        <w:jc w:val="both"/>
        <w:rPr>
          <w:sz w:val="72"/>
          <w:szCs w:val="72"/>
        </w:rPr>
      </w:pPr>
      <w:r w:rsidRPr="00A13EBB">
        <w:rPr>
          <w:sz w:val="72"/>
          <w:szCs w:val="72"/>
        </w:rPr>
        <w:t xml:space="preserve">                                 ВЕСТНИК</w:t>
      </w:r>
    </w:p>
    <w:p w:rsidR="00BD6E56" w:rsidRPr="00A13EBB" w:rsidRDefault="001C2DE4" w:rsidP="003F7499">
      <w:pPr>
        <w:pBdr>
          <w:bottom w:val="single" w:sz="6" w:space="1" w:color="auto"/>
        </w:pBdr>
        <w:jc w:val="both"/>
      </w:pPr>
      <w:r>
        <w:t>ПОНЕДЕЛЬНИК</w:t>
      </w:r>
      <w:r w:rsidR="005B7CAB">
        <w:t xml:space="preserve"> </w:t>
      </w:r>
      <w:r>
        <w:t>31 МАРТА</w:t>
      </w:r>
      <w:r w:rsidR="009B703C">
        <w:t xml:space="preserve"> </w:t>
      </w:r>
      <w:r w:rsidR="00DE06C1" w:rsidRPr="00A13EBB">
        <w:t>20</w:t>
      </w:r>
      <w:r w:rsidR="00B233E8">
        <w:t>2</w:t>
      </w:r>
      <w:r w:rsidR="005B7CAB">
        <w:t>5</w:t>
      </w:r>
      <w:r w:rsidR="00662E10" w:rsidRPr="00A13EBB">
        <w:t xml:space="preserve"> </w:t>
      </w:r>
      <w:r w:rsidR="005100E6" w:rsidRPr="00A13EBB">
        <w:t xml:space="preserve"> ГОДА</w:t>
      </w:r>
      <w:r w:rsidR="009D09B3">
        <w:t xml:space="preserve">   </w:t>
      </w:r>
      <w:r w:rsidR="00371E6A" w:rsidRPr="00A13EBB">
        <w:t xml:space="preserve">   </w:t>
      </w:r>
      <w:r w:rsidR="00EB125B" w:rsidRPr="00A13EBB">
        <w:t xml:space="preserve">      </w:t>
      </w:r>
      <w:r w:rsidR="00D74629" w:rsidRPr="00A13EBB">
        <w:t xml:space="preserve"> </w:t>
      </w:r>
      <w:r w:rsidR="00DB1385" w:rsidRPr="00A13EBB">
        <w:t xml:space="preserve">                </w:t>
      </w:r>
      <w:r w:rsidR="00544C28" w:rsidRPr="00A13EBB">
        <w:t xml:space="preserve">                 </w:t>
      </w:r>
      <w:r w:rsidR="00FF247A">
        <w:t xml:space="preserve">             </w:t>
      </w:r>
      <w:r w:rsidR="00B40723">
        <w:t xml:space="preserve">           </w:t>
      </w:r>
      <w:r w:rsidR="00AE4FAE">
        <w:t xml:space="preserve">                 </w:t>
      </w:r>
      <w:r w:rsidR="00B40723">
        <w:t xml:space="preserve">          </w:t>
      </w:r>
      <w:r w:rsidR="00FF247A">
        <w:t xml:space="preserve">   </w:t>
      </w:r>
      <w:r w:rsidR="001A266F" w:rsidRPr="00A13EBB">
        <w:t xml:space="preserve">№ </w:t>
      </w:r>
      <w:r w:rsidR="005B7CAB">
        <w:t>3</w:t>
      </w:r>
      <w:r w:rsidR="00682383">
        <w:t>2</w:t>
      </w:r>
      <w:r>
        <w:t>4</w:t>
      </w:r>
    </w:p>
    <w:p w:rsidR="001C2DE4" w:rsidRPr="001C2DE4" w:rsidRDefault="001C2DE4" w:rsidP="001C2DE4">
      <w:pPr>
        <w:widowControl/>
        <w:ind w:left="3540" w:hanging="3540"/>
        <w:jc w:val="center"/>
        <w:rPr>
          <w:bCs/>
        </w:rPr>
      </w:pPr>
      <w:bookmarkStart w:id="0" w:name="dst100021"/>
      <w:bookmarkEnd w:id="0"/>
      <w:r w:rsidRPr="001C2DE4">
        <w:rPr>
          <w:bCs/>
        </w:rPr>
        <w:t>СОВЕТ</w:t>
      </w:r>
    </w:p>
    <w:p w:rsidR="001C2DE4" w:rsidRDefault="001C2DE4" w:rsidP="001C2DE4">
      <w:pPr>
        <w:widowControl/>
        <w:ind w:left="442"/>
        <w:jc w:val="center"/>
        <w:rPr>
          <w:bCs/>
        </w:rPr>
      </w:pPr>
      <w:r w:rsidRPr="001C2DE4">
        <w:rPr>
          <w:bCs/>
        </w:rPr>
        <w:t xml:space="preserve">КРАСНОРЕЧЕНСКОГО МУНИЦИПАЛЬНОГО ОБРАЗОВАНИЯ </w:t>
      </w:r>
    </w:p>
    <w:p w:rsidR="001C2DE4" w:rsidRPr="001C2DE4" w:rsidRDefault="001C2DE4" w:rsidP="001C2DE4">
      <w:pPr>
        <w:widowControl/>
        <w:ind w:left="442"/>
        <w:jc w:val="center"/>
        <w:rPr>
          <w:bCs/>
        </w:rPr>
      </w:pPr>
      <w:r w:rsidRPr="001C2DE4">
        <w:rPr>
          <w:bCs/>
        </w:rPr>
        <w:t>ПУГАЧЕВСКОГО МУНИЦ</w:t>
      </w:r>
      <w:r w:rsidRPr="001C2DE4">
        <w:rPr>
          <w:bCs/>
        </w:rPr>
        <w:t>И</w:t>
      </w:r>
      <w:r w:rsidRPr="001C2DE4">
        <w:rPr>
          <w:bCs/>
        </w:rPr>
        <w:t xml:space="preserve">ПАЛЬНОГО РАЙОНА </w:t>
      </w:r>
    </w:p>
    <w:p w:rsidR="001C2DE4" w:rsidRPr="001C2DE4" w:rsidRDefault="001C2DE4" w:rsidP="001C2DE4">
      <w:pPr>
        <w:widowControl/>
        <w:ind w:left="442"/>
        <w:jc w:val="center"/>
        <w:rPr>
          <w:bCs/>
        </w:rPr>
      </w:pPr>
      <w:r w:rsidRPr="001C2DE4">
        <w:rPr>
          <w:bCs/>
        </w:rPr>
        <w:t>САРАТОВСКОЙ ОБЛАСТИ</w:t>
      </w:r>
    </w:p>
    <w:p w:rsidR="001C2DE4" w:rsidRPr="001C2DE4" w:rsidRDefault="001C2DE4" w:rsidP="001C2DE4">
      <w:pPr>
        <w:widowControl/>
        <w:overflowPunct w:val="0"/>
        <w:jc w:val="center"/>
        <w:rPr>
          <w:rFonts w:eastAsia="Calibri"/>
        </w:rPr>
      </w:pPr>
      <w:r w:rsidRPr="001C2DE4">
        <w:rPr>
          <w:rFonts w:eastAsia="Calibri"/>
        </w:rPr>
        <w:t>РЕШЕНИЕ</w:t>
      </w:r>
    </w:p>
    <w:p w:rsidR="001C2DE4" w:rsidRPr="001C2DE4" w:rsidRDefault="001C2DE4" w:rsidP="001C2DE4">
      <w:pPr>
        <w:widowControl/>
        <w:overflowPunct w:val="0"/>
        <w:jc w:val="center"/>
        <w:rPr>
          <w:rFonts w:eastAsia="Calibri"/>
        </w:rPr>
      </w:pPr>
      <w:r w:rsidRPr="001C2DE4">
        <w:rPr>
          <w:rFonts w:eastAsia="Calibri"/>
        </w:rPr>
        <w:t>от 31 марта 2025 года № 68</w:t>
      </w:r>
    </w:p>
    <w:p w:rsidR="001C2DE4" w:rsidRPr="001C2DE4" w:rsidRDefault="001C2DE4" w:rsidP="001C2DE4">
      <w:pPr>
        <w:widowControl/>
        <w:shd w:val="clear" w:color="auto" w:fill="FFFFFF"/>
        <w:autoSpaceDE/>
        <w:autoSpaceDN/>
        <w:adjustRightInd/>
      </w:pPr>
    </w:p>
    <w:p w:rsidR="001C2DE4" w:rsidRPr="001C2DE4" w:rsidRDefault="001C2DE4" w:rsidP="001C2DE4">
      <w:pPr>
        <w:widowControl/>
        <w:overflowPunct w:val="0"/>
        <w:jc w:val="both"/>
        <w:rPr>
          <w:rFonts w:eastAsia="Calibri"/>
        </w:rPr>
      </w:pPr>
      <w:r w:rsidRPr="001C2DE4">
        <w:rPr>
          <w:rFonts w:eastAsia="Calibri"/>
        </w:rPr>
        <w:t xml:space="preserve">О внесении изменений в решение Совета </w:t>
      </w:r>
    </w:p>
    <w:p w:rsidR="001C2DE4" w:rsidRPr="001C2DE4" w:rsidRDefault="001C2DE4" w:rsidP="001C2DE4">
      <w:pPr>
        <w:widowControl/>
        <w:overflowPunct w:val="0"/>
        <w:jc w:val="both"/>
        <w:rPr>
          <w:rFonts w:eastAsia="Calibri"/>
        </w:rPr>
      </w:pPr>
      <w:r w:rsidRPr="001C2DE4">
        <w:rPr>
          <w:rFonts w:eastAsia="Calibri"/>
        </w:rPr>
        <w:t>Краснореченского муниципального</w:t>
      </w:r>
    </w:p>
    <w:p w:rsidR="001C2DE4" w:rsidRPr="001C2DE4" w:rsidRDefault="001C2DE4" w:rsidP="001C2DE4">
      <w:pPr>
        <w:widowControl/>
        <w:overflowPunct w:val="0"/>
        <w:jc w:val="both"/>
        <w:rPr>
          <w:rFonts w:eastAsia="Calibri"/>
        </w:rPr>
      </w:pPr>
      <w:r w:rsidRPr="001C2DE4">
        <w:rPr>
          <w:rFonts w:eastAsia="Calibri"/>
        </w:rPr>
        <w:t xml:space="preserve">образования Пугачевского муниципального </w:t>
      </w:r>
    </w:p>
    <w:p w:rsidR="001C2DE4" w:rsidRPr="001C2DE4" w:rsidRDefault="001C2DE4" w:rsidP="001C2DE4">
      <w:pPr>
        <w:widowControl/>
        <w:overflowPunct w:val="0"/>
        <w:jc w:val="both"/>
        <w:rPr>
          <w:rFonts w:eastAsia="Calibri"/>
        </w:rPr>
      </w:pPr>
      <w:r w:rsidRPr="001C2DE4">
        <w:rPr>
          <w:rFonts w:eastAsia="Calibri"/>
        </w:rPr>
        <w:t xml:space="preserve">района Саратовской области от 20 ноября </w:t>
      </w:r>
    </w:p>
    <w:p w:rsidR="001C2DE4" w:rsidRPr="001C2DE4" w:rsidRDefault="001C2DE4" w:rsidP="001C2DE4">
      <w:pPr>
        <w:widowControl/>
        <w:overflowPunct w:val="0"/>
        <w:jc w:val="both"/>
        <w:rPr>
          <w:rFonts w:eastAsia="Calibri"/>
        </w:rPr>
      </w:pPr>
      <w:r w:rsidRPr="001C2DE4">
        <w:rPr>
          <w:rFonts w:eastAsia="Calibri"/>
        </w:rPr>
        <w:t xml:space="preserve">2014 года № 33 «Об установлении земельного </w:t>
      </w:r>
    </w:p>
    <w:p w:rsidR="001C2DE4" w:rsidRPr="001C2DE4" w:rsidRDefault="001C2DE4" w:rsidP="001C2DE4">
      <w:pPr>
        <w:widowControl/>
        <w:overflowPunct w:val="0"/>
        <w:jc w:val="both"/>
        <w:rPr>
          <w:rFonts w:eastAsia="Calibri"/>
        </w:rPr>
      </w:pPr>
      <w:r w:rsidRPr="001C2DE4">
        <w:rPr>
          <w:rFonts w:eastAsia="Calibri"/>
        </w:rPr>
        <w:t xml:space="preserve">налога на территории Краснореченского </w:t>
      </w:r>
    </w:p>
    <w:p w:rsidR="001C2DE4" w:rsidRPr="001C2DE4" w:rsidRDefault="001C2DE4" w:rsidP="001C2DE4">
      <w:pPr>
        <w:widowControl/>
        <w:overflowPunct w:val="0"/>
        <w:jc w:val="both"/>
        <w:rPr>
          <w:rFonts w:eastAsia="Calibri"/>
        </w:rPr>
      </w:pPr>
      <w:r w:rsidRPr="001C2DE4">
        <w:rPr>
          <w:rFonts w:eastAsia="Calibri"/>
        </w:rPr>
        <w:t xml:space="preserve">муниципального образования Пугачевского </w:t>
      </w:r>
    </w:p>
    <w:p w:rsidR="001C2DE4" w:rsidRPr="001C2DE4" w:rsidRDefault="001C2DE4" w:rsidP="001C2DE4">
      <w:pPr>
        <w:widowControl/>
        <w:overflowPunct w:val="0"/>
        <w:jc w:val="both"/>
        <w:rPr>
          <w:rFonts w:eastAsia="Calibri"/>
        </w:rPr>
      </w:pPr>
      <w:r w:rsidRPr="001C2DE4">
        <w:rPr>
          <w:rFonts w:eastAsia="Calibri"/>
        </w:rPr>
        <w:t>муниципального района Саратовской области»</w:t>
      </w:r>
    </w:p>
    <w:p w:rsidR="001C2DE4" w:rsidRPr="001C2DE4" w:rsidRDefault="001C2DE4" w:rsidP="001C2DE4">
      <w:pPr>
        <w:widowControl/>
        <w:overflowPunct w:val="0"/>
        <w:jc w:val="both"/>
      </w:pPr>
      <w:r w:rsidRPr="001C2DE4">
        <w:t> </w:t>
      </w:r>
    </w:p>
    <w:p w:rsidR="001C2DE4" w:rsidRPr="001C2DE4" w:rsidRDefault="001C2DE4" w:rsidP="001C2DE4">
      <w:pPr>
        <w:widowControl/>
        <w:overflowPunct w:val="0"/>
        <w:ind w:firstLine="708"/>
        <w:jc w:val="both"/>
        <w:rPr>
          <w:rFonts w:eastAsia="Calibri"/>
        </w:rPr>
      </w:pPr>
      <w:r w:rsidRPr="001C2DE4">
        <w:rPr>
          <w:rFonts w:eastAsia="Calibri"/>
          <w:color w:val="000000"/>
        </w:rPr>
        <w:t xml:space="preserve">В соответствии  со статьями 12, 15, 387 Налогового кодекса Российской Федерации, </w:t>
      </w:r>
      <w:r w:rsidRPr="001C2DE4">
        <w:rPr>
          <w:rFonts w:eastAsia="Calibri"/>
        </w:rPr>
        <w:t>руководствуясь Уставом Краснореченского сельского поселения Пугачевского муниципального района Саратовской обл</w:t>
      </w:r>
      <w:r w:rsidRPr="001C2DE4">
        <w:rPr>
          <w:rFonts w:eastAsia="Calibri"/>
        </w:rPr>
        <w:t>а</w:t>
      </w:r>
      <w:r w:rsidRPr="001C2DE4">
        <w:rPr>
          <w:rFonts w:eastAsia="Calibri"/>
        </w:rPr>
        <w:t>сти, Совет Краснореченского муниципального образования Пугачевского муниципального района Сарато</w:t>
      </w:r>
      <w:r w:rsidRPr="001C2DE4">
        <w:rPr>
          <w:rFonts w:eastAsia="Calibri"/>
        </w:rPr>
        <w:t>в</w:t>
      </w:r>
      <w:r w:rsidRPr="001C2DE4">
        <w:rPr>
          <w:rFonts w:eastAsia="Calibri"/>
        </w:rPr>
        <w:t>ской области РЕШИЛ:</w:t>
      </w:r>
    </w:p>
    <w:p w:rsidR="001C2DE4" w:rsidRPr="001C2DE4" w:rsidRDefault="001C2DE4" w:rsidP="001C2DE4">
      <w:pPr>
        <w:widowControl/>
        <w:overflowPunct w:val="0"/>
        <w:jc w:val="both"/>
        <w:rPr>
          <w:rFonts w:eastAsia="Calibri"/>
        </w:rPr>
      </w:pPr>
      <w:r w:rsidRPr="001C2DE4">
        <w:rPr>
          <w:rFonts w:eastAsia="Calibri"/>
        </w:rPr>
        <w:t xml:space="preserve">       </w:t>
      </w:r>
      <w:r w:rsidRPr="001C2DE4">
        <w:rPr>
          <w:rFonts w:eastAsia="Calibri"/>
        </w:rPr>
        <w:tab/>
        <w:t>1. Внести в Решение Совета Краснореченского муниципального образования Пугачевского муниц</w:t>
      </w:r>
      <w:r w:rsidRPr="001C2DE4">
        <w:rPr>
          <w:rFonts w:eastAsia="Calibri"/>
        </w:rPr>
        <w:t>и</w:t>
      </w:r>
      <w:r w:rsidRPr="001C2DE4">
        <w:rPr>
          <w:rFonts w:eastAsia="Calibri"/>
        </w:rPr>
        <w:t>пального района Саратовской области от 20 ноября 2014 года № 33 «Об установлении земельного налога на территории Краснореченского муниципального образования Пугачевского муниципального района  Сар</w:t>
      </w:r>
      <w:r w:rsidRPr="001C2DE4">
        <w:rPr>
          <w:rFonts w:eastAsia="Calibri"/>
        </w:rPr>
        <w:t>а</w:t>
      </w:r>
      <w:r w:rsidRPr="001C2DE4">
        <w:rPr>
          <w:rFonts w:eastAsia="Calibri"/>
        </w:rPr>
        <w:t>товской области» (с изменениями от 20 ноября 2017 года № 123, от 25 октября 2019 года № 48, от 3 марта 2022 года № 138) следующие изменения и дополнения:</w:t>
      </w:r>
    </w:p>
    <w:p w:rsidR="001C2DE4" w:rsidRPr="001C2DE4" w:rsidRDefault="001C2DE4" w:rsidP="001C2DE4">
      <w:pPr>
        <w:widowControl/>
        <w:overflowPunct w:val="0"/>
        <w:ind w:firstLine="708"/>
        <w:jc w:val="both"/>
        <w:rPr>
          <w:rFonts w:eastAsia="Calibri"/>
        </w:rPr>
      </w:pPr>
      <w:r w:rsidRPr="001C2DE4">
        <w:rPr>
          <w:rFonts w:eastAsia="Calibri"/>
        </w:rPr>
        <w:t xml:space="preserve">1.1. дополнить указанное решение пунктом 4.1. в следующей редакции: </w:t>
      </w:r>
    </w:p>
    <w:p w:rsidR="001C2DE4" w:rsidRPr="001C2DE4" w:rsidRDefault="001C2DE4" w:rsidP="001C2DE4">
      <w:pPr>
        <w:widowControl/>
        <w:overflowPunct w:val="0"/>
        <w:ind w:firstLine="708"/>
        <w:jc w:val="both"/>
        <w:rPr>
          <w:rFonts w:eastAsia="Calibri"/>
          <w:color w:val="000000"/>
        </w:rPr>
      </w:pPr>
      <w:r w:rsidRPr="001C2DE4">
        <w:rPr>
          <w:rFonts w:eastAsia="Calibri"/>
        </w:rPr>
        <w:t>«4.1. Также освободить от уплаты земельного налога следующие кат</w:t>
      </w:r>
      <w:r w:rsidRPr="001C2DE4">
        <w:rPr>
          <w:rFonts w:eastAsia="Calibri"/>
        </w:rPr>
        <w:t>е</w:t>
      </w:r>
      <w:r w:rsidRPr="001C2DE4">
        <w:rPr>
          <w:rFonts w:eastAsia="Calibri"/>
        </w:rPr>
        <w:t>гории налогоплательщиков:</w:t>
      </w:r>
    </w:p>
    <w:p w:rsidR="001C2DE4" w:rsidRPr="001C2DE4" w:rsidRDefault="001C2DE4" w:rsidP="001C2DE4">
      <w:pPr>
        <w:widowControl/>
        <w:overflowPunct w:val="0"/>
        <w:jc w:val="both"/>
        <w:rPr>
          <w:rFonts w:eastAsia="Calibri"/>
          <w:color w:val="000000"/>
        </w:rPr>
      </w:pPr>
      <w:r w:rsidRPr="001C2DE4">
        <w:rPr>
          <w:rFonts w:eastAsia="Calibri"/>
          <w:color w:val="000000"/>
        </w:rPr>
        <w:t>- граждан, которые были призваны на военную службу по мобилизации;</w:t>
      </w:r>
    </w:p>
    <w:p w:rsidR="001C2DE4" w:rsidRPr="001C2DE4" w:rsidRDefault="001C2DE4" w:rsidP="001C2DE4">
      <w:pPr>
        <w:widowControl/>
        <w:overflowPunct w:val="0"/>
        <w:jc w:val="both"/>
        <w:rPr>
          <w:rFonts w:eastAsia="Calibri"/>
          <w:color w:val="000000"/>
        </w:rPr>
      </w:pPr>
      <w:r w:rsidRPr="001C2DE4">
        <w:rPr>
          <w:rFonts w:eastAsia="Calibri"/>
          <w:color w:val="000000"/>
        </w:rPr>
        <w:t>- лиц, принимающих (принимавших) участие в специальной военной опер</w:t>
      </w:r>
      <w:r w:rsidRPr="001C2DE4">
        <w:rPr>
          <w:rFonts w:eastAsia="Calibri"/>
          <w:color w:val="000000"/>
        </w:rPr>
        <w:t>а</w:t>
      </w:r>
      <w:r w:rsidRPr="001C2DE4">
        <w:rPr>
          <w:rFonts w:eastAsia="Calibri"/>
          <w:color w:val="000000"/>
        </w:rPr>
        <w:t>ции на территориях Украины, Донецкой Народной Республики, Луганской Народной Республики, Запорожской и Херсонской областей из числа вое</w:t>
      </w:r>
      <w:r w:rsidRPr="001C2DE4">
        <w:rPr>
          <w:rFonts w:eastAsia="Calibri"/>
          <w:color w:val="000000"/>
        </w:rPr>
        <w:t>н</w:t>
      </w:r>
      <w:r w:rsidRPr="001C2DE4">
        <w:rPr>
          <w:rFonts w:eastAsia="Calibri"/>
          <w:color w:val="000000"/>
        </w:rPr>
        <w:t>нослужащих войск национальной гвардии Российской Федерации либо из числа лиц, имеющих специальные звания полиции, проходящих (проходи</w:t>
      </w:r>
      <w:r w:rsidRPr="001C2DE4">
        <w:rPr>
          <w:rFonts w:eastAsia="Calibri"/>
          <w:color w:val="000000"/>
        </w:rPr>
        <w:t>в</w:t>
      </w:r>
      <w:r w:rsidRPr="001C2DE4">
        <w:rPr>
          <w:rFonts w:eastAsia="Calibri"/>
          <w:color w:val="000000"/>
        </w:rPr>
        <w:t>ших) военную службу (службу) в Федеральной службе войск национальной гвардии Российской Федерации;</w:t>
      </w:r>
    </w:p>
    <w:p w:rsidR="001C2DE4" w:rsidRPr="001C2DE4" w:rsidRDefault="001C2DE4" w:rsidP="001C2DE4">
      <w:pPr>
        <w:widowControl/>
        <w:overflowPunct w:val="0"/>
        <w:jc w:val="both"/>
        <w:rPr>
          <w:rFonts w:eastAsia="Calibri"/>
          <w:color w:val="000000"/>
        </w:rPr>
      </w:pPr>
      <w:r w:rsidRPr="001C2DE4">
        <w:rPr>
          <w:rFonts w:eastAsia="Calibri"/>
          <w:color w:val="000000"/>
        </w:rPr>
        <w:t>- граждан, заключивших один из следующих контрактов:</w:t>
      </w:r>
    </w:p>
    <w:p w:rsidR="001C2DE4" w:rsidRPr="001C2DE4" w:rsidRDefault="001C2DE4" w:rsidP="001C2DE4">
      <w:pPr>
        <w:widowControl/>
        <w:overflowPunct w:val="0"/>
        <w:ind w:firstLine="708"/>
        <w:jc w:val="both"/>
        <w:rPr>
          <w:rFonts w:eastAsia="Calibri"/>
          <w:color w:val="000000"/>
        </w:rPr>
      </w:pPr>
      <w:r w:rsidRPr="001C2DE4">
        <w:rPr>
          <w:rFonts w:eastAsia="Calibri"/>
          <w:color w:val="000000"/>
        </w:rPr>
        <w:t>1) о добровольном содействии в выполнении задач, возложенных на Вооруженные Силы Росси</w:t>
      </w:r>
      <w:r w:rsidRPr="001C2DE4">
        <w:rPr>
          <w:rFonts w:eastAsia="Calibri"/>
          <w:color w:val="000000"/>
        </w:rPr>
        <w:t>й</w:t>
      </w:r>
      <w:r w:rsidRPr="001C2DE4">
        <w:rPr>
          <w:rFonts w:eastAsia="Calibri"/>
          <w:color w:val="000000"/>
        </w:rPr>
        <w:t>ской Федерации или войска национальной гва</w:t>
      </w:r>
      <w:r w:rsidRPr="001C2DE4">
        <w:rPr>
          <w:rFonts w:eastAsia="Calibri"/>
          <w:color w:val="000000"/>
        </w:rPr>
        <w:t>р</w:t>
      </w:r>
      <w:r w:rsidRPr="001C2DE4">
        <w:rPr>
          <w:rFonts w:eastAsia="Calibri"/>
          <w:color w:val="000000"/>
        </w:rPr>
        <w:t>дии Российской Федерации;</w:t>
      </w:r>
    </w:p>
    <w:p w:rsidR="001C2DE4" w:rsidRPr="001C2DE4" w:rsidRDefault="001C2DE4" w:rsidP="001C2DE4">
      <w:pPr>
        <w:widowControl/>
        <w:overflowPunct w:val="0"/>
        <w:ind w:firstLine="708"/>
        <w:jc w:val="both"/>
        <w:rPr>
          <w:rFonts w:eastAsia="Calibri"/>
          <w:color w:val="000000"/>
        </w:rPr>
      </w:pPr>
      <w:r w:rsidRPr="001C2DE4">
        <w:rPr>
          <w:rFonts w:eastAsia="Calibri"/>
          <w:color w:val="000000"/>
        </w:rPr>
        <w:t>2) в соответствии с пунктом 7 статьи 38 Федерального закона от 28 марта 1998 года № 53-ФЗ «О в</w:t>
      </w:r>
      <w:r w:rsidRPr="001C2DE4">
        <w:rPr>
          <w:rFonts w:eastAsia="Calibri"/>
          <w:color w:val="000000"/>
        </w:rPr>
        <w:t>о</w:t>
      </w:r>
      <w:r w:rsidRPr="001C2DE4">
        <w:rPr>
          <w:rFonts w:eastAsia="Calibri"/>
          <w:color w:val="000000"/>
        </w:rPr>
        <w:t>инской обязанности и военной службе»;</w:t>
      </w:r>
    </w:p>
    <w:p w:rsidR="001C2DE4" w:rsidRPr="001C2DE4" w:rsidRDefault="001C2DE4" w:rsidP="001C2DE4">
      <w:pPr>
        <w:widowControl/>
        <w:overflowPunct w:val="0"/>
        <w:ind w:firstLine="708"/>
        <w:jc w:val="both"/>
        <w:rPr>
          <w:rFonts w:eastAsia="Calibri"/>
          <w:color w:val="000000"/>
        </w:rPr>
      </w:pPr>
      <w:r w:rsidRPr="001C2DE4">
        <w:rPr>
          <w:rFonts w:eastAsia="Calibri"/>
          <w:color w:val="000000"/>
        </w:rPr>
        <w:t>3) о прохождении военной службы для участия в специальной военной</w:t>
      </w:r>
    </w:p>
    <w:p w:rsidR="001C2DE4" w:rsidRPr="001C2DE4" w:rsidRDefault="001C2DE4" w:rsidP="001C2DE4">
      <w:pPr>
        <w:widowControl/>
        <w:overflowPunct w:val="0"/>
        <w:jc w:val="both"/>
        <w:rPr>
          <w:rFonts w:eastAsia="Calibri"/>
          <w:color w:val="000000"/>
        </w:rPr>
      </w:pPr>
      <w:r w:rsidRPr="001C2DE4">
        <w:rPr>
          <w:rFonts w:eastAsia="Calibri"/>
          <w:color w:val="000000"/>
        </w:rPr>
        <w:t>операции на территориях Украины, Донецкой Народной Республики, Луганской Народной Республики, З</w:t>
      </w:r>
      <w:r w:rsidRPr="001C2DE4">
        <w:rPr>
          <w:rFonts w:eastAsia="Calibri"/>
          <w:color w:val="000000"/>
        </w:rPr>
        <w:t>а</w:t>
      </w:r>
      <w:r w:rsidRPr="001C2DE4">
        <w:rPr>
          <w:rFonts w:eastAsia="Calibri"/>
          <w:color w:val="000000"/>
        </w:rPr>
        <w:t>порожской и Херсонской областей с Мин</w:t>
      </w:r>
      <w:r w:rsidRPr="001C2DE4">
        <w:rPr>
          <w:rFonts w:eastAsia="Calibri"/>
          <w:color w:val="000000"/>
        </w:rPr>
        <w:t>и</w:t>
      </w:r>
      <w:r w:rsidRPr="001C2DE4">
        <w:rPr>
          <w:rFonts w:eastAsia="Calibri"/>
          <w:color w:val="000000"/>
        </w:rPr>
        <w:t>стерством обороны Российской Федерации или с Федеральной службой войск национальной гвардии Российской Федерации;</w:t>
      </w:r>
    </w:p>
    <w:p w:rsidR="001C2DE4" w:rsidRPr="001C2DE4" w:rsidRDefault="001C2DE4" w:rsidP="001C2DE4">
      <w:pPr>
        <w:widowControl/>
        <w:overflowPunct w:val="0"/>
        <w:jc w:val="both"/>
        <w:rPr>
          <w:rFonts w:eastAsia="Calibri"/>
          <w:color w:val="000000"/>
        </w:rPr>
      </w:pPr>
      <w:r w:rsidRPr="001C2DE4">
        <w:rPr>
          <w:rFonts w:eastAsia="Calibri"/>
          <w:color w:val="000000"/>
        </w:rPr>
        <w:t>- ветеранов боевых действий в соответствии с Федеральным законом от 12 января 1995 года № 5-ФЗ «О в</w:t>
      </w:r>
      <w:r w:rsidRPr="001C2DE4">
        <w:rPr>
          <w:rFonts w:eastAsia="Calibri"/>
          <w:color w:val="000000"/>
        </w:rPr>
        <w:t>е</w:t>
      </w:r>
      <w:r w:rsidRPr="001C2DE4">
        <w:rPr>
          <w:rFonts w:eastAsia="Calibri"/>
          <w:color w:val="000000"/>
        </w:rPr>
        <w:t>теранах».</w:t>
      </w:r>
    </w:p>
    <w:p w:rsidR="001C2DE4" w:rsidRPr="001C2DE4" w:rsidRDefault="001C2DE4" w:rsidP="001C2DE4">
      <w:pPr>
        <w:widowControl/>
        <w:overflowPunct w:val="0"/>
        <w:ind w:firstLine="708"/>
        <w:jc w:val="both"/>
        <w:rPr>
          <w:rFonts w:eastAsia="Calibri"/>
          <w:color w:val="000000"/>
        </w:rPr>
      </w:pPr>
      <w:r w:rsidRPr="001C2DE4">
        <w:rPr>
          <w:rFonts w:eastAsia="Calibri"/>
          <w:color w:val="000000"/>
        </w:rPr>
        <w:t>Льгота, предусмотренная п. 4.1., предоставляется налогоплательщикам в отношении следующих з</w:t>
      </w:r>
      <w:r w:rsidRPr="001C2DE4">
        <w:rPr>
          <w:rFonts w:eastAsia="Calibri"/>
          <w:color w:val="000000"/>
        </w:rPr>
        <w:t>е</w:t>
      </w:r>
      <w:r w:rsidRPr="001C2DE4">
        <w:rPr>
          <w:rFonts w:eastAsia="Calibri"/>
          <w:color w:val="000000"/>
        </w:rPr>
        <w:t>мельных участков, признаваемых объектом налогообложения в соответствии со статьей 389 Налогового К</w:t>
      </w:r>
      <w:r w:rsidRPr="001C2DE4">
        <w:rPr>
          <w:rFonts w:eastAsia="Calibri"/>
          <w:color w:val="000000"/>
        </w:rPr>
        <w:t>о</w:t>
      </w:r>
      <w:r w:rsidRPr="001C2DE4">
        <w:rPr>
          <w:rFonts w:eastAsia="Calibri"/>
          <w:color w:val="000000"/>
        </w:rPr>
        <w:t xml:space="preserve">декса Российской Федерации, принадлежащих им на праве собственности, праве постоянного (бессрочного) </w:t>
      </w:r>
      <w:r w:rsidRPr="001C2DE4">
        <w:rPr>
          <w:rFonts w:eastAsia="Calibri"/>
          <w:color w:val="000000"/>
        </w:rPr>
        <w:lastRenderedPageBreak/>
        <w:t>пользования или праве пожизненного наследуемого владения, не используемых в предпринимательской деятельности:</w:t>
      </w:r>
    </w:p>
    <w:p w:rsidR="001C2DE4" w:rsidRPr="001C2DE4" w:rsidRDefault="001C2DE4" w:rsidP="001C2DE4">
      <w:pPr>
        <w:widowControl/>
        <w:overflowPunct w:val="0"/>
        <w:jc w:val="both"/>
        <w:rPr>
          <w:rFonts w:eastAsia="Calibri"/>
          <w:color w:val="000000"/>
        </w:rPr>
      </w:pPr>
      <w:r w:rsidRPr="001C2DE4">
        <w:rPr>
          <w:rFonts w:eastAsia="Calibri"/>
          <w:color w:val="000000"/>
        </w:rPr>
        <w:t>- занятых жилищным фондом или приобретенных (предоставленных) для жилищного строительства, за и</w:t>
      </w:r>
      <w:r w:rsidRPr="001C2DE4">
        <w:rPr>
          <w:rFonts w:eastAsia="Calibri"/>
          <w:color w:val="000000"/>
        </w:rPr>
        <w:t>с</w:t>
      </w:r>
      <w:r w:rsidRPr="001C2DE4">
        <w:rPr>
          <w:rFonts w:eastAsia="Calibri"/>
          <w:color w:val="000000"/>
        </w:rPr>
        <w:t>ключением земельных участков, кадастровая стоимость каждого из которых превышает 300 миллионов ру</w:t>
      </w:r>
      <w:r w:rsidRPr="001C2DE4">
        <w:rPr>
          <w:rFonts w:eastAsia="Calibri"/>
          <w:color w:val="000000"/>
        </w:rPr>
        <w:t>б</w:t>
      </w:r>
      <w:r w:rsidRPr="001C2DE4">
        <w:rPr>
          <w:rFonts w:eastAsia="Calibri"/>
          <w:color w:val="000000"/>
        </w:rPr>
        <w:t>лей;</w:t>
      </w:r>
    </w:p>
    <w:p w:rsidR="001C2DE4" w:rsidRPr="001C2DE4" w:rsidRDefault="001C2DE4" w:rsidP="001C2DE4">
      <w:pPr>
        <w:widowControl/>
        <w:overflowPunct w:val="0"/>
        <w:jc w:val="both"/>
        <w:rPr>
          <w:rFonts w:eastAsia="Calibri"/>
        </w:rPr>
      </w:pPr>
      <w:r w:rsidRPr="001C2DE4">
        <w:rPr>
          <w:rFonts w:eastAsia="Calibri"/>
          <w:color w:val="000000"/>
        </w:rPr>
        <w:t>- приобретенных (предоставленных) для ведения личного подсобного хозяйства, садоводства или огородн</w:t>
      </w:r>
      <w:r w:rsidRPr="001C2DE4">
        <w:rPr>
          <w:rFonts w:eastAsia="Calibri"/>
          <w:color w:val="000000"/>
        </w:rPr>
        <w:t>и</w:t>
      </w:r>
      <w:r w:rsidRPr="001C2DE4">
        <w:rPr>
          <w:rFonts w:eastAsia="Calibri"/>
          <w:color w:val="000000"/>
        </w:rPr>
        <w:t>чества, а также земельных участков общего назначения, предусмотренных Федеральным законом от 29 июля 2017 года № 217-ФЗ «О ведении гражданами садоводства и огородничества для со</w:t>
      </w:r>
      <w:r w:rsidRPr="001C2DE4">
        <w:rPr>
          <w:rFonts w:eastAsia="Calibri"/>
          <w:color w:val="000000"/>
        </w:rPr>
        <w:t>б</w:t>
      </w:r>
      <w:r w:rsidRPr="001C2DE4">
        <w:rPr>
          <w:rFonts w:eastAsia="Calibri"/>
          <w:color w:val="000000"/>
        </w:rPr>
        <w:t>ственных нужд и о внесении изменений в отдельные законодательные акты Российской Федерации», за исключением указа</w:t>
      </w:r>
      <w:r w:rsidRPr="001C2DE4">
        <w:rPr>
          <w:rFonts w:eastAsia="Calibri"/>
          <w:color w:val="000000"/>
        </w:rPr>
        <w:t>н</w:t>
      </w:r>
      <w:r w:rsidRPr="001C2DE4">
        <w:rPr>
          <w:rFonts w:eastAsia="Calibri"/>
          <w:color w:val="000000"/>
        </w:rPr>
        <w:t>ных в настоящем абзаце з</w:t>
      </w:r>
      <w:r w:rsidRPr="001C2DE4">
        <w:rPr>
          <w:rFonts w:eastAsia="Calibri"/>
          <w:color w:val="000000"/>
        </w:rPr>
        <w:t>е</w:t>
      </w:r>
      <w:r w:rsidRPr="001C2DE4">
        <w:rPr>
          <w:rFonts w:eastAsia="Calibri"/>
          <w:color w:val="000000"/>
        </w:rPr>
        <w:t>мельных участков, кадастровая стоимость каждого из которых превышает 300 миллионов рублей.</w:t>
      </w:r>
      <w:r w:rsidRPr="001C2DE4">
        <w:rPr>
          <w:rFonts w:eastAsia="Calibri"/>
        </w:rPr>
        <w:t>».</w:t>
      </w:r>
    </w:p>
    <w:p w:rsidR="001C2DE4" w:rsidRPr="001C2DE4" w:rsidRDefault="001C2DE4" w:rsidP="001C2DE4">
      <w:pPr>
        <w:widowControl/>
        <w:suppressAutoHyphens/>
        <w:autoSpaceDE/>
        <w:adjustRightInd/>
        <w:ind w:firstLine="708"/>
        <w:jc w:val="both"/>
        <w:textAlignment w:val="baseline"/>
      </w:pPr>
      <w:r w:rsidRPr="001C2DE4">
        <w:rPr>
          <w:rFonts w:eastAsia="Lucida Sans Unicode"/>
          <w:kern w:val="3"/>
          <w:lang w:eastAsia="en-US"/>
        </w:rPr>
        <w:t xml:space="preserve">2. </w:t>
      </w:r>
      <w:r w:rsidRPr="001C2DE4">
        <w:t>Обнародовать настоящее решение в установленном порядке и разместить на официальном сайте администрации Краснореченского муниципального образования  Пугачевского муниципального района Саратовской области в сети «Интернет.</w:t>
      </w:r>
    </w:p>
    <w:p w:rsidR="001C2DE4" w:rsidRPr="001C2DE4" w:rsidRDefault="001C2DE4" w:rsidP="001C2DE4">
      <w:pPr>
        <w:widowControl/>
        <w:overflowPunct w:val="0"/>
        <w:jc w:val="both"/>
        <w:rPr>
          <w:rFonts w:eastAsia="Calibri"/>
        </w:rPr>
      </w:pPr>
      <w:r w:rsidRPr="001C2DE4">
        <w:rPr>
          <w:rFonts w:eastAsia="Calibri"/>
        </w:rPr>
        <w:tab/>
        <w:t>3.  Настоящее Решение вступает в силу не ранее чем по истечении одного месяца со дня его офиц</w:t>
      </w:r>
      <w:r w:rsidRPr="001C2DE4">
        <w:rPr>
          <w:rFonts w:eastAsia="Calibri"/>
        </w:rPr>
        <w:t>и</w:t>
      </w:r>
      <w:r w:rsidRPr="001C2DE4">
        <w:rPr>
          <w:rFonts w:eastAsia="Calibri"/>
        </w:rPr>
        <w:t>ального опубликования и не ранее 1-го числа очередного налогового периода по земельному налогу, за и</w:t>
      </w:r>
      <w:r w:rsidRPr="001C2DE4">
        <w:rPr>
          <w:rFonts w:eastAsia="Calibri"/>
        </w:rPr>
        <w:t>с</w:t>
      </w:r>
      <w:r w:rsidRPr="001C2DE4">
        <w:rPr>
          <w:rFonts w:eastAsia="Calibri"/>
        </w:rPr>
        <w:t>ключением п</w:t>
      </w:r>
      <w:r w:rsidRPr="001C2DE4">
        <w:rPr>
          <w:rFonts w:eastAsia="Calibri"/>
        </w:rPr>
        <w:t>о</w:t>
      </w:r>
      <w:r w:rsidRPr="001C2DE4">
        <w:rPr>
          <w:rFonts w:eastAsia="Calibri"/>
        </w:rPr>
        <w:t>ложений, для которых установлены иные сроки вступления их в силу.</w:t>
      </w:r>
    </w:p>
    <w:p w:rsidR="001C2DE4" w:rsidRPr="001C2DE4" w:rsidRDefault="001C2DE4" w:rsidP="001C2DE4">
      <w:pPr>
        <w:widowControl/>
        <w:autoSpaceDE/>
        <w:autoSpaceDN/>
        <w:adjustRightInd/>
        <w:ind w:firstLine="708"/>
        <w:jc w:val="both"/>
        <w:rPr>
          <w:rFonts w:eastAsia="Calibri"/>
          <w:color w:val="000000"/>
        </w:rPr>
      </w:pPr>
      <w:r w:rsidRPr="001C2DE4">
        <w:t>3.1. Пункт 4.1. настоящего Решения распространяется на правоотношения, возникшие с 1 января 2024 года, и действует по 31 декабря 2027 года включительно.</w:t>
      </w:r>
    </w:p>
    <w:p w:rsidR="001C2DE4" w:rsidRPr="001C2DE4" w:rsidRDefault="001C2DE4" w:rsidP="001C2DE4">
      <w:pPr>
        <w:widowControl/>
        <w:autoSpaceDE/>
        <w:autoSpaceDN/>
        <w:adjustRightInd/>
        <w:jc w:val="both"/>
        <w:rPr>
          <w:rFonts w:eastAsia="Calibri"/>
          <w:color w:val="000000"/>
        </w:rPr>
      </w:pPr>
    </w:p>
    <w:p w:rsidR="001C2DE4" w:rsidRPr="001C2DE4" w:rsidRDefault="001C2DE4" w:rsidP="001C2DE4">
      <w:pPr>
        <w:widowControl/>
        <w:autoSpaceDE/>
        <w:autoSpaceDN/>
        <w:adjustRightInd/>
        <w:jc w:val="both"/>
        <w:rPr>
          <w:rFonts w:eastAsia="Calibri"/>
          <w:color w:val="000000"/>
        </w:rPr>
      </w:pPr>
      <w:r w:rsidRPr="001C2DE4">
        <w:rPr>
          <w:rFonts w:eastAsia="Calibri"/>
          <w:color w:val="000000"/>
        </w:rPr>
        <w:t>Глава Краснореченского</w:t>
      </w:r>
    </w:p>
    <w:p w:rsidR="001C2DE4" w:rsidRPr="001C2DE4" w:rsidRDefault="001C2DE4" w:rsidP="001C2DE4">
      <w:pPr>
        <w:widowControl/>
        <w:autoSpaceDE/>
        <w:autoSpaceDN/>
        <w:adjustRightInd/>
        <w:jc w:val="both"/>
        <w:rPr>
          <w:rFonts w:eastAsia="Calibri"/>
        </w:rPr>
      </w:pPr>
      <w:r w:rsidRPr="001C2DE4">
        <w:rPr>
          <w:rFonts w:eastAsia="Calibri"/>
          <w:color w:val="000000"/>
        </w:rPr>
        <w:t>муниципального образования                                             А.В.Кириенко</w:t>
      </w:r>
    </w:p>
    <w:p w:rsidR="005B7CAB" w:rsidRPr="001C2DE4" w:rsidRDefault="005B7CAB" w:rsidP="001C2DE4">
      <w:pPr>
        <w:widowControl/>
        <w:autoSpaceDE/>
        <w:autoSpaceDN/>
        <w:adjustRightInd/>
        <w:spacing w:after="200"/>
        <w:rPr>
          <w:rFonts w:eastAsiaTheme="minorHAnsi"/>
          <w:lang w:eastAsia="en-US"/>
        </w:rPr>
      </w:pPr>
    </w:p>
    <w:p w:rsidR="001C2DE4" w:rsidRPr="001C2DE4" w:rsidRDefault="001C2DE4" w:rsidP="001C2DE4">
      <w:pPr>
        <w:tabs>
          <w:tab w:val="left" w:pos="7575"/>
        </w:tabs>
        <w:jc w:val="center"/>
      </w:pPr>
      <w:r w:rsidRPr="001C2DE4">
        <w:t>СОВЕТ</w:t>
      </w:r>
    </w:p>
    <w:p w:rsidR="001C2DE4" w:rsidRPr="001C2DE4" w:rsidRDefault="001C2DE4" w:rsidP="001C2DE4">
      <w:pPr>
        <w:jc w:val="center"/>
      </w:pPr>
      <w:r w:rsidRPr="001C2DE4">
        <w:t xml:space="preserve">КРАСНОРЕЧЕНСКОГО МУНИЦИПАЛЬНОГО ОБРАЗОВАНИЯ </w:t>
      </w:r>
    </w:p>
    <w:p w:rsidR="001C2DE4" w:rsidRPr="001C2DE4" w:rsidRDefault="001C2DE4" w:rsidP="001C2DE4">
      <w:pPr>
        <w:jc w:val="center"/>
      </w:pPr>
      <w:r w:rsidRPr="001C2DE4">
        <w:t>ПУГАЧЕВСКОГО МУНИЦИПАЛЬНОГО РАЙОНА</w:t>
      </w:r>
    </w:p>
    <w:p w:rsidR="001C2DE4" w:rsidRPr="001C2DE4" w:rsidRDefault="001C2DE4" w:rsidP="001C2DE4">
      <w:pPr>
        <w:jc w:val="center"/>
      </w:pPr>
      <w:r w:rsidRPr="001C2DE4">
        <w:t>САРАТОВСКОЙ ОБЛАСТИ</w:t>
      </w:r>
    </w:p>
    <w:p w:rsidR="001C2DE4" w:rsidRPr="001C2DE4" w:rsidRDefault="001C2DE4" w:rsidP="001C2DE4">
      <w:pPr>
        <w:widowControl/>
        <w:autoSpaceDE/>
        <w:autoSpaceDN/>
        <w:adjustRightInd/>
        <w:ind w:right="-142"/>
        <w:jc w:val="center"/>
      </w:pPr>
      <w:r w:rsidRPr="001C2DE4">
        <w:t>РЕШЕНИЕ</w:t>
      </w:r>
    </w:p>
    <w:p w:rsidR="001C2DE4" w:rsidRPr="001C2DE4" w:rsidRDefault="001C2DE4" w:rsidP="001C2DE4">
      <w:pPr>
        <w:widowControl/>
        <w:autoSpaceDE/>
        <w:autoSpaceDN/>
        <w:adjustRightInd/>
        <w:ind w:right="-142"/>
        <w:jc w:val="center"/>
      </w:pPr>
      <w:r w:rsidRPr="001C2DE4">
        <w:t xml:space="preserve">от 31 марта 2025 года № 69 </w:t>
      </w:r>
    </w:p>
    <w:p w:rsidR="001C2DE4" w:rsidRPr="001C2DE4" w:rsidRDefault="001C2DE4" w:rsidP="001C2DE4">
      <w:pPr>
        <w:widowControl/>
        <w:autoSpaceDE/>
        <w:autoSpaceDN/>
        <w:adjustRightInd/>
        <w:ind w:right="-142"/>
      </w:pPr>
      <w:r w:rsidRPr="001C2DE4">
        <w:t xml:space="preserve">О внесении изменений и дополнений </w:t>
      </w:r>
    </w:p>
    <w:p w:rsidR="001C2DE4" w:rsidRPr="001C2DE4" w:rsidRDefault="001C2DE4" w:rsidP="001C2DE4">
      <w:pPr>
        <w:widowControl/>
        <w:autoSpaceDE/>
        <w:autoSpaceDN/>
        <w:adjustRightInd/>
        <w:ind w:right="-142"/>
      </w:pPr>
      <w:r w:rsidRPr="001C2DE4">
        <w:t>в решение Совета Краснореченского</w:t>
      </w:r>
    </w:p>
    <w:p w:rsidR="001C2DE4" w:rsidRPr="001C2DE4" w:rsidRDefault="001C2DE4" w:rsidP="001C2DE4">
      <w:pPr>
        <w:widowControl/>
        <w:autoSpaceDE/>
        <w:autoSpaceDN/>
        <w:adjustRightInd/>
        <w:ind w:right="20"/>
        <w:rPr>
          <w:rFonts w:eastAsia="Calibri"/>
          <w:bCs/>
          <w:iCs/>
          <w:lang w:bidi="ru-RU"/>
        </w:rPr>
      </w:pPr>
      <w:r w:rsidRPr="001C2DE4">
        <w:rPr>
          <w:rFonts w:eastAsia="Calibri"/>
          <w:bCs/>
          <w:iCs/>
          <w:lang w:bidi="ru-RU"/>
        </w:rPr>
        <w:t xml:space="preserve">муниципального образования </w:t>
      </w:r>
    </w:p>
    <w:p w:rsidR="001C2DE4" w:rsidRPr="001C2DE4" w:rsidRDefault="001C2DE4" w:rsidP="001C2DE4">
      <w:pPr>
        <w:widowControl/>
        <w:autoSpaceDE/>
        <w:autoSpaceDN/>
        <w:adjustRightInd/>
        <w:ind w:right="20"/>
        <w:rPr>
          <w:rFonts w:eastAsia="Calibri"/>
          <w:lang w:bidi="ru-RU"/>
        </w:rPr>
      </w:pPr>
      <w:r w:rsidRPr="001C2DE4">
        <w:rPr>
          <w:rFonts w:eastAsia="Calibri"/>
          <w:bCs/>
          <w:iCs/>
          <w:lang w:bidi="ru-RU"/>
        </w:rPr>
        <w:t>Пугачевского муниципального</w:t>
      </w:r>
    </w:p>
    <w:p w:rsidR="001C2DE4" w:rsidRPr="001C2DE4" w:rsidRDefault="001C2DE4" w:rsidP="001C2DE4">
      <w:pPr>
        <w:widowControl/>
        <w:autoSpaceDE/>
        <w:autoSpaceDN/>
        <w:adjustRightInd/>
        <w:ind w:right="-142"/>
      </w:pPr>
      <w:r w:rsidRPr="001C2DE4">
        <w:rPr>
          <w:rFonts w:eastAsia="Calibri"/>
          <w:bCs/>
          <w:iCs/>
          <w:lang w:bidi="ru-RU"/>
        </w:rPr>
        <w:t>района Саратовской области</w:t>
      </w:r>
    </w:p>
    <w:p w:rsidR="001C2DE4" w:rsidRPr="001C2DE4" w:rsidRDefault="001C2DE4" w:rsidP="001C2DE4">
      <w:pPr>
        <w:widowControl/>
        <w:autoSpaceDE/>
        <w:autoSpaceDN/>
        <w:adjustRightInd/>
        <w:ind w:right="-142"/>
        <w:rPr>
          <w:rFonts w:eastAsia="Andale Sans UI"/>
          <w:kern w:val="1"/>
        </w:rPr>
      </w:pPr>
      <w:r w:rsidRPr="001C2DE4">
        <w:t>от 22 ноября 2021 года № 129</w:t>
      </w:r>
    </w:p>
    <w:p w:rsidR="001C2DE4" w:rsidRPr="001C2DE4" w:rsidRDefault="001C2DE4" w:rsidP="001C2DE4">
      <w:pPr>
        <w:widowControl/>
        <w:autoSpaceDE/>
        <w:autoSpaceDN/>
        <w:adjustRightInd/>
        <w:ind w:right="20"/>
        <w:rPr>
          <w:rFonts w:eastAsia="Calibri"/>
          <w:lang w:bidi="ru-RU"/>
        </w:rPr>
      </w:pPr>
      <w:r w:rsidRPr="001C2DE4">
        <w:rPr>
          <w:rFonts w:eastAsia="Calibri"/>
          <w:bCs/>
          <w:iCs/>
          <w:lang w:bidi="ru-RU"/>
        </w:rPr>
        <w:t xml:space="preserve">«Об утверждении Положения о </w:t>
      </w:r>
    </w:p>
    <w:p w:rsidR="001C2DE4" w:rsidRPr="001C2DE4" w:rsidRDefault="001C2DE4" w:rsidP="001C2DE4">
      <w:pPr>
        <w:widowControl/>
        <w:autoSpaceDE/>
        <w:autoSpaceDN/>
        <w:adjustRightInd/>
        <w:ind w:right="20"/>
        <w:rPr>
          <w:rFonts w:eastAsia="Calibri"/>
          <w:lang w:bidi="ru-RU"/>
        </w:rPr>
      </w:pPr>
      <w:r w:rsidRPr="001C2DE4">
        <w:rPr>
          <w:rFonts w:eastAsia="Calibri"/>
          <w:bCs/>
          <w:iCs/>
          <w:lang w:bidi="ru-RU"/>
        </w:rPr>
        <w:t>муниципальном контроле в сфере</w:t>
      </w:r>
      <w:r w:rsidRPr="001C2DE4">
        <w:rPr>
          <w:rFonts w:eastAsia="Calibri"/>
          <w:bCs/>
          <w:iCs/>
          <w:lang w:bidi="ru-RU"/>
        </w:rPr>
        <w:br/>
        <w:t xml:space="preserve">благоустройства на территории </w:t>
      </w:r>
    </w:p>
    <w:p w:rsidR="001C2DE4" w:rsidRPr="001C2DE4" w:rsidRDefault="001C2DE4" w:rsidP="001C2DE4">
      <w:pPr>
        <w:widowControl/>
        <w:autoSpaceDE/>
        <w:autoSpaceDN/>
        <w:adjustRightInd/>
        <w:ind w:right="20"/>
        <w:rPr>
          <w:rFonts w:eastAsia="Calibri"/>
          <w:lang w:bidi="ru-RU"/>
        </w:rPr>
      </w:pPr>
      <w:r w:rsidRPr="001C2DE4">
        <w:rPr>
          <w:rFonts w:eastAsia="Calibri"/>
          <w:bCs/>
          <w:iCs/>
          <w:lang w:bidi="ru-RU"/>
        </w:rPr>
        <w:t xml:space="preserve">Краснореченского муниципального </w:t>
      </w:r>
    </w:p>
    <w:p w:rsidR="001C2DE4" w:rsidRPr="001C2DE4" w:rsidRDefault="001C2DE4" w:rsidP="001C2DE4">
      <w:pPr>
        <w:widowControl/>
        <w:autoSpaceDE/>
        <w:autoSpaceDN/>
        <w:adjustRightInd/>
        <w:ind w:right="20"/>
        <w:rPr>
          <w:rFonts w:eastAsia="Calibri"/>
          <w:lang w:bidi="ru-RU"/>
        </w:rPr>
      </w:pPr>
      <w:r w:rsidRPr="001C2DE4">
        <w:rPr>
          <w:rFonts w:eastAsia="Calibri"/>
          <w:bCs/>
          <w:iCs/>
          <w:lang w:bidi="ru-RU"/>
        </w:rPr>
        <w:t>образования Пугачевского муниципального</w:t>
      </w:r>
    </w:p>
    <w:p w:rsidR="001C2DE4" w:rsidRPr="001C2DE4" w:rsidRDefault="001C2DE4" w:rsidP="001C2DE4">
      <w:pPr>
        <w:widowControl/>
        <w:autoSpaceDE/>
        <w:autoSpaceDN/>
        <w:adjustRightInd/>
        <w:ind w:right="20"/>
        <w:rPr>
          <w:rFonts w:eastAsia="Calibri"/>
          <w:lang w:bidi="ru-RU"/>
        </w:rPr>
      </w:pPr>
      <w:r w:rsidRPr="001C2DE4">
        <w:rPr>
          <w:rFonts w:eastAsia="Calibri"/>
          <w:bCs/>
          <w:iCs/>
          <w:lang w:bidi="ru-RU"/>
        </w:rPr>
        <w:t>района Саратовской области»</w:t>
      </w:r>
    </w:p>
    <w:p w:rsidR="001C2DE4" w:rsidRPr="001C2DE4" w:rsidRDefault="001C2DE4" w:rsidP="001C2DE4">
      <w:pPr>
        <w:widowControl/>
        <w:autoSpaceDE/>
        <w:autoSpaceDN/>
        <w:adjustRightInd/>
        <w:ind w:right="20"/>
        <w:rPr>
          <w:rFonts w:eastAsia="Calibri"/>
          <w:lang w:eastAsia="en-US"/>
        </w:rPr>
      </w:pPr>
    </w:p>
    <w:p w:rsidR="001C2DE4" w:rsidRPr="001C2DE4" w:rsidRDefault="001C2DE4" w:rsidP="001C2DE4">
      <w:pPr>
        <w:autoSpaceDE/>
        <w:autoSpaceDN/>
        <w:adjustRightInd/>
        <w:spacing w:after="200"/>
        <w:ind w:firstLine="709"/>
        <w:jc w:val="both"/>
      </w:pPr>
      <w:r w:rsidRPr="001C2DE4">
        <w:t>В соответствии со статьей 16 Федерального закона от 6 октября 2003 года № 131 - ФЗ «Об общих принципах организации местного самоуправления в Российской Федерации», статьями 3, 23, 30 Федерал</w:t>
      </w:r>
      <w:r w:rsidRPr="001C2DE4">
        <w:t>ь</w:t>
      </w:r>
      <w:r w:rsidRPr="001C2DE4">
        <w:t>ного закона от 31 июля 2020 года № 248 - ФЗ «О государственном контроле (надзоре) и муниципальном контроле в Российской Федерации», руководствуясь Уставом Краснореченского сельского поселения Пуг</w:t>
      </w:r>
      <w:r w:rsidRPr="001C2DE4">
        <w:t>а</w:t>
      </w:r>
      <w:r w:rsidRPr="001C2DE4">
        <w:t>чевского муниципального района Саратовской области, Совет Краснореченского муниципального образов</w:t>
      </w:r>
      <w:r w:rsidRPr="001C2DE4">
        <w:t>а</w:t>
      </w:r>
      <w:r w:rsidRPr="001C2DE4">
        <w:t>ния Пугачевского муниципального района Саратовской области РЕШИЛ:</w:t>
      </w:r>
    </w:p>
    <w:p w:rsidR="001C2DE4" w:rsidRPr="001C2DE4" w:rsidRDefault="001C2DE4" w:rsidP="001C2DE4">
      <w:pPr>
        <w:shd w:val="clear" w:color="auto" w:fill="FFFFFF"/>
        <w:autoSpaceDE/>
        <w:autoSpaceDN/>
        <w:adjustRightInd/>
        <w:ind w:firstLine="709"/>
        <w:jc w:val="both"/>
      </w:pPr>
      <w:r w:rsidRPr="001C2DE4">
        <w:t>1. Внести в решение Совета Краснореченского муниципального образования Пугачевского муниц</w:t>
      </w:r>
      <w:r w:rsidRPr="001C2DE4">
        <w:t>и</w:t>
      </w:r>
      <w:r w:rsidRPr="001C2DE4">
        <w:t>пального района Саратовской области от 22 ноября 2021 года № 129 «Об утверждении Положения о мун</w:t>
      </w:r>
      <w:r w:rsidRPr="001C2DE4">
        <w:t>и</w:t>
      </w:r>
      <w:r w:rsidRPr="001C2DE4">
        <w:t>ципальном контроле в сфере благоустройства на территории Краснореченского муниципального образов</w:t>
      </w:r>
      <w:r w:rsidRPr="001C2DE4">
        <w:t>а</w:t>
      </w:r>
      <w:r w:rsidRPr="001C2DE4">
        <w:t>ния Пугачевского муниципального района Саратовской области» следующие изменения и дополнения:</w:t>
      </w:r>
    </w:p>
    <w:p w:rsidR="001C2DE4" w:rsidRPr="001C2DE4" w:rsidRDefault="001C2DE4" w:rsidP="001C2DE4">
      <w:pPr>
        <w:autoSpaceDE/>
        <w:autoSpaceDN/>
        <w:adjustRightInd/>
        <w:jc w:val="both"/>
      </w:pPr>
      <w:r w:rsidRPr="001C2DE4">
        <w:tab/>
        <w:t>1.1. изложить п. 13 приложения к указанному решению в следующей редакции:</w:t>
      </w:r>
    </w:p>
    <w:p w:rsidR="001C2DE4" w:rsidRPr="001C2DE4" w:rsidRDefault="001C2DE4" w:rsidP="001C2DE4">
      <w:pPr>
        <w:tabs>
          <w:tab w:val="left" w:pos="567"/>
        </w:tabs>
        <w:autoSpaceDE/>
        <w:autoSpaceDN/>
        <w:adjustRightInd/>
        <w:jc w:val="both"/>
      </w:pPr>
      <w:r w:rsidRPr="001C2DE4">
        <w:tab/>
        <w:t>«13. Администрацией при осуществлении муниципального контроля в сфере благоустройства могут проводиться следующие профилактические м</w:t>
      </w:r>
      <w:r w:rsidRPr="001C2DE4">
        <w:t>е</w:t>
      </w:r>
      <w:r w:rsidRPr="001C2DE4">
        <w:t>роприятия:</w:t>
      </w:r>
    </w:p>
    <w:p w:rsidR="001C2DE4" w:rsidRPr="001C2DE4" w:rsidRDefault="001C2DE4" w:rsidP="001C2DE4">
      <w:pPr>
        <w:widowControl/>
        <w:numPr>
          <w:ilvl w:val="0"/>
          <w:numId w:val="29"/>
        </w:numPr>
        <w:tabs>
          <w:tab w:val="left" w:pos="284"/>
        </w:tabs>
        <w:autoSpaceDE/>
        <w:autoSpaceDN/>
        <w:adjustRightInd/>
        <w:ind w:right="-1"/>
      </w:pPr>
      <w:r w:rsidRPr="001C2DE4">
        <w:t xml:space="preserve">информирование; </w:t>
      </w:r>
    </w:p>
    <w:p w:rsidR="001C2DE4" w:rsidRPr="001C2DE4" w:rsidRDefault="001C2DE4" w:rsidP="001C2DE4">
      <w:pPr>
        <w:widowControl/>
        <w:numPr>
          <w:ilvl w:val="0"/>
          <w:numId w:val="29"/>
        </w:numPr>
        <w:tabs>
          <w:tab w:val="left" w:pos="284"/>
        </w:tabs>
        <w:autoSpaceDE/>
        <w:autoSpaceDN/>
        <w:adjustRightInd/>
        <w:ind w:right="-1"/>
      </w:pPr>
      <w:r w:rsidRPr="001C2DE4">
        <w:t xml:space="preserve">консультирование; </w:t>
      </w:r>
    </w:p>
    <w:p w:rsidR="001C2DE4" w:rsidRPr="001C2DE4" w:rsidRDefault="001C2DE4" w:rsidP="001C2DE4">
      <w:pPr>
        <w:widowControl/>
        <w:numPr>
          <w:ilvl w:val="0"/>
          <w:numId w:val="29"/>
        </w:numPr>
        <w:tabs>
          <w:tab w:val="left" w:pos="284"/>
        </w:tabs>
        <w:autoSpaceDE/>
        <w:autoSpaceDN/>
        <w:adjustRightInd/>
        <w:ind w:right="-1"/>
      </w:pPr>
      <w:r w:rsidRPr="001C2DE4">
        <w:t>профилактический визит;</w:t>
      </w:r>
    </w:p>
    <w:p w:rsidR="001C2DE4" w:rsidRPr="001C2DE4" w:rsidRDefault="001C2DE4" w:rsidP="001C2DE4">
      <w:pPr>
        <w:widowControl/>
        <w:numPr>
          <w:ilvl w:val="0"/>
          <w:numId w:val="29"/>
        </w:numPr>
        <w:tabs>
          <w:tab w:val="left" w:pos="284"/>
        </w:tabs>
        <w:autoSpaceDE/>
        <w:autoSpaceDN/>
        <w:adjustRightInd/>
        <w:ind w:right="-1"/>
      </w:pPr>
      <w:r w:rsidRPr="001C2DE4">
        <w:t>объявление предостережения.»;</w:t>
      </w:r>
    </w:p>
    <w:p w:rsidR="001C2DE4" w:rsidRPr="001C2DE4" w:rsidRDefault="001C2DE4" w:rsidP="001C2DE4">
      <w:pPr>
        <w:autoSpaceDE/>
        <w:autoSpaceDN/>
        <w:adjustRightInd/>
        <w:ind w:firstLine="708"/>
        <w:jc w:val="both"/>
      </w:pPr>
      <w:r w:rsidRPr="001C2DE4">
        <w:t>1.2. дополнить п. 15 приложения к указанному решению текстом сл</w:t>
      </w:r>
      <w:r w:rsidRPr="001C2DE4">
        <w:t>е</w:t>
      </w:r>
      <w:r w:rsidRPr="001C2DE4">
        <w:t>дующего содержания:</w:t>
      </w:r>
    </w:p>
    <w:p w:rsidR="001C2DE4" w:rsidRPr="001C2DE4" w:rsidRDefault="001C2DE4" w:rsidP="001C2DE4">
      <w:pPr>
        <w:autoSpaceDE/>
        <w:autoSpaceDN/>
        <w:adjustRightInd/>
        <w:jc w:val="both"/>
      </w:pPr>
      <w:r w:rsidRPr="001C2DE4">
        <w:lastRenderedPageBreak/>
        <w:t>«Запись на консультирование возможна также через ЕПГУ.»;</w:t>
      </w:r>
    </w:p>
    <w:p w:rsidR="001C2DE4" w:rsidRPr="001C2DE4" w:rsidRDefault="001C2DE4" w:rsidP="001C2DE4">
      <w:pPr>
        <w:widowControl/>
        <w:autoSpaceDE/>
        <w:autoSpaceDN/>
        <w:adjustRightInd/>
        <w:ind w:firstLine="708"/>
        <w:rPr>
          <w:rFonts w:eastAsia="Calibri"/>
          <w:lang w:eastAsia="en-US"/>
        </w:rPr>
      </w:pPr>
      <w:r w:rsidRPr="001C2DE4">
        <w:rPr>
          <w:rFonts w:eastAsia="Calibri"/>
          <w:lang w:eastAsia="en-US"/>
        </w:rPr>
        <w:t xml:space="preserve">1.3. дополнить приложение к указанному решению п. 15.1. следующего содержания: </w:t>
      </w:r>
    </w:p>
    <w:p w:rsidR="001C2DE4" w:rsidRPr="001C2DE4" w:rsidRDefault="001C2DE4" w:rsidP="001C2DE4">
      <w:pPr>
        <w:widowControl/>
        <w:shd w:val="clear" w:color="auto" w:fill="FFFFFF"/>
        <w:autoSpaceDE/>
        <w:autoSpaceDN/>
        <w:adjustRightInd/>
        <w:ind w:firstLine="708"/>
        <w:jc w:val="both"/>
      </w:pPr>
      <w:r w:rsidRPr="001C2DE4">
        <w:t>«15.1 Профилактический визит проводится инспектором в форме профилактической беседы по м</w:t>
      </w:r>
      <w:r w:rsidRPr="001C2DE4">
        <w:t>е</w:t>
      </w:r>
      <w:r w:rsidRPr="001C2DE4">
        <w:t>сту осуществления деятельности контролиру</w:t>
      </w:r>
      <w:r w:rsidRPr="001C2DE4">
        <w:t>е</w:t>
      </w:r>
      <w:r w:rsidRPr="001C2DE4">
        <w:t>мого лица либо путем использования видео-конференц-связи.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</w:t>
      </w:r>
      <w:r w:rsidRPr="001C2DE4">
        <w:t>е</w:t>
      </w:r>
      <w:r w:rsidRPr="001C2DE4">
        <w:t>риям риска, основаниях и о рекомендуемых способах снижения категории риска, а также о видах, содерж</w:t>
      </w:r>
      <w:r w:rsidRPr="001C2DE4">
        <w:t>а</w:t>
      </w:r>
      <w:r w:rsidRPr="001C2DE4">
        <w:t>нии и об интенсивности контрольных (надзорных) мероприятий, проводимых в отношении объекта ко</w:t>
      </w:r>
      <w:r w:rsidRPr="001C2DE4">
        <w:t>н</w:t>
      </w:r>
      <w:r w:rsidRPr="001C2DE4">
        <w:t>троля исходя из его отнесения к соответствующей категории риска.</w:t>
      </w:r>
    </w:p>
    <w:p w:rsidR="001C2DE4" w:rsidRPr="001C2DE4" w:rsidRDefault="001C2DE4" w:rsidP="001C2DE4">
      <w:pPr>
        <w:widowControl/>
        <w:shd w:val="clear" w:color="auto" w:fill="FFFFFF"/>
        <w:autoSpaceDE/>
        <w:autoSpaceDN/>
        <w:adjustRightInd/>
        <w:ind w:firstLine="708"/>
        <w:jc w:val="both"/>
      </w:pPr>
      <w:r w:rsidRPr="001C2DE4">
        <w:t>В ходе профилактического визита инспектором может осуществляться консультирование контрол</w:t>
      </w:r>
      <w:r w:rsidRPr="001C2DE4">
        <w:t>и</w:t>
      </w:r>
      <w:r w:rsidRPr="001C2DE4">
        <w:t>руемого лица в порядке, установленном </w:t>
      </w:r>
      <w:hyperlink r:id="rId10" w:anchor="block_50" w:history="1">
        <w:r w:rsidRPr="001C2DE4">
          <w:rPr>
            <w:u w:val="single"/>
          </w:rPr>
          <w:t>статьей 50</w:t>
        </w:r>
      </w:hyperlink>
      <w:r w:rsidRPr="001C2DE4">
        <w:t>  Федерального закона № 248-ФЗ.</w:t>
      </w:r>
    </w:p>
    <w:p w:rsidR="001C2DE4" w:rsidRPr="001C2DE4" w:rsidRDefault="001C2DE4" w:rsidP="001C2DE4">
      <w:pPr>
        <w:widowControl/>
        <w:shd w:val="clear" w:color="auto" w:fill="FFFFFF"/>
        <w:autoSpaceDE/>
        <w:autoSpaceDN/>
        <w:adjustRightInd/>
        <w:ind w:firstLine="708"/>
        <w:jc w:val="both"/>
      </w:pPr>
      <w:r w:rsidRPr="001C2DE4">
        <w:t>В ходе профилактического визита инспектором может осуществляться сбор сведений, необходимых для отнесения объектов контроля к категориям риска.</w:t>
      </w:r>
    </w:p>
    <w:p w:rsidR="001C2DE4" w:rsidRPr="001C2DE4" w:rsidRDefault="001C2DE4" w:rsidP="001C2DE4">
      <w:pPr>
        <w:widowControl/>
        <w:shd w:val="clear" w:color="auto" w:fill="FFFFFF"/>
        <w:autoSpaceDE/>
        <w:autoSpaceDN/>
        <w:adjustRightInd/>
        <w:ind w:firstLine="708"/>
        <w:jc w:val="both"/>
      </w:pPr>
      <w:r w:rsidRPr="001C2DE4">
        <w:t>Проведение обязательных профилактических визитов должно быть предусмотрено в отношении контролируемых лиц, приступающих к осуществлению деятельности в определенной сфере, а также в о</w:t>
      </w:r>
      <w:r w:rsidRPr="001C2DE4">
        <w:t>т</w:t>
      </w:r>
      <w:r w:rsidRPr="001C2DE4">
        <w:t>ношении об</w:t>
      </w:r>
      <w:r w:rsidRPr="001C2DE4">
        <w:t>ъ</w:t>
      </w:r>
      <w:r w:rsidRPr="001C2DE4">
        <w:t>ектов контроля, отнесенных к категориям чрезвычайно высокого, высокого и значительного риска.</w:t>
      </w:r>
    </w:p>
    <w:p w:rsidR="001C2DE4" w:rsidRPr="001C2DE4" w:rsidRDefault="001C2DE4" w:rsidP="001C2DE4">
      <w:pPr>
        <w:widowControl/>
        <w:shd w:val="clear" w:color="auto" w:fill="FFFFFF"/>
        <w:autoSpaceDE/>
        <w:autoSpaceDN/>
        <w:adjustRightInd/>
        <w:ind w:firstLine="708"/>
        <w:jc w:val="both"/>
      </w:pPr>
      <w:r w:rsidRPr="001C2DE4">
        <w:t>О проведении обязательного профилактического визита контролируемое лицо должно быть ув</w:t>
      </w:r>
      <w:r w:rsidRPr="001C2DE4">
        <w:t>е</w:t>
      </w:r>
      <w:r w:rsidRPr="001C2DE4">
        <w:t>домлено не позднее чем за пять рабочих дней до даты его проведения.</w:t>
      </w:r>
    </w:p>
    <w:p w:rsidR="001C2DE4" w:rsidRPr="001C2DE4" w:rsidRDefault="001C2DE4" w:rsidP="001C2DE4">
      <w:pPr>
        <w:widowControl/>
        <w:shd w:val="clear" w:color="auto" w:fill="FFFFFF"/>
        <w:autoSpaceDE/>
        <w:autoSpaceDN/>
        <w:adjustRightInd/>
        <w:ind w:firstLine="708"/>
        <w:jc w:val="both"/>
      </w:pPr>
      <w:r w:rsidRPr="001C2DE4">
        <w:t>Контролируемое лицо вправе отказаться от проведения обязательного профилактического визита, уведомив об этом контрольный (надзорный) орган не позднее чем за три рабочих дня до даты его провед</w:t>
      </w:r>
      <w:r w:rsidRPr="001C2DE4">
        <w:t>е</w:t>
      </w:r>
      <w:r w:rsidRPr="001C2DE4">
        <w:t>ния.</w:t>
      </w:r>
    </w:p>
    <w:p w:rsidR="001C2DE4" w:rsidRPr="001C2DE4" w:rsidRDefault="001C2DE4" w:rsidP="001C2DE4">
      <w:pPr>
        <w:widowControl/>
        <w:shd w:val="clear" w:color="auto" w:fill="FFFFFF"/>
        <w:autoSpaceDE/>
        <w:autoSpaceDN/>
        <w:adjustRightInd/>
        <w:ind w:firstLine="708"/>
        <w:jc w:val="both"/>
      </w:pPr>
      <w:r w:rsidRPr="001C2DE4">
        <w:t>Порядок и сроки проведения обязательного профилактического визита устанавливаются положен</w:t>
      </w:r>
      <w:r w:rsidRPr="001C2DE4">
        <w:t>и</w:t>
      </w:r>
      <w:r w:rsidRPr="001C2DE4">
        <w:t>ем о виде контроля. Контрольный (надзорный) орган обязан предложить проведение профилактического визита лицам, приступающим к осуществлению деятельности в определенной сфере, не позднее чем в теч</w:t>
      </w:r>
      <w:r w:rsidRPr="001C2DE4">
        <w:t>е</w:t>
      </w:r>
      <w:r w:rsidRPr="001C2DE4">
        <w:t>ние одного года с момента начала такой деятельности.</w:t>
      </w:r>
    </w:p>
    <w:p w:rsidR="001C2DE4" w:rsidRPr="001C2DE4" w:rsidRDefault="001C2DE4" w:rsidP="001C2DE4">
      <w:pPr>
        <w:widowControl/>
        <w:shd w:val="clear" w:color="auto" w:fill="FFFFFF"/>
        <w:autoSpaceDE/>
        <w:autoSpaceDN/>
        <w:adjustRightInd/>
        <w:ind w:firstLine="708"/>
        <w:jc w:val="both"/>
      </w:pPr>
      <w:r w:rsidRPr="001C2DE4">
        <w:t>При проведении профилактического визита гражданам, организациям не могут выдаваться предп</w:t>
      </w:r>
      <w:r w:rsidRPr="001C2DE4">
        <w:t>и</w:t>
      </w:r>
      <w:r w:rsidRPr="001C2DE4">
        <w:t>сания об устранении нарушений обязательных требований. Разъяснения, полученные контролируемым л</w:t>
      </w:r>
      <w:r w:rsidRPr="001C2DE4">
        <w:t>и</w:t>
      </w:r>
      <w:r w:rsidRPr="001C2DE4">
        <w:t>цом в ходе проф</w:t>
      </w:r>
      <w:r w:rsidRPr="001C2DE4">
        <w:t>и</w:t>
      </w:r>
      <w:r w:rsidRPr="001C2DE4">
        <w:t>лактического визита, носят рекомендательный характер.</w:t>
      </w:r>
    </w:p>
    <w:p w:rsidR="001C2DE4" w:rsidRPr="001C2DE4" w:rsidRDefault="001C2DE4" w:rsidP="001C2DE4">
      <w:pPr>
        <w:widowControl/>
        <w:shd w:val="clear" w:color="auto" w:fill="FFFFFF"/>
        <w:autoSpaceDE/>
        <w:autoSpaceDN/>
        <w:adjustRightInd/>
        <w:ind w:firstLine="708"/>
        <w:jc w:val="both"/>
      </w:pPr>
      <w:r w:rsidRPr="001C2DE4">
        <w:t>В случае, если при проведении профилактического визита установлено, что объекты контроля пре</w:t>
      </w:r>
      <w:r w:rsidRPr="001C2DE4">
        <w:t>д</w:t>
      </w:r>
      <w:r w:rsidRPr="001C2DE4">
        <w:t>ставляют явную непосредственную угрозу прич</w:t>
      </w:r>
      <w:r w:rsidRPr="001C2DE4">
        <w:t>и</w:t>
      </w:r>
      <w:r w:rsidRPr="001C2DE4">
        <w:t>нения вреда (ущерба) охраняемым законом ценностям или такой вред (ущерб) причинен, инспектор незамедлительно направляет информацию об этом уполномоче</w:t>
      </w:r>
      <w:r w:rsidRPr="001C2DE4">
        <w:t>н</w:t>
      </w:r>
      <w:r w:rsidRPr="001C2DE4">
        <w:t>ному должностному лицу контрольного (надзорного) органа для принятия решения о проведении контрол</w:t>
      </w:r>
      <w:r w:rsidRPr="001C2DE4">
        <w:t>ь</w:t>
      </w:r>
      <w:r w:rsidRPr="001C2DE4">
        <w:t>ных (надзорных) мер</w:t>
      </w:r>
      <w:r w:rsidRPr="001C2DE4">
        <w:t>о</w:t>
      </w:r>
      <w:r w:rsidRPr="001C2DE4">
        <w:t>приятий.</w:t>
      </w:r>
    </w:p>
    <w:p w:rsidR="001C2DE4" w:rsidRPr="001C2DE4" w:rsidRDefault="001C2DE4" w:rsidP="001C2DE4">
      <w:pPr>
        <w:widowControl/>
        <w:shd w:val="clear" w:color="auto" w:fill="FFFFFF"/>
        <w:autoSpaceDE/>
        <w:autoSpaceDN/>
        <w:adjustRightInd/>
        <w:ind w:firstLine="708"/>
        <w:jc w:val="both"/>
      </w:pPr>
      <w:r w:rsidRPr="001C2DE4">
        <w:t>Контролируемое лицо вправе обратиться в уполномоченный орган с заявлением о проведении в о</w:t>
      </w:r>
      <w:r w:rsidRPr="001C2DE4">
        <w:t>т</w:t>
      </w:r>
      <w:r w:rsidRPr="001C2DE4">
        <w:t>ношении его профилактического визита.</w:t>
      </w:r>
    </w:p>
    <w:p w:rsidR="001C2DE4" w:rsidRPr="001C2DE4" w:rsidRDefault="001C2DE4" w:rsidP="001C2DE4">
      <w:pPr>
        <w:widowControl/>
        <w:shd w:val="clear" w:color="auto" w:fill="FFFFFF"/>
        <w:autoSpaceDE/>
        <w:autoSpaceDN/>
        <w:adjustRightInd/>
        <w:ind w:firstLine="708"/>
        <w:jc w:val="both"/>
      </w:pPr>
      <w:r w:rsidRPr="001C2DE4">
        <w:t>Уполномоченный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</w:t>
      </w:r>
      <w:r w:rsidRPr="001C2DE4">
        <w:t>и</w:t>
      </w:r>
      <w:r w:rsidRPr="001C2DE4">
        <w:t>зита либо об отказе в его проведении с учетом материальных, финансовых и кадровых ресурсов уполном</w:t>
      </w:r>
      <w:r w:rsidRPr="001C2DE4">
        <w:t>о</w:t>
      </w:r>
      <w:r w:rsidRPr="001C2DE4">
        <w:t>ченного органа, о чем уведомляет контролируемое лицо.</w:t>
      </w:r>
    </w:p>
    <w:p w:rsidR="001C2DE4" w:rsidRPr="001C2DE4" w:rsidRDefault="001C2DE4" w:rsidP="001C2DE4">
      <w:pPr>
        <w:widowControl/>
        <w:shd w:val="clear" w:color="auto" w:fill="FFFFFF"/>
        <w:autoSpaceDE/>
        <w:autoSpaceDN/>
        <w:adjustRightInd/>
        <w:ind w:firstLine="708"/>
        <w:jc w:val="both"/>
      </w:pPr>
      <w:r w:rsidRPr="001C2DE4">
        <w:t>Уполномоченный орган 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:rsidR="001C2DE4" w:rsidRPr="001C2DE4" w:rsidRDefault="001C2DE4" w:rsidP="001C2DE4">
      <w:pPr>
        <w:widowControl/>
        <w:shd w:val="clear" w:color="auto" w:fill="FFFFFF"/>
        <w:autoSpaceDE/>
        <w:autoSpaceDN/>
        <w:adjustRightInd/>
        <w:ind w:firstLine="708"/>
        <w:jc w:val="both"/>
      </w:pPr>
      <w:r w:rsidRPr="001C2DE4">
        <w:t>1) от контролируемого лица поступило уведомление об отзыве заявления о проведении профила</w:t>
      </w:r>
      <w:r w:rsidRPr="001C2DE4">
        <w:t>к</w:t>
      </w:r>
      <w:r w:rsidRPr="001C2DE4">
        <w:t>тического визита;</w:t>
      </w:r>
    </w:p>
    <w:p w:rsidR="001C2DE4" w:rsidRPr="001C2DE4" w:rsidRDefault="001C2DE4" w:rsidP="001C2DE4">
      <w:pPr>
        <w:widowControl/>
        <w:shd w:val="clear" w:color="auto" w:fill="FFFFFF"/>
        <w:autoSpaceDE/>
        <w:autoSpaceDN/>
        <w:adjustRightInd/>
        <w:ind w:firstLine="708"/>
        <w:jc w:val="both"/>
      </w:pPr>
      <w:r w:rsidRPr="001C2DE4">
        <w:t>2) в течение двух месяцев до даты подачи заявления контролируемого лица уполномоченным орган было принято решение об отказе в проведении профилактического визита в отношении данного контрол</w:t>
      </w:r>
      <w:r w:rsidRPr="001C2DE4">
        <w:t>и</w:t>
      </w:r>
      <w:r w:rsidRPr="001C2DE4">
        <w:t>руемого лица;</w:t>
      </w:r>
    </w:p>
    <w:p w:rsidR="001C2DE4" w:rsidRPr="001C2DE4" w:rsidRDefault="001C2DE4" w:rsidP="001C2DE4">
      <w:pPr>
        <w:widowControl/>
        <w:shd w:val="clear" w:color="auto" w:fill="FFFFFF"/>
        <w:autoSpaceDE/>
        <w:autoSpaceDN/>
        <w:adjustRightInd/>
        <w:ind w:firstLine="708"/>
        <w:jc w:val="both"/>
      </w:pPr>
      <w:r w:rsidRPr="001C2DE4">
        <w:t>3) в течение шести месяцев до даты подачи заявления контролируемого лица проведение профила</w:t>
      </w:r>
      <w:r w:rsidRPr="001C2DE4">
        <w:t>к</w:t>
      </w:r>
      <w:r w:rsidRPr="001C2DE4">
        <w:t>тического визита было невозможно в связи с о</w:t>
      </w:r>
      <w:r w:rsidRPr="001C2DE4">
        <w:t>т</w:t>
      </w:r>
      <w:r w:rsidRPr="001C2DE4">
        <w:t>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</w:t>
      </w:r>
      <w:r w:rsidRPr="001C2DE4">
        <w:t>з</w:t>
      </w:r>
      <w:r w:rsidRPr="001C2DE4">
        <w:t>можность проведения профилактического визита;</w:t>
      </w:r>
    </w:p>
    <w:p w:rsidR="001C2DE4" w:rsidRPr="001C2DE4" w:rsidRDefault="001C2DE4" w:rsidP="001C2DE4">
      <w:pPr>
        <w:widowControl/>
        <w:shd w:val="clear" w:color="auto" w:fill="FFFFFF"/>
        <w:autoSpaceDE/>
        <w:autoSpaceDN/>
        <w:adjustRightInd/>
        <w:ind w:firstLine="708"/>
        <w:jc w:val="both"/>
      </w:pPr>
      <w:r w:rsidRPr="001C2DE4">
        <w:t>4) заявление контролируемого лица содержит нецензурные либо оскорбительные выражения, угр</w:t>
      </w:r>
      <w:r w:rsidRPr="001C2DE4">
        <w:t>о</w:t>
      </w:r>
      <w:r w:rsidRPr="001C2DE4">
        <w:t>зы жизни, здоровью и имуществу должностных лиц контрольного (надзорного) органа либо членов их с</w:t>
      </w:r>
      <w:r w:rsidRPr="001C2DE4">
        <w:t>е</w:t>
      </w:r>
      <w:r w:rsidRPr="001C2DE4">
        <w:t>мей.</w:t>
      </w:r>
    </w:p>
    <w:p w:rsidR="001C2DE4" w:rsidRPr="001C2DE4" w:rsidRDefault="001C2DE4" w:rsidP="001C2DE4">
      <w:pPr>
        <w:autoSpaceDE/>
        <w:autoSpaceDN/>
        <w:adjustRightInd/>
        <w:ind w:firstLine="720"/>
        <w:jc w:val="both"/>
      </w:pPr>
      <w:r w:rsidRPr="001C2DE4">
        <w:t>В случае принятия решения о проведении профилактического визита по заявлению контролируем</w:t>
      </w:r>
      <w:r w:rsidRPr="001C2DE4">
        <w:t>о</w:t>
      </w:r>
      <w:r w:rsidRPr="001C2DE4">
        <w:t>го лица уполномоченный орган в течение двадцати рабочих дней согласовывает дату проведения профила</w:t>
      </w:r>
      <w:r w:rsidRPr="001C2DE4">
        <w:t>к</w:t>
      </w:r>
      <w:r w:rsidRPr="001C2DE4">
        <w:t>тического визита с контролируемым лицом любым способом, обеспечивающим фиксирование такого согл</w:t>
      </w:r>
      <w:r w:rsidRPr="001C2DE4">
        <w:t>а</w:t>
      </w:r>
      <w:r w:rsidRPr="001C2DE4">
        <w:t>сования, и обеспечивает включение такого профилактич</w:t>
      </w:r>
      <w:r w:rsidRPr="001C2DE4">
        <w:t>е</w:t>
      </w:r>
      <w:r w:rsidRPr="001C2DE4">
        <w:t>ского визита в программу профилактики рисков причинения вреда (ущерба) охраняемым законом ценностям.</w:t>
      </w:r>
    </w:p>
    <w:p w:rsidR="001C2DE4" w:rsidRPr="001C2DE4" w:rsidRDefault="001C2DE4" w:rsidP="001C2DE4">
      <w:pPr>
        <w:widowControl/>
        <w:shd w:val="clear" w:color="auto" w:fill="FFFFFF"/>
        <w:autoSpaceDE/>
        <w:autoSpaceDN/>
        <w:adjustRightInd/>
        <w:ind w:firstLine="708"/>
        <w:jc w:val="both"/>
      </w:pPr>
      <w:r w:rsidRPr="001C2DE4">
        <w:t xml:space="preserve">Виды профилактических визитов: </w:t>
      </w:r>
    </w:p>
    <w:p w:rsidR="001C2DE4" w:rsidRPr="001C2DE4" w:rsidRDefault="001C2DE4" w:rsidP="001C2DE4">
      <w:pPr>
        <w:widowControl/>
        <w:shd w:val="clear" w:color="auto" w:fill="FFFFFF"/>
        <w:autoSpaceDE/>
        <w:autoSpaceDN/>
        <w:adjustRightInd/>
        <w:ind w:firstLine="708"/>
        <w:jc w:val="both"/>
      </w:pPr>
      <w:r w:rsidRPr="001C2DE4">
        <w:t>по инициативе контрольного (надзорного) органа (обязательный профилактический визит) пров</w:t>
      </w:r>
      <w:r w:rsidRPr="001C2DE4">
        <w:t>о</w:t>
      </w:r>
      <w:r w:rsidRPr="001C2DE4">
        <w:t>дится в соответствии со статьей 52.1  Федерал</w:t>
      </w:r>
      <w:r w:rsidRPr="001C2DE4">
        <w:t>ь</w:t>
      </w:r>
      <w:r w:rsidRPr="001C2DE4">
        <w:t>ного закона № 248-ФЗ;</w:t>
      </w:r>
    </w:p>
    <w:p w:rsidR="001C2DE4" w:rsidRPr="001C2DE4" w:rsidRDefault="001C2DE4" w:rsidP="001C2DE4">
      <w:pPr>
        <w:widowControl/>
        <w:shd w:val="clear" w:color="auto" w:fill="FFFFFF"/>
        <w:autoSpaceDE/>
        <w:autoSpaceDN/>
        <w:adjustRightInd/>
        <w:ind w:firstLine="708"/>
        <w:jc w:val="both"/>
      </w:pPr>
      <w:r w:rsidRPr="001C2DE4">
        <w:lastRenderedPageBreak/>
        <w:t>по инициативе контролируемого лица проводится в соответствии со статьей 52.2  Федерального з</w:t>
      </w:r>
      <w:r w:rsidRPr="001C2DE4">
        <w:t>а</w:t>
      </w:r>
      <w:r w:rsidRPr="001C2DE4">
        <w:t>кона № 248-ФЗ.»;</w:t>
      </w:r>
    </w:p>
    <w:p w:rsidR="001C2DE4" w:rsidRPr="001C2DE4" w:rsidRDefault="001C2DE4" w:rsidP="001C2DE4">
      <w:pPr>
        <w:widowControl/>
        <w:shd w:val="clear" w:color="auto" w:fill="FFFFFF"/>
        <w:autoSpaceDE/>
        <w:autoSpaceDN/>
        <w:adjustRightInd/>
        <w:ind w:firstLine="708"/>
        <w:jc w:val="both"/>
      </w:pPr>
      <w:r w:rsidRPr="001C2DE4">
        <w:t>1.4. дополнить приложение к указанному решению п. 15.2. следующего содержания:</w:t>
      </w:r>
    </w:p>
    <w:p w:rsidR="001C2DE4" w:rsidRPr="001C2DE4" w:rsidRDefault="001C2DE4" w:rsidP="001C2DE4">
      <w:pPr>
        <w:widowControl/>
        <w:shd w:val="clear" w:color="auto" w:fill="FFFFFF"/>
        <w:autoSpaceDE/>
        <w:autoSpaceDN/>
        <w:adjustRightInd/>
        <w:jc w:val="both"/>
      </w:pPr>
      <w:r w:rsidRPr="001C2DE4">
        <w:t xml:space="preserve"> </w:t>
      </w:r>
      <w:r w:rsidRPr="001C2DE4">
        <w:tab/>
        <w:t>«15.2. В случае наличия у контрольного (надзорного) органа сведений о готовящихся нарушениях обязательных требований или признаках наруш</w:t>
      </w:r>
      <w:r w:rsidRPr="001C2DE4">
        <w:t>е</w:t>
      </w:r>
      <w:r w:rsidRPr="001C2DE4">
        <w:t>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</w:t>
      </w:r>
      <w:r w:rsidRPr="001C2DE4">
        <w:t>е</w:t>
      </w:r>
      <w:r w:rsidRPr="001C2DE4">
        <w:t>мым законом ценностям либо создало угрозу причинения вреда (ущерба) охраняемым законом ценностям, контрольный (надзорный) орган объявляет контролируемому лицу предостережение о недопустимости нарушения обязательных требований и предлагает принять меры по обесп</w:t>
      </w:r>
      <w:r w:rsidRPr="001C2DE4">
        <w:t>е</w:t>
      </w:r>
      <w:r w:rsidRPr="001C2DE4">
        <w:t>чению соблюдения обязательных требований.</w:t>
      </w:r>
    </w:p>
    <w:p w:rsidR="001C2DE4" w:rsidRPr="001C2DE4" w:rsidRDefault="001C2DE4" w:rsidP="001C2DE4">
      <w:pPr>
        <w:widowControl/>
        <w:shd w:val="clear" w:color="auto" w:fill="FFFFFF"/>
        <w:autoSpaceDE/>
        <w:autoSpaceDN/>
        <w:adjustRightInd/>
        <w:ind w:firstLine="708"/>
        <w:jc w:val="both"/>
      </w:pPr>
      <w:r w:rsidRPr="001C2DE4">
        <w:t>Предостережение о недопустимости нарушения обязательных требований объявляется и направл</w:t>
      </w:r>
      <w:r w:rsidRPr="001C2DE4">
        <w:t>я</w:t>
      </w:r>
      <w:r w:rsidRPr="001C2DE4">
        <w:t>ется контролируемому лицу в порядке, предусмотренном Федеральным законом № 248-ФЗ, и должно с</w:t>
      </w:r>
      <w:r w:rsidRPr="001C2DE4">
        <w:t>о</w:t>
      </w:r>
      <w:r w:rsidRPr="001C2DE4">
        <w:t>держать указание на соответствующие обязательные требования, предусматривающий их нормативный пр</w:t>
      </w:r>
      <w:r w:rsidRPr="001C2DE4">
        <w:t>а</w:t>
      </w:r>
      <w:r w:rsidRPr="001C2DE4">
        <w:t>вовой акт, информацию о том, какие конкретно действия (бездействие) контролируемого лица могут прив</w:t>
      </w:r>
      <w:r w:rsidRPr="001C2DE4">
        <w:t>е</w:t>
      </w:r>
      <w:r w:rsidRPr="001C2DE4">
        <w:t>сти или приводят к нарушению обязательных требований, а также предложение о принятии мер по обесп</w:t>
      </w:r>
      <w:r w:rsidRPr="001C2DE4">
        <w:t>е</w:t>
      </w:r>
      <w:r w:rsidRPr="001C2DE4">
        <w:t>чению соблюдения данных требований и не может содержать требование пре</w:t>
      </w:r>
      <w:r w:rsidRPr="001C2DE4">
        <w:t>д</w:t>
      </w:r>
      <w:r w:rsidRPr="001C2DE4">
        <w:t>ставления контролируемым лицом сведений и документов, сроки для устранения последствий, возникших в результате действий (бе</w:t>
      </w:r>
      <w:r w:rsidRPr="001C2DE4">
        <w:t>з</w:t>
      </w:r>
      <w:r w:rsidRPr="001C2DE4">
        <w:t>действия) контролируемого лица, которые могут привести или приводят к нарушению обязательных треб</w:t>
      </w:r>
      <w:r w:rsidRPr="001C2DE4">
        <w:t>о</w:t>
      </w:r>
      <w:r w:rsidRPr="001C2DE4">
        <w:t>ваний.</w:t>
      </w:r>
    </w:p>
    <w:p w:rsidR="001C2DE4" w:rsidRPr="001C2DE4" w:rsidRDefault="001C2DE4" w:rsidP="001C2DE4">
      <w:pPr>
        <w:widowControl/>
        <w:shd w:val="clear" w:color="auto" w:fill="FFFFFF"/>
        <w:autoSpaceDE/>
        <w:autoSpaceDN/>
        <w:adjustRightInd/>
        <w:ind w:firstLine="708"/>
        <w:jc w:val="both"/>
      </w:pPr>
      <w:r w:rsidRPr="001C2DE4">
        <w:t>В случае принятия контрольным (надзорным) органом решения об объявлении контролируемому лицу предостережения о недопустимости наруш</w:t>
      </w:r>
      <w:r w:rsidRPr="001C2DE4">
        <w:t>е</w:t>
      </w:r>
      <w:r w:rsidRPr="001C2DE4">
        <w:t>ния обязательных требований одновременно с указанным предостережением контролируемому лицу в целях проведения им самообследования соблюдения обяз</w:t>
      </w:r>
      <w:r w:rsidRPr="001C2DE4">
        <w:t>а</w:t>
      </w:r>
      <w:r w:rsidRPr="001C2DE4">
        <w:t>тельных требований направляется адрес сайта в сети "Интернет", позволяющий пройти самообследование соблюдения обязательных требований, при условии наличия самообследования в числе используемых пр</w:t>
      </w:r>
      <w:r w:rsidRPr="001C2DE4">
        <w:t>о</w:t>
      </w:r>
      <w:r w:rsidRPr="001C2DE4">
        <w:t>филактических мероприятий по соответствующему виду контроля.</w:t>
      </w:r>
    </w:p>
    <w:p w:rsidR="001C2DE4" w:rsidRPr="001C2DE4" w:rsidRDefault="001C2DE4" w:rsidP="001C2DE4">
      <w:pPr>
        <w:widowControl/>
        <w:shd w:val="clear" w:color="auto" w:fill="FFFFFF"/>
        <w:autoSpaceDE/>
        <w:autoSpaceDN/>
        <w:adjustRightInd/>
        <w:ind w:firstLine="708"/>
        <w:jc w:val="both"/>
      </w:pPr>
      <w:r w:rsidRPr="001C2DE4">
        <w:t>Контролируемое лицо вправе после получения предостережения о недопустимости нарушения об</w:t>
      </w:r>
      <w:r w:rsidRPr="001C2DE4">
        <w:t>я</w:t>
      </w:r>
      <w:r w:rsidRPr="001C2DE4">
        <w:t>зательных требований подать в контрольный (надзорный) орган возражение в отношении указанного пред</w:t>
      </w:r>
      <w:r w:rsidRPr="001C2DE4">
        <w:t>о</w:t>
      </w:r>
      <w:r w:rsidRPr="001C2DE4">
        <w:t>стережения. Порядок подачи и рассмотрения возражения в отношении предостережения устанавливается положением о виде контроля.</w:t>
      </w:r>
    </w:p>
    <w:p w:rsidR="001C2DE4" w:rsidRPr="001C2DE4" w:rsidRDefault="001C2DE4" w:rsidP="001C2DE4">
      <w:pPr>
        <w:widowControl/>
        <w:shd w:val="clear" w:color="auto" w:fill="FFFFFF"/>
        <w:autoSpaceDE/>
        <w:autoSpaceDN/>
        <w:adjustRightInd/>
        <w:ind w:firstLine="708"/>
        <w:jc w:val="both"/>
      </w:pPr>
      <w:r w:rsidRPr="001C2DE4">
        <w:t>Контрольные (надзорные) органы осуществляют учет объявленных ими предостережений о недоп</w:t>
      </w:r>
      <w:r w:rsidRPr="001C2DE4">
        <w:t>у</w:t>
      </w:r>
      <w:r w:rsidRPr="001C2DE4">
        <w:t>стимости нарушения обязательных требований и используют соответствующие данные для проведения иных профила</w:t>
      </w:r>
      <w:r w:rsidRPr="001C2DE4">
        <w:t>к</w:t>
      </w:r>
      <w:r w:rsidRPr="001C2DE4">
        <w:t>тических мероприятий и контрольных (надзорных) мероприятий.»;</w:t>
      </w:r>
    </w:p>
    <w:p w:rsidR="001C2DE4" w:rsidRPr="001C2DE4" w:rsidRDefault="001C2DE4" w:rsidP="001C2DE4">
      <w:pPr>
        <w:tabs>
          <w:tab w:val="left" w:pos="1143"/>
        </w:tabs>
        <w:autoSpaceDE/>
        <w:autoSpaceDN/>
        <w:adjustRightInd/>
        <w:jc w:val="both"/>
      </w:pPr>
      <w:r w:rsidRPr="001C2DE4">
        <w:tab/>
        <w:t>1.5. изложить п. 54 приложения к указанному решению в следу</w:t>
      </w:r>
      <w:r w:rsidRPr="001C2DE4">
        <w:t>ю</w:t>
      </w:r>
      <w:r w:rsidRPr="001C2DE4">
        <w:t>щей редакции:</w:t>
      </w:r>
    </w:p>
    <w:p w:rsidR="001C2DE4" w:rsidRPr="001C2DE4" w:rsidRDefault="001C2DE4" w:rsidP="001C2DE4">
      <w:pPr>
        <w:tabs>
          <w:tab w:val="left" w:pos="1143"/>
        </w:tabs>
        <w:autoSpaceDE/>
        <w:autoSpaceDN/>
        <w:adjustRightInd/>
        <w:jc w:val="both"/>
      </w:pPr>
      <w:r w:rsidRPr="001C2DE4">
        <w:tab/>
        <w:t>«54. Сроки рассмотрения жалоб установлены Федеральным зак</w:t>
      </w:r>
      <w:r w:rsidRPr="001C2DE4">
        <w:t>о</w:t>
      </w:r>
      <w:r w:rsidRPr="001C2DE4">
        <w:t>ном от 31 июля 2020 года № 248 - ФЗ «О государственном контроле (надз</w:t>
      </w:r>
      <w:r w:rsidRPr="001C2DE4">
        <w:t>о</w:t>
      </w:r>
      <w:r w:rsidRPr="001C2DE4">
        <w:t>ре) и муниципальном контроле в Российской Федерации».».</w:t>
      </w:r>
    </w:p>
    <w:p w:rsidR="001C2DE4" w:rsidRPr="001C2DE4" w:rsidRDefault="001C2DE4" w:rsidP="001C2DE4">
      <w:pPr>
        <w:tabs>
          <w:tab w:val="left" w:pos="1143"/>
        </w:tabs>
        <w:autoSpaceDE/>
        <w:autoSpaceDN/>
        <w:adjustRightInd/>
        <w:jc w:val="both"/>
      </w:pPr>
    </w:p>
    <w:p w:rsidR="001C2DE4" w:rsidRPr="001C2DE4" w:rsidRDefault="001C2DE4" w:rsidP="001C2DE4">
      <w:pPr>
        <w:suppressAutoHyphens/>
        <w:ind w:right="15" w:firstLine="709"/>
        <w:contextualSpacing/>
        <w:jc w:val="both"/>
        <w:rPr>
          <w:lang w:eastAsia="zh-CN"/>
        </w:rPr>
      </w:pPr>
      <w:r w:rsidRPr="001C2DE4">
        <w:rPr>
          <w:lang w:eastAsia="zh-CN"/>
        </w:rPr>
        <w:t xml:space="preserve">2. Обнародовать настоящее решение в установленном порядке и разместить на официальном сайте администрации </w:t>
      </w:r>
      <w:r w:rsidRPr="001C2DE4">
        <w:t>Краснореченского муниципального образования  Пугачевского муниципального района Саратовской области</w:t>
      </w:r>
      <w:r w:rsidRPr="001C2DE4">
        <w:rPr>
          <w:lang w:eastAsia="zh-CN"/>
        </w:rPr>
        <w:t xml:space="preserve"> в сети «Интернет».</w:t>
      </w:r>
    </w:p>
    <w:p w:rsidR="001C2DE4" w:rsidRPr="001C2DE4" w:rsidRDefault="001C2DE4" w:rsidP="001C2DE4">
      <w:pPr>
        <w:suppressAutoHyphens/>
        <w:ind w:right="15" w:firstLine="709"/>
        <w:contextualSpacing/>
        <w:jc w:val="both"/>
        <w:rPr>
          <w:lang w:eastAsia="zh-CN"/>
        </w:rPr>
      </w:pPr>
      <w:r w:rsidRPr="001C2DE4">
        <w:rPr>
          <w:lang w:eastAsia="zh-CN"/>
        </w:rPr>
        <w:t>3. Настоящее решение вступает в силу со дня его обнародования.</w:t>
      </w:r>
    </w:p>
    <w:p w:rsidR="001C2DE4" w:rsidRPr="001C2DE4" w:rsidRDefault="001C2DE4" w:rsidP="001C2DE4">
      <w:pPr>
        <w:suppressAutoHyphens/>
        <w:ind w:right="15" w:firstLine="709"/>
        <w:contextualSpacing/>
        <w:jc w:val="both"/>
      </w:pPr>
    </w:p>
    <w:p w:rsidR="001C2DE4" w:rsidRPr="001C2DE4" w:rsidRDefault="001C2DE4" w:rsidP="001C2DE4">
      <w:pPr>
        <w:tabs>
          <w:tab w:val="left" w:pos="0"/>
        </w:tabs>
        <w:jc w:val="both"/>
      </w:pPr>
      <w:r w:rsidRPr="001C2DE4">
        <w:t>Глава Краснореченского</w:t>
      </w:r>
    </w:p>
    <w:p w:rsidR="001C2DE4" w:rsidRPr="001C2DE4" w:rsidRDefault="001C2DE4" w:rsidP="001C2DE4">
      <w:pPr>
        <w:tabs>
          <w:tab w:val="left" w:pos="0"/>
        </w:tabs>
        <w:jc w:val="both"/>
      </w:pPr>
      <w:r w:rsidRPr="001C2DE4">
        <w:t>муниципального образования</w:t>
      </w:r>
      <w:r w:rsidRPr="001C2DE4">
        <w:tab/>
      </w:r>
      <w:r w:rsidRPr="001C2DE4">
        <w:tab/>
      </w:r>
      <w:r w:rsidRPr="001C2DE4">
        <w:tab/>
      </w:r>
      <w:r w:rsidRPr="001C2DE4">
        <w:tab/>
        <w:t xml:space="preserve">              А.В.Кириенко</w:t>
      </w:r>
    </w:p>
    <w:p w:rsidR="001C2DE4" w:rsidRPr="001C2DE4" w:rsidRDefault="001C2DE4" w:rsidP="001C2DE4">
      <w:pPr>
        <w:widowControl/>
        <w:autoSpaceDE/>
        <w:autoSpaceDN/>
        <w:adjustRightInd/>
        <w:spacing w:after="200"/>
        <w:rPr>
          <w:rFonts w:eastAsiaTheme="minorHAnsi"/>
          <w:lang w:eastAsia="en-US"/>
        </w:rPr>
      </w:pPr>
    </w:p>
    <w:p w:rsidR="001C2DE4" w:rsidRPr="001C2DE4" w:rsidRDefault="001C2DE4" w:rsidP="001C2DE4">
      <w:pPr>
        <w:widowControl/>
        <w:tabs>
          <w:tab w:val="left" w:pos="4306"/>
          <w:tab w:val="right" w:pos="9497"/>
        </w:tabs>
        <w:autoSpaceDE/>
        <w:autoSpaceDN/>
        <w:adjustRightInd/>
        <w:ind w:right="-142"/>
        <w:jc w:val="center"/>
      </w:pPr>
      <w:r w:rsidRPr="001C2DE4">
        <w:t>СОВЕТ</w:t>
      </w:r>
    </w:p>
    <w:p w:rsidR="001C2DE4" w:rsidRPr="001C2DE4" w:rsidRDefault="001C2DE4" w:rsidP="001C2DE4">
      <w:pPr>
        <w:widowControl/>
        <w:autoSpaceDE/>
        <w:autoSpaceDN/>
        <w:adjustRightInd/>
        <w:ind w:right="-142"/>
        <w:jc w:val="center"/>
      </w:pPr>
      <w:r w:rsidRPr="001C2DE4">
        <w:t>КРАСНОРЕЧЕНСКОГО МУНИЦИПАЛЬНОГО ОБРАЗОВАНИЯ</w:t>
      </w:r>
    </w:p>
    <w:p w:rsidR="001C2DE4" w:rsidRPr="001C2DE4" w:rsidRDefault="001C2DE4" w:rsidP="001C2DE4">
      <w:pPr>
        <w:widowControl/>
        <w:autoSpaceDE/>
        <w:autoSpaceDN/>
        <w:adjustRightInd/>
        <w:ind w:right="-142"/>
        <w:jc w:val="center"/>
      </w:pPr>
      <w:r w:rsidRPr="001C2DE4">
        <w:t>ПУГАЧЕВСКОГО МУНИЦИПАЛЬНОГО РАЙОНА</w:t>
      </w:r>
    </w:p>
    <w:p w:rsidR="001C2DE4" w:rsidRPr="001C2DE4" w:rsidRDefault="001C2DE4" w:rsidP="001C2DE4">
      <w:pPr>
        <w:widowControl/>
        <w:autoSpaceDE/>
        <w:autoSpaceDN/>
        <w:adjustRightInd/>
        <w:ind w:right="-142"/>
        <w:jc w:val="center"/>
      </w:pPr>
      <w:r w:rsidRPr="001C2DE4">
        <w:t>САРАТОВСКОЙ ОБЛАСТИ</w:t>
      </w:r>
    </w:p>
    <w:p w:rsidR="001C2DE4" w:rsidRPr="001C2DE4" w:rsidRDefault="001C2DE4" w:rsidP="001C2DE4">
      <w:pPr>
        <w:widowControl/>
        <w:autoSpaceDE/>
        <w:autoSpaceDN/>
        <w:adjustRightInd/>
        <w:ind w:right="-142"/>
        <w:jc w:val="center"/>
      </w:pPr>
      <w:r w:rsidRPr="001C2DE4">
        <w:t>РЕШЕНИЕ</w:t>
      </w:r>
    </w:p>
    <w:p w:rsidR="001C2DE4" w:rsidRPr="001C2DE4" w:rsidRDefault="001C2DE4" w:rsidP="001C2DE4">
      <w:pPr>
        <w:widowControl/>
        <w:autoSpaceDE/>
        <w:autoSpaceDN/>
        <w:adjustRightInd/>
        <w:ind w:right="-142"/>
        <w:jc w:val="center"/>
      </w:pPr>
      <w:r w:rsidRPr="001C2DE4">
        <w:t>от 31 марта 2025 года №  70</w:t>
      </w:r>
    </w:p>
    <w:p w:rsidR="001C2DE4" w:rsidRPr="001C2DE4" w:rsidRDefault="001C2DE4" w:rsidP="001C2DE4">
      <w:pPr>
        <w:widowControl/>
        <w:autoSpaceDE/>
        <w:autoSpaceDN/>
        <w:adjustRightInd/>
        <w:ind w:right="-142"/>
      </w:pPr>
      <w:r w:rsidRPr="001C2DE4">
        <w:t xml:space="preserve">О внесении изменений и дополнений в </w:t>
      </w:r>
    </w:p>
    <w:p w:rsidR="001C2DE4" w:rsidRPr="001C2DE4" w:rsidRDefault="001C2DE4" w:rsidP="001C2DE4">
      <w:pPr>
        <w:widowControl/>
        <w:autoSpaceDE/>
        <w:autoSpaceDN/>
        <w:adjustRightInd/>
        <w:ind w:right="-142"/>
      </w:pPr>
      <w:r w:rsidRPr="001C2DE4">
        <w:t>решение Совета Краснореченского</w:t>
      </w:r>
    </w:p>
    <w:p w:rsidR="001C2DE4" w:rsidRPr="001C2DE4" w:rsidRDefault="001C2DE4" w:rsidP="001C2DE4">
      <w:pPr>
        <w:widowControl/>
        <w:autoSpaceDE/>
        <w:autoSpaceDN/>
        <w:adjustRightInd/>
        <w:ind w:right="-142"/>
      </w:pPr>
      <w:r w:rsidRPr="001C2DE4">
        <w:t>муниципального образования Пугачевского</w:t>
      </w:r>
    </w:p>
    <w:p w:rsidR="001C2DE4" w:rsidRPr="001C2DE4" w:rsidRDefault="001C2DE4" w:rsidP="001C2DE4">
      <w:pPr>
        <w:widowControl/>
        <w:autoSpaceDE/>
        <w:autoSpaceDN/>
        <w:adjustRightInd/>
        <w:ind w:right="-142"/>
      </w:pPr>
      <w:r w:rsidRPr="001C2DE4">
        <w:t xml:space="preserve">муниципального района Саратовской области </w:t>
      </w:r>
    </w:p>
    <w:p w:rsidR="001C2DE4" w:rsidRPr="001C2DE4" w:rsidRDefault="001C2DE4" w:rsidP="001C2DE4">
      <w:pPr>
        <w:widowControl/>
        <w:autoSpaceDE/>
        <w:autoSpaceDN/>
        <w:adjustRightInd/>
        <w:ind w:right="-142"/>
        <w:rPr>
          <w:rFonts w:eastAsia="Calibri"/>
          <w:bCs/>
          <w:iCs/>
          <w:lang w:bidi="ru-RU"/>
        </w:rPr>
      </w:pPr>
      <w:r w:rsidRPr="001C2DE4">
        <w:t>от 23 мая 2024 года № 40 «</w:t>
      </w:r>
      <w:r w:rsidRPr="001C2DE4">
        <w:rPr>
          <w:rFonts w:eastAsia="Calibri"/>
          <w:bCs/>
          <w:iCs/>
          <w:lang w:bidi="ru-RU"/>
        </w:rPr>
        <w:t xml:space="preserve">Об утверждении </w:t>
      </w:r>
    </w:p>
    <w:p w:rsidR="001C2DE4" w:rsidRPr="001C2DE4" w:rsidRDefault="001C2DE4" w:rsidP="001C2DE4">
      <w:pPr>
        <w:widowControl/>
        <w:autoSpaceDE/>
        <w:autoSpaceDN/>
        <w:adjustRightInd/>
        <w:ind w:right="-142"/>
        <w:rPr>
          <w:rFonts w:eastAsia="Calibri"/>
          <w:bCs/>
          <w:iCs/>
          <w:lang w:bidi="ru-RU"/>
        </w:rPr>
      </w:pPr>
      <w:r w:rsidRPr="001C2DE4">
        <w:rPr>
          <w:rFonts w:eastAsia="Calibri"/>
          <w:bCs/>
          <w:iCs/>
          <w:lang w:bidi="ru-RU"/>
        </w:rPr>
        <w:t xml:space="preserve">Положения о муниципальном контроле </w:t>
      </w:r>
    </w:p>
    <w:p w:rsidR="001C2DE4" w:rsidRPr="001C2DE4" w:rsidRDefault="001C2DE4" w:rsidP="001C2DE4">
      <w:pPr>
        <w:widowControl/>
        <w:autoSpaceDE/>
        <w:autoSpaceDN/>
        <w:adjustRightInd/>
        <w:ind w:right="-142"/>
        <w:rPr>
          <w:bCs/>
        </w:rPr>
      </w:pPr>
      <w:r w:rsidRPr="001C2DE4">
        <w:rPr>
          <w:bCs/>
        </w:rPr>
        <w:t xml:space="preserve">на автомобильном транспорте и в дорожном </w:t>
      </w:r>
    </w:p>
    <w:p w:rsidR="001C2DE4" w:rsidRPr="001C2DE4" w:rsidRDefault="001C2DE4" w:rsidP="001C2DE4">
      <w:pPr>
        <w:widowControl/>
        <w:autoSpaceDE/>
        <w:autoSpaceDN/>
        <w:adjustRightInd/>
        <w:ind w:right="-142"/>
        <w:rPr>
          <w:rFonts w:eastAsia="Calibri"/>
          <w:lang w:bidi="ru-RU"/>
        </w:rPr>
      </w:pPr>
      <w:r w:rsidRPr="001C2DE4">
        <w:rPr>
          <w:bCs/>
        </w:rPr>
        <w:t xml:space="preserve">хозяйстве </w:t>
      </w:r>
      <w:r w:rsidRPr="001C2DE4">
        <w:rPr>
          <w:rFonts w:eastAsia="Calibri"/>
          <w:bCs/>
          <w:iCs/>
          <w:lang w:bidi="ru-RU"/>
        </w:rPr>
        <w:t>на территории Краснореченского</w:t>
      </w:r>
      <w:r w:rsidRPr="001C2DE4">
        <w:rPr>
          <w:rFonts w:eastAsia="Calibri"/>
          <w:bCs/>
          <w:iCs/>
          <w:lang w:bidi="ru-RU"/>
        </w:rPr>
        <w:br/>
        <w:t>муниципального образования Пугачевского</w:t>
      </w:r>
      <w:r w:rsidRPr="001C2DE4">
        <w:rPr>
          <w:rFonts w:eastAsia="Calibri"/>
          <w:bCs/>
          <w:iCs/>
          <w:lang w:bidi="ru-RU"/>
        </w:rPr>
        <w:br/>
        <w:t>муниципального района Саратовской области»</w:t>
      </w:r>
    </w:p>
    <w:p w:rsidR="001C2DE4" w:rsidRPr="001C2DE4" w:rsidRDefault="001C2DE4" w:rsidP="001C2DE4">
      <w:pPr>
        <w:widowControl/>
        <w:autoSpaceDE/>
        <w:autoSpaceDN/>
        <w:adjustRightInd/>
        <w:ind w:right="20"/>
        <w:rPr>
          <w:rFonts w:eastAsia="Calibri"/>
          <w:lang w:eastAsia="en-US"/>
        </w:rPr>
      </w:pPr>
    </w:p>
    <w:p w:rsidR="001C2DE4" w:rsidRPr="001C2DE4" w:rsidRDefault="001C2DE4" w:rsidP="001C2DE4">
      <w:pPr>
        <w:autoSpaceDE/>
        <w:autoSpaceDN/>
        <w:adjustRightInd/>
        <w:spacing w:after="200"/>
        <w:ind w:firstLine="709"/>
        <w:jc w:val="both"/>
        <w:rPr>
          <w:lang w:eastAsia="en-US"/>
        </w:rPr>
      </w:pPr>
      <w:r w:rsidRPr="001C2DE4">
        <w:rPr>
          <w:lang w:eastAsia="en-US"/>
        </w:rPr>
        <w:lastRenderedPageBreak/>
        <w:t>В соответствии со статьей 16 Федерального закона от 6 октября 2003 года № 131 - ФЗ «Об общих принципах организации местного самоуправления в Российской Федерации», статьями 3, 23, 30 Федерал</w:t>
      </w:r>
      <w:r w:rsidRPr="001C2DE4">
        <w:rPr>
          <w:lang w:eastAsia="en-US"/>
        </w:rPr>
        <w:t>ь</w:t>
      </w:r>
      <w:r w:rsidRPr="001C2DE4">
        <w:rPr>
          <w:lang w:eastAsia="en-US"/>
        </w:rPr>
        <w:t>ного закона от 31 июля 2020 года № 248 - ФЗ «О государственном контроле (надзоре) и муниципальном контроле в Российской Федерации»,</w:t>
      </w:r>
      <w:r w:rsidRPr="001C2DE4">
        <w:rPr>
          <w:shd w:val="clear" w:color="auto" w:fill="FFFFFF"/>
          <w:lang w:eastAsia="en-US"/>
        </w:rPr>
        <w:t xml:space="preserve"> Федеральным законом от 08.11.2007 года № 257-ФЗ «Об автомобил</w:t>
      </w:r>
      <w:r w:rsidRPr="001C2DE4">
        <w:rPr>
          <w:shd w:val="clear" w:color="auto" w:fill="FFFFFF"/>
          <w:lang w:eastAsia="en-US"/>
        </w:rPr>
        <w:t>ь</w:t>
      </w:r>
      <w:r w:rsidRPr="001C2DE4">
        <w:rPr>
          <w:shd w:val="clear" w:color="auto" w:fill="FFFFFF"/>
          <w:lang w:eastAsia="en-US"/>
        </w:rPr>
        <w:t>ных дорогах и о дорожной деятельности в Российской Федерации и о внесении изменений в отдельные з</w:t>
      </w:r>
      <w:r w:rsidRPr="001C2DE4">
        <w:rPr>
          <w:shd w:val="clear" w:color="auto" w:fill="FFFFFF"/>
          <w:lang w:eastAsia="en-US"/>
        </w:rPr>
        <w:t>а</w:t>
      </w:r>
      <w:r w:rsidRPr="001C2DE4">
        <w:rPr>
          <w:shd w:val="clear" w:color="auto" w:fill="FFFFFF"/>
          <w:lang w:eastAsia="en-US"/>
        </w:rPr>
        <w:t>конодательные акты Российской Федерации»,</w:t>
      </w:r>
      <w:r w:rsidRPr="001C2DE4">
        <w:rPr>
          <w:lang w:eastAsia="en-US"/>
        </w:rPr>
        <w:t xml:space="preserve"> руководствуясь Уставом Краснореченского сельского посел</w:t>
      </w:r>
      <w:r w:rsidRPr="001C2DE4">
        <w:rPr>
          <w:lang w:eastAsia="en-US"/>
        </w:rPr>
        <w:t>е</w:t>
      </w:r>
      <w:r w:rsidRPr="001C2DE4">
        <w:rPr>
          <w:lang w:eastAsia="en-US"/>
        </w:rPr>
        <w:t>ния Пугачевского муниципального района Саратовской области, Совет Краснореченского муниципального образования Пугачевского муниципального района Саратовской области РЕШИЛ:</w:t>
      </w:r>
    </w:p>
    <w:p w:rsidR="001C2DE4" w:rsidRPr="001C2DE4" w:rsidRDefault="001C2DE4" w:rsidP="001C2DE4">
      <w:pPr>
        <w:autoSpaceDE/>
        <w:autoSpaceDN/>
        <w:adjustRightInd/>
        <w:ind w:firstLine="709"/>
        <w:jc w:val="both"/>
        <w:rPr>
          <w:lang w:eastAsia="en-US"/>
        </w:rPr>
      </w:pPr>
      <w:r w:rsidRPr="001C2DE4">
        <w:rPr>
          <w:lang w:eastAsia="en-US"/>
        </w:rPr>
        <w:t>1. Внести в решение Совета Краснореченского муниципального образования Пугачевского муниц</w:t>
      </w:r>
      <w:r w:rsidRPr="001C2DE4">
        <w:rPr>
          <w:lang w:eastAsia="en-US"/>
        </w:rPr>
        <w:t>и</w:t>
      </w:r>
      <w:r w:rsidRPr="001C2DE4">
        <w:rPr>
          <w:lang w:eastAsia="en-US"/>
        </w:rPr>
        <w:t>пального района Саратовской области от 23 мая 2024 года № 40 «Об утверждении Положения о муниц</w:t>
      </w:r>
      <w:r w:rsidRPr="001C2DE4">
        <w:rPr>
          <w:lang w:eastAsia="en-US"/>
        </w:rPr>
        <w:t>и</w:t>
      </w:r>
      <w:r w:rsidRPr="001C2DE4">
        <w:rPr>
          <w:lang w:eastAsia="en-US"/>
        </w:rPr>
        <w:t>пальном контроле на автомобильном транспорте и в дорожном хозяйстве на территории Кра</w:t>
      </w:r>
      <w:r w:rsidRPr="001C2DE4">
        <w:rPr>
          <w:lang w:eastAsia="en-US"/>
        </w:rPr>
        <w:t>с</w:t>
      </w:r>
      <w:r w:rsidRPr="001C2DE4">
        <w:rPr>
          <w:lang w:eastAsia="en-US"/>
        </w:rPr>
        <w:t>нореченского муниципального образования Пугачевского муниципального района Саратовской области» следующие и</w:t>
      </w:r>
      <w:r w:rsidRPr="001C2DE4">
        <w:rPr>
          <w:lang w:eastAsia="en-US"/>
        </w:rPr>
        <w:t>з</w:t>
      </w:r>
      <w:r w:rsidRPr="001C2DE4">
        <w:rPr>
          <w:lang w:eastAsia="en-US"/>
        </w:rPr>
        <w:t>менения и дополнения:</w:t>
      </w:r>
    </w:p>
    <w:p w:rsidR="001C2DE4" w:rsidRPr="001C2DE4" w:rsidRDefault="001C2DE4" w:rsidP="001C2DE4">
      <w:pPr>
        <w:tabs>
          <w:tab w:val="left" w:pos="567"/>
        </w:tabs>
        <w:autoSpaceDE/>
        <w:autoSpaceDN/>
        <w:adjustRightInd/>
        <w:jc w:val="both"/>
      </w:pPr>
      <w:r w:rsidRPr="001C2DE4">
        <w:tab/>
        <w:t>1.1. изложить п. 11 приложения к указанному решению в следующей р</w:t>
      </w:r>
      <w:r w:rsidRPr="001C2DE4">
        <w:t>е</w:t>
      </w:r>
      <w:r w:rsidRPr="001C2DE4">
        <w:t>дакции:</w:t>
      </w:r>
    </w:p>
    <w:p w:rsidR="001C2DE4" w:rsidRPr="001C2DE4" w:rsidRDefault="001C2DE4" w:rsidP="001C2DE4">
      <w:pPr>
        <w:tabs>
          <w:tab w:val="left" w:pos="567"/>
        </w:tabs>
        <w:autoSpaceDE/>
        <w:autoSpaceDN/>
        <w:adjustRightInd/>
        <w:jc w:val="both"/>
      </w:pPr>
      <w:r w:rsidRPr="001C2DE4">
        <w:tab/>
        <w:t>«11. Администрацией при осуществлении муниципального контроля м</w:t>
      </w:r>
      <w:r w:rsidRPr="001C2DE4">
        <w:t>о</w:t>
      </w:r>
      <w:r w:rsidRPr="001C2DE4">
        <w:t>гут проводиться следующие профилактические мероприятия:</w:t>
      </w:r>
    </w:p>
    <w:p w:rsidR="001C2DE4" w:rsidRPr="001C2DE4" w:rsidRDefault="001C2DE4" w:rsidP="001C2DE4">
      <w:pPr>
        <w:widowControl/>
        <w:tabs>
          <w:tab w:val="left" w:pos="1092"/>
        </w:tabs>
        <w:autoSpaceDE/>
        <w:autoSpaceDN/>
        <w:adjustRightInd/>
        <w:ind w:right="-1"/>
      </w:pPr>
      <w:r>
        <w:t xml:space="preserve">1) </w:t>
      </w:r>
      <w:r w:rsidRPr="001C2DE4">
        <w:t xml:space="preserve">информирование; </w:t>
      </w:r>
    </w:p>
    <w:p w:rsidR="001C2DE4" w:rsidRPr="001C2DE4" w:rsidRDefault="001C2DE4" w:rsidP="001C2DE4">
      <w:pPr>
        <w:widowControl/>
        <w:tabs>
          <w:tab w:val="left" w:pos="1092"/>
        </w:tabs>
        <w:autoSpaceDE/>
        <w:autoSpaceDN/>
        <w:adjustRightInd/>
        <w:ind w:right="-1"/>
      </w:pPr>
      <w:r>
        <w:t xml:space="preserve">2) </w:t>
      </w:r>
      <w:r w:rsidRPr="001C2DE4">
        <w:t>консультирование;</w:t>
      </w:r>
    </w:p>
    <w:p w:rsidR="001C2DE4" w:rsidRPr="001C2DE4" w:rsidRDefault="001C2DE4" w:rsidP="001C2DE4">
      <w:pPr>
        <w:widowControl/>
        <w:tabs>
          <w:tab w:val="left" w:pos="1092"/>
        </w:tabs>
        <w:autoSpaceDE/>
        <w:autoSpaceDN/>
        <w:adjustRightInd/>
        <w:ind w:right="-1"/>
      </w:pPr>
      <w:r>
        <w:t xml:space="preserve">3) </w:t>
      </w:r>
      <w:r w:rsidRPr="001C2DE4">
        <w:t>профилактический визит;</w:t>
      </w:r>
    </w:p>
    <w:p w:rsidR="001C2DE4" w:rsidRPr="001C2DE4" w:rsidRDefault="001C2DE4" w:rsidP="001C2DE4">
      <w:pPr>
        <w:widowControl/>
        <w:tabs>
          <w:tab w:val="left" w:pos="1092"/>
        </w:tabs>
        <w:autoSpaceDE/>
        <w:autoSpaceDN/>
        <w:adjustRightInd/>
        <w:ind w:right="-1"/>
      </w:pPr>
      <w:r>
        <w:t xml:space="preserve">4) </w:t>
      </w:r>
      <w:r w:rsidRPr="001C2DE4">
        <w:t>объявление предостережения.»;</w:t>
      </w:r>
    </w:p>
    <w:p w:rsidR="001C2DE4" w:rsidRPr="001C2DE4" w:rsidRDefault="001C2DE4" w:rsidP="001C2DE4">
      <w:pPr>
        <w:widowControl/>
        <w:autoSpaceDE/>
        <w:autoSpaceDN/>
        <w:adjustRightInd/>
        <w:ind w:firstLine="708"/>
        <w:rPr>
          <w:rFonts w:eastAsia="Calibri"/>
          <w:lang w:eastAsia="en-US"/>
        </w:rPr>
      </w:pPr>
    </w:p>
    <w:p w:rsidR="001C2DE4" w:rsidRPr="001C2DE4" w:rsidRDefault="001C2DE4" w:rsidP="001C2DE4">
      <w:pPr>
        <w:widowControl/>
        <w:autoSpaceDE/>
        <w:autoSpaceDN/>
        <w:adjustRightInd/>
        <w:ind w:firstLine="708"/>
        <w:rPr>
          <w:rFonts w:eastAsia="Calibri"/>
          <w:lang w:eastAsia="en-US"/>
        </w:rPr>
      </w:pPr>
      <w:r w:rsidRPr="001C2DE4">
        <w:rPr>
          <w:rFonts w:eastAsia="Calibri"/>
          <w:lang w:eastAsia="en-US"/>
        </w:rPr>
        <w:t>1.2. дополнить п. 13 приложения к указанному решению текстом сл</w:t>
      </w:r>
      <w:r w:rsidRPr="001C2DE4">
        <w:rPr>
          <w:rFonts w:eastAsia="Calibri"/>
          <w:lang w:eastAsia="en-US"/>
        </w:rPr>
        <w:t>е</w:t>
      </w:r>
      <w:r w:rsidRPr="001C2DE4">
        <w:rPr>
          <w:rFonts w:eastAsia="Calibri"/>
          <w:lang w:eastAsia="en-US"/>
        </w:rPr>
        <w:t>дующего содержания:</w:t>
      </w:r>
    </w:p>
    <w:p w:rsidR="001C2DE4" w:rsidRPr="001C2DE4" w:rsidRDefault="001C2DE4" w:rsidP="001C2DE4">
      <w:pPr>
        <w:widowControl/>
        <w:autoSpaceDE/>
        <w:autoSpaceDN/>
        <w:adjustRightInd/>
        <w:ind w:firstLine="708"/>
        <w:rPr>
          <w:rFonts w:eastAsia="Calibri"/>
          <w:lang w:eastAsia="en-US"/>
        </w:rPr>
      </w:pPr>
      <w:r w:rsidRPr="001C2DE4">
        <w:rPr>
          <w:rFonts w:eastAsia="Calibri"/>
          <w:lang w:eastAsia="en-US"/>
        </w:rPr>
        <w:t>«Запись на консультирование возможна также через ЕПГУ.»;</w:t>
      </w:r>
    </w:p>
    <w:p w:rsidR="001C2DE4" w:rsidRPr="001C2DE4" w:rsidRDefault="001C2DE4" w:rsidP="001C2DE4">
      <w:pPr>
        <w:autoSpaceDE/>
        <w:autoSpaceDN/>
        <w:adjustRightInd/>
        <w:jc w:val="both"/>
      </w:pPr>
    </w:p>
    <w:p w:rsidR="001C2DE4" w:rsidRPr="001C2DE4" w:rsidRDefault="001C2DE4" w:rsidP="001C2DE4">
      <w:pPr>
        <w:widowControl/>
        <w:autoSpaceDE/>
        <w:autoSpaceDN/>
        <w:adjustRightInd/>
        <w:ind w:firstLine="708"/>
        <w:rPr>
          <w:rFonts w:eastAsia="Calibri"/>
          <w:lang w:eastAsia="en-US"/>
        </w:rPr>
      </w:pPr>
      <w:r w:rsidRPr="001C2DE4">
        <w:rPr>
          <w:rFonts w:eastAsia="Calibri"/>
          <w:lang w:eastAsia="en-US"/>
        </w:rPr>
        <w:t>1.3. дополнить п. 14 приложения к указанному решению текстом сл</w:t>
      </w:r>
      <w:r w:rsidRPr="001C2DE4">
        <w:rPr>
          <w:rFonts w:eastAsia="Calibri"/>
          <w:lang w:eastAsia="en-US"/>
        </w:rPr>
        <w:t>е</w:t>
      </w:r>
      <w:r w:rsidRPr="001C2DE4">
        <w:rPr>
          <w:rFonts w:eastAsia="Calibri"/>
          <w:lang w:eastAsia="en-US"/>
        </w:rPr>
        <w:t>дующего содержания:</w:t>
      </w:r>
    </w:p>
    <w:p w:rsidR="001C2DE4" w:rsidRPr="001C2DE4" w:rsidRDefault="001C2DE4" w:rsidP="001C2DE4">
      <w:pPr>
        <w:widowControl/>
        <w:shd w:val="clear" w:color="auto" w:fill="FFFFFF"/>
        <w:autoSpaceDE/>
        <w:autoSpaceDN/>
        <w:adjustRightInd/>
        <w:ind w:firstLine="708"/>
        <w:jc w:val="both"/>
      </w:pPr>
      <w:r w:rsidRPr="001C2DE4">
        <w:t xml:space="preserve">«Виды профилактических визитов: </w:t>
      </w:r>
    </w:p>
    <w:p w:rsidR="001C2DE4" w:rsidRPr="001C2DE4" w:rsidRDefault="001C2DE4" w:rsidP="001C2DE4">
      <w:pPr>
        <w:widowControl/>
        <w:shd w:val="clear" w:color="auto" w:fill="FFFFFF"/>
        <w:autoSpaceDE/>
        <w:autoSpaceDN/>
        <w:adjustRightInd/>
        <w:ind w:firstLine="708"/>
        <w:jc w:val="both"/>
      </w:pPr>
      <w:r w:rsidRPr="001C2DE4">
        <w:t>по инициативе контрольного (надзорного) органа (обязательный профилактический визит) пров</w:t>
      </w:r>
      <w:r w:rsidRPr="001C2DE4">
        <w:t>о</w:t>
      </w:r>
      <w:r w:rsidRPr="001C2DE4">
        <w:t>дится в соответствии со статьей 52.1  Федерал</w:t>
      </w:r>
      <w:r w:rsidRPr="001C2DE4">
        <w:t>ь</w:t>
      </w:r>
      <w:r w:rsidRPr="001C2DE4">
        <w:t>ного закона № 248-ФЗ;</w:t>
      </w:r>
    </w:p>
    <w:p w:rsidR="001C2DE4" w:rsidRPr="001C2DE4" w:rsidRDefault="001C2DE4" w:rsidP="001C2DE4">
      <w:pPr>
        <w:widowControl/>
        <w:shd w:val="clear" w:color="auto" w:fill="FFFFFF"/>
        <w:autoSpaceDE/>
        <w:autoSpaceDN/>
        <w:adjustRightInd/>
        <w:ind w:firstLine="708"/>
        <w:jc w:val="both"/>
      </w:pPr>
      <w:r w:rsidRPr="001C2DE4">
        <w:t>по инициативе контролируемого лица проводится в соответствии со статьей 52.2  Федерального з</w:t>
      </w:r>
      <w:r w:rsidRPr="001C2DE4">
        <w:t>а</w:t>
      </w:r>
      <w:r w:rsidRPr="001C2DE4">
        <w:t>кона № 248-ФЗ.»;</w:t>
      </w:r>
    </w:p>
    <w:p w:rsidR="001C2DE4" w:rsidRPr="001C2DE4" w:rsidRDefault="001C2DE4" w:rsidP="001C2DE4">
      <w:pPr>
        <w:widowControl/>
        <w:autoSpaceDE/>
        <w:autoSpaceDN/>
        <w:adjustRightInd/>
        <w:spacing w:after="200"/>
        <w:ind w:firstLine="708"/>
        <w:rPr>
          <w:rFonts w:eastAsia="Calibri"/>
          <w:lang w:eastAsia="en-US"/>
        </w:rPr>
      </w:pPr>
    </w:p>
    <w:p w:rsidR="001C2DE4" w:rsidRPr="001C2DE4" w:rsidRDefault="001C2DE4" w:rsidP="001C2DE4">
      <w:pPr>
        <w:widowControl/>
        <w:autoSpaceDE/>
        <w:autoSpaceDN/>
        <w:adjustRightInd/>
        <w:ind w:firstLine="708"/>
        <w:rPr>
          <w:rFonts w:eastAsia="Calibri"/>
          <w:lang w:eastAsia="en-US"/>
        </w:rPr>
      </w:pPr>
      <w:r w:rsidRPr="001C2DE4">
        <w:rPr>
          <w:rFonts w:eastAsia="Calibri"/>
          <w:lang w:eastAsia="en-US"/>
        </w:rPr>
        <w:t>1.4. дополнить приложение к указанному решению п. 14.1. следующего содержания:</w:t>
      </w:r>
    </w:p>
    <w:p w:rsidR="001C2DE4" w:rsidRPr="001C2DE4" w:rsidRDefault="001C2DE4" w:rsidP="001C2DE4">
      <w:pPr>
        <w:widowControl/>
        <w:shd w:val="clear" w:color="auto" w:fill="FFFFFF"/>
        <w:autoSpaceDE/>
        <w:autoSpaceDN/>
        <w:adjustRightInd/>
        <w:jc w:val="both"/>
      </w:pPr>
      <w:r w:rsidRPr="001C2DE4">
        <w:t xml:space="preserve"> </w:t>
      </w:r>
      <w:r w:rsidRPr="001C2DE4">
        <w:tab/>
        <w:t>«14.1. В случае наличия у контрольного (надзорного) органа сведений о готовящихся нарушениях обязательных требований или признаках наруш</w:t>
      </w:r>
      <w:r w:rsidRPr="001C2DE4">
        <w:t>е</w:t>
      </w:r>
      <w:r w:rsidRPr="001C2DE4">
        <w:t>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</w:t>
      </w:r>
      <w:r w:rsidRPr="001C2DE4">
        <w:t>е</w:t>
      </w:r>
      <w:r w:rsidRPr="001C2DE4">
        <w:t>мым законом ценностям либо создало угрозу причинения вреда (ущерба) охраняемым законом ценностям, контрольный (надзорный) орган объявляет контролируемому лицу предостережение о недопустимости нарушения обязательных требований и предлагает принять меры по обесп</w:t>
      </w:r>
      <w:r w:rsidRPr="001C2DE4">
        <w:t>е</w:t>
      </w:r>
      <w:r w:rsidRPr="001C2DE4">
        <w:t>чению соблюдения обязательных требований.</w:t>
      </w:r>
    </w:p>
    <w:p w:rsidR="001C2DE4" w:rsidRPr="001C2DE4" w:rsidRDefault="001C2DE4" w:rsidP="001C2DE4">
      <w:pPr>
        <w:widowControl/>
        <w:shd w:val="clear" w:color="auto" w:fill="FFFFFF"/>
        <w:autoSpaceDE/>
        <w:autoSpaceDN/>
        <w:adjustRightInd/>
        <w:ind w:firstLine="708"/>
        <w:jc w:val="both"/>
      </w:pPr>
      <w:r w:rsidRPr="001C2DE4">
        <w:t>Предостережение о недопустимости нарушения обязательных требований объявляется и направл</w:t>
      </w:r>
      <w:r w:rsidRPr="001C2DE4">
        <w:t>я</w:t>
      </w:r>
      <w:r w:rsidRPr="001C2DE4">
        <w:t>ется контролируемому лицу в порядке, предусмотренном Федеральным законом № 248-ФЗ, и должно с</w:t>
      </w:r>
      <w:r w:rsidRPr="001C2DE4">
        <w:t>о</w:t>
      </w:r>
      <w:r w:rsidRPr="001C2DE4">
        <w:t>держать указание на соответствующие обязательные требования, предусматривающий их нормативный пр</w:t>
      </w:r>
      <w:r w:rsidRPr="001C2DE4">
        <w:t>а</w:t>
      </w:r>
      <w:r w:rsidRPr="001C2DE4">
        <w:t>вовой акт, информацию о том, какие конкретно действия (бездействие) контролируемого лица могут прив</w:t>
      </w:r>
      <w:r w:rsidRPr="001C2DE4">
        <w:t>е</w:t>
      </w:r>
      <w:r w:rsidRPr="001C2DE4">
        <w:t>сти или приводят к нарушению обязательных требований, а также предложение о принятии мер по обесп</w:t>
      </w:r>
      <w:r w:rsidRPr="001C2DE4">
        <w:t>е</w:t>
      </w:r>
      <w:r w:rsidRPr="001C2DE4">
        <w:t>чению соблюдения данных требований и не может содержать требование пре</w:t>
      </w:r>
      <w:r w:rsidRPr="001C2DE4">
        <w:t>д</w:t>
      </w:r>
      <w:r w:rsidRPr="001C2DE4">
        <w:t>ставления контролируемым лицом сведений и документов, сроки для устранения последствий, возникших в результате действий (бе</w:t>
      </w:r>
      <w:r w:rsidRPr="001C2DE4">
        <w:t>з</w:t>
      </w:r>
      <w:r w:rsidRPr="001C2DE4">
        <w:t>действия) контролируемого лица, которые могут привести или приводят к нарушению обязательных треб</w:t>
      </w:r>
      <w:r w:rsidRPr="001C2DE4">
        <w:t>о</w:t>
      </w:r>
      <w:r w:rsidRPr="001C2DE4">
        <w:t>ваний.</w:t>
      </w:r>
    </w:p>
    <w:p w:rsidR="001C2DE4" w:rsidRPr="001C2DE4" w:rsidRDefault="001C2DE4" w:rsidP="001C2DE4">
      <w:pPr>
        <w:widowControl/>
        <w:shd w:val="clear" w:color="auto" w:fill="FFFFFF"/>
        <w:autoSpaceDE/>
        <w:autoSpaceDN/>
        <w:adjustRightInd/>
        <w:ind w:firstLine="708"/>
        <w:jc w:val="both"/>
      </w:pPr>
      <w:r w:rsidRPr="001C2DE4">
        <w:t>В случае принятия контрольным (надзорным) органом решения об объявлении контролируемому лицу предостережения о недопустимости наруш</w:t>
      </w:r>
      <w:r w:rsidRPr="001C2DE4">
        <w:t>е</w:t>
      </w:r>
      <w:r w:rsidRPr="001C2DE4">
        <w:t>ния обязательных требований одновременно с указанным предостережением контролируемому лицу в целях проведения им самообследования соблюдения обяз</w:t>
      </w:r>
      <w:r w:rsidRPr="001C2DE4">
        <w:t>а</w:t>
      </w:r>
      <w:r w:rsidRPr="001C2DE4">
        <w:t>тельных требований направляется адрес сайта в сети "Интернет", позволяющий пройти самообследование соблюдения обязательных требований, при условии наличия самообследования в числе используемых пр</w:t>
      </w:r>
      <w:r w:rsidRPr="001C2DE4">
        <w:t>о</w:t>
      </w:r>
      <w:r w:rsidRPr="001C2DE4">
        <w:t xml:space="preserve">филактических мероприятий по соответствующему виду контроля. </w:t>
      </w:r>
    </w:p>
    <w:p w:rsidR="001C2DE4" w:rsidRPr="001C2DE4" w:rsidRDefault="001C2DE4" w:rsidP="001C2DE4">
      <w:pPr>
        <w:widowControl/>
        <w:shd w:val="clear" w:color="auto" w:fill="FFFFFF"/>
        <w:autoSpaceDE/>
        <w:autoSpaceDN/>
        <w:adjustRightInd/>
        <w:ind w:firstLine="708"/>
        <w:jc w:val="both"/>
      </w:pPr>
      <w:r w:rsidRPr="001C2DE4">
        <w:t>Контролируемое лицо вправе после получения предостережения о недопустимости нарушения об</w:t>
      </w:r>
      <w:r w:rsidRPr="001C2DE4">
        <w:t>я</w:t>
      </w:r>
      <w:r w:rsidRPr="001C2DE4">
        <w:t>зательных требований подать в контрольный (надзорный) орган возражение в отношении указанного пред</w:t>
      </w:r>
      <w:r w:rsidRPr="001C2DE4">
        <w:t>о</w:t>
      </w:r>
      <w:r w:rsidRPr="001C2DE4">
        <w:t>стережения. Порядок подачи и рассмотрения возражения в отношении предостережения устанавливается положением о виде контроля.</w:t>
      </w:r>
    </w:p>
    <w:p w:rsidR="001C2DE4" w:rsidRPr="001C2DE4" w:rsidRDefault="001C2DE4" w:rsidP="001C2DE4">
      <w:pPr>
        <w:widowControl/>
        <w:shd w:val="clear" w:color="auto" w:fill="FFFFFF"/>
        <w:autoSpaceDE/>
        <w:autoSpaceDN/>
        <w:adjustRightInd/>
        <w:spacing w:after="300"/>
        <w:ind w:firstLine="708"/>
        <w:jc w:val="both"/>
      </w:pPr>
      <w:r w:rsidRPr="001C2DE4">
        <w:lastRenderedPageBreak/>
        <w:t>Контрольные (надзорные) органы осуществляют учет объявленных ими предостережений о недоп</w:t>
      </w:r>
      <w:r w:rsidRPr="001C2DE4">
        <w:t>у</w:t>
      </w:r>
      <w:r w:rsidRPr="001C2DE4">
        <w:t>стимости нарушения обязательных требований и используют соответствующие данные для проведения иных профила</w:t>
      </w:r>
      <w:r w:rsidRPr="001C2DE4">
        <w:t>к</w:t>
      </w:r>
      <w:r w:rsidRPr="001C2DE4">
        <w:t>тических мероприятий и контрольных (надзорных) мероприятий.».</w:t>
      </w:r>
    </w:p>
    <w:p w:rsidR="001C2DE4" w:rsidRPr="001C2DE4" w:rsidRDefault="001C2DE4" w:rsidP="001C2DE4">
      <w:pPr>
        <w:tabs>
          <w:tab w:val="left" w:pos="709"/>
        </w:tabs>
        <w:autoSpaceDE/>
        <w:autoSpaceDN/>
        <w:adjustRightInd/>
        <w:spacing w:after="124"/>
        <w:jc w:val="both"/>
        <w:rPr>
          <w:lang w:eastAsia="en-US"/>
        </w:rPr>
      </w:pPr>
      <w:r w:rsidRPr="001C2DE4">
        <w:rPr>
          <w:shd w:val="clear" w:color="auto" w:fill="FFFFFF"/>
        </w:rPr>
        <w:tab/>
        <w:t>2. Обнародовать настоящее решение в установленном порядке и разм</w:t>
      </w:r>
      <w:r w:rsidRPr="001C2DE4">
        <w:rPr>
          <w:shd w:val="clear" w:color="auto" w:fill="FFFFFF"/>
        </w:rPr>
        <w:t>е</w:t>
      </w:r>
      <w:r w:rsidRPr="001C2DE4">
        <w:rPr>
          <w:shd w:val="clear" w:color="auto" w:fill="FFFFFF"/>
        </w:rPr>
        <w:t>стить на официальном сайте администрации Краснореченского муниципального образования  Пугачевского муниципального района С</w:t>
      </w:r>
      <w:r w:rsidRPr="001C2DE4">
        <w:rPr>
          <w:shd w:val="clear" w:color="auto" w:fill="FFFFFF"/>
        </w:rPr>
        <w:t>а</w:t>
      </w:r>
      <w:r w:rsidRPr="001C2DE4">
        <w:rPr>
          <w:shd w:val="clear" w:color="auto" w:fill="FFFFFF"/>
        </w:rPr>
        <w:t>ратовской обл</w:t>
      </w:r>
      <w:r w:rsidRPr="001C2DE4">
        <w:rPr>
          <w:shd w:val="clear" w:color="auto" w:fill="FFFFFF"/>
        </w:rPr>
        <w:t>а</w:t>
      </w:r>
      <w:r w:rsidRPr="001C2DE4">
        <w:rPr>
          <w:shd w:val="clear" w:color="auto" w:fill="FFFFFF"/>
        </w:rPr>
        <w:t>сти в сети «Интернет».</w:t>
      </w:r>
    </w:p>
    <w:p w:rsidR="001C2DE4" w:rsidRPr="001C2DE4" w:rsidRDefault="001C2DE4" w:rsidP="001C2DE4">
      <w:pPr>
        <w:widowControl/>
        <w:autoSpaceDE/>
        <w:autoSpaceDN/>
        <w:adjustRightInd/>
        <w:ind w:right="-142"/>
        <w:jc w:val="both"/>
        <w:rPr>
          <w:shd w:val="clear" w:color="auto" w:fill="FFFFFF"/>
        </w:rPr>
      </w:pPr>
      <w:r w:rsidRPr="001C2DE4">
        <w:rPr>
          <w:shd w:val="clear" w:color="auto" w:fill="FFFFFF"/>
        </w:rPr>
        <w:t xml:space="preserve">    </w:t>
      </w:r>
      <w:r w:rsidRPr="001C2DE4">
        <w:rPr>
          <w:shd w:val="clear" w:color="auto" w:fill="FFFFFF"/>
        </w:rPr>
        <w:tab/>
        <w:t>3. Настоящее решение вступает в силу со дня его обнародования.</w:t>
      </w:r>
    </w:p>
    <w:p w:rsidR="001C2DE4" w:rsidRPr="001C2DE4" w:rsidRDefault="001C2DE4" w:rsidP="001C2DE4">
      <w:pPr>
        <w:widowControl/>
        <w:autoSpaceDE/>
        <w:autoSpaceDN/>
        <w:adjustRightInd/>
        <w:ind w:right="-142"/>
        <w:jc w:val="both"/>
        <w:rPr>
          <w:bCs/>
          <w:lang w:eastAsia="zh-CN"/>
        </w:rPr>
      </w:pPr>
    </w:p>
    <w:p w:rsidR="001C2DE4" w:rsidRPr="001C2DE4" w:rsidRDefault="001C2DE4" w:rsidP="001C2DE4">
      <w:pPr>
        <w:widowControl/>
        <w:autoSpaceDE/>
        <w:autoSpaceDN/>
        <w:adjustRightInd/>
        <w:ind w:right="-142"/>
        <w:jc w:val="both"/>
        <w:rPr>
          <w:shd w:val="clear" w:color="auto" w:fill="FFFFFF"/>
        </w:rPr>
      </w:pPr>
      <w:r w:rsidRPr="001C2DE4">
        <w:rPr>
          <w:bCs/>
          <w:lang w:eastAsia="zh-CN"/>
        </w:rPr>
        <w:t xml:space="preserve">Глава Краснореченского </w:t>
      </w:r>
      <w:r w:rsidRPr="001C2DE4">
        <w:rPr>
          <w:shd w:val="clear" w:color="auto" w:fill="FFFFFF"/>
        </w:rPr>
        <w:t xml:space="preserve"> </w:t>
      </w:r>
    </w:p>
    <w:p w:rsidR="001C2DE4" w:rsidRPr="001C2DE4" w:rsidRDefault="001C2DE4" w:rsidP="001C2DE4">
      <w:pPr>
        <w:widowControl/>
        <w:shd w:val="clear" w:color="auto" w:fill="FFFFFF"/>
        <w:autoSpaceDE/>
        <w:autoSpaceDN/>
        <w:adjustRightInd/>
        <w:spacing w:after="300"/>
      </w:pPr>
      <w:r w:rsidRPr="001C2DE4">
        <w:rPr>
          <w:bCs/>
          <w:lang w:eastAsia="zh-CN"/>
        </w:rPr>
        <w:t>муниципального образования</w:t>
      </w:r>
      <w:r w:rsidRPr="001C2DE4">
        <w:rPr>
          <w:bCs/>
          <w:lang w:eastAsia="zh-CN"/>
        </w:rPr>
        <w:tab/>
      </w:r>
      <w:r w:rsidRPr="001C2DE4">
        <w:rPr>
          <w:bCs/>
          <w:lang w:eastAsia="zh-CN"/>
        </w:rPr>
        <w:tab/>
      </w:r>
      <w:r w:rsidRPr="001C2DE4">
        <w:rPr>
          <w:bCs/>
          <w:lang w:eastAsia="zh-CN"/>
        </w:rPr>
        <w:tab/>
      </w:r>
      <w:r w:rsidRPr="001C2DE4">
        <w:rPr>
          <w:bCs/>
          <w:lang w:eastAsia="zh-CN"/>
        </w:rPr>
        <w:tab/>
      </w:r>
      <w:r w:rsidRPr="001C2DE4">
        <w:rPr>
          <w:bCs/>
          <w:lang w:eastAsia="zh-CN"/>
        </w:rPr>
        <w:tab/>
        <w:t>А.В.Кириенко</w:t>
      </w:r>
    </w:p>
    <w:p w:rsidR="001C2DE4" w:rsidRDefault="001C2DE4" w:rsidP="001C2DE4">
      <w:pPr>
        <w:tabs>
          <w:tab w:val="center" w:pos="4676"/>
          <w:tab w:val="left" w:pos="7755"/>
        </w:tabs>
        <w:jc w:val="center"/>
      </w:pPr>
    </w:p>
    <w:p w:rsidR="001C2DE4" w:rsidRPr="001C2DE4" w:rsidRDefault="001C2DE4" w:rsidP="001C2DE4">
      <w:pPr>
        <w:tabs>
          <w:tab w:val="center" w:pos="4676"/>
          <w:tab w:val="left" w:pos="7755"/>
        </w:tabs>
        <w:jc w:val="center"/>
      </w:pPr>
      <w:r w:rsidRPr="001C2DE4">
        <w:t>СОВЕТ</w:t>
      </w:r>
    </w:p>
    <w:p w:rsidR="001C2DE4" w:rsidRPr="001C2DE4" w:rsidRDefault="001C2DE4" w:rsidP="001C2DE4">
      <w:pPr>
        <w:jc w:val="center"/>
      </w:pPr>
      <w:r w:rsidRPr="001C2DE4">
        <w:t>КРАСНОРЕЧЕНСКОГО МУНИЦИПАЛЬНОГО ОБРАЗОВАНИЯ</w:t>
      </w:r>
    </w:p>
    <w:p w:rsidR="001C2DE4" w:rsidRPr="001C2DE4" w:rsidRDefault="001C2DE4" w:rsidP="001C2DE4">
      <w:pPr>
        <w:jc w:val="center"/>
      </w:pPr>
      <w:r w:rsidRPr="001C2DE4">
        <w:t>ПУГАЧЕВСКОГО МУНИЦИПАЛЬНОГО РАЙОНА</w:t>
      </w:r>
    </w:p>
    <w:p w:rsidR="001C2DE4" w:rsidRPr="001C2DE4" w:rsidRDefault="001C2DE4" w:rsidP="001C2DE4">
      <w:pPr>
        <w:jc w:val="center"/>
      </w:pPr>
      <w:r w:rsidRPr="001C2DE4">
        <w:t>САРАТОВСКОЙ ОБЛАСТИ</w:t>
      </w:r>
    </w:p>
    <w:p w:rsidR="001C2DE4" w:rsidRPr="001C2DE4" w:rsidRDefault="001C2DE4" w:rsidP="001C2DE4">
      <w:pPr>
        <w:jc w:val="center"/>
      </w:pPr>
      <w:r w:rsidRPr="001C2DE4">
        <w:t>РЕШЕНИЕ</w:t>
      </w:r>
    </w:p>
    <w:p w:rsidR="001C2DE4" w:rsidRPr="001C2DE4" w:rsidRDefault="001C2DE4" w:rsidP="001C2DE4">
      <w:pPr>
        <w:jc w:val="center"/>
      </w:pPr>
      <w:r w:rsidRPr="001C2DE4">
        <w:t>от 31 марта 2025 года № 71</w:t>
      </w:r>
    </w:p>
    <w:p w:rsidR="001C2DE4" w:rsidRPr="001C2DE4" w:rsidRDefault="001C2DE4" w:rsidP="001C2DE4">
      <w:pPr>
        <w:tabs>
          <w:tab w:val="left" w:pos="3645"/>
        </w:tabs>
      </w:pPr>
      <w:r w:rsidRPr="001C2DE4">
        <w:t xml:space="preserve">О внесении изменений в решение Совета </w:t>
      </w:r>
    </w:p>
    <w:p w:rsidR="001C2DE4" w:rsidRPr="001C2DE4" w:rsidRDefault="001C2DE4" w:rsidP="001C2DE4">
      <w:pPr>
        <w:tabs>
          <w:tab w:val="left" w:pos="3645"/>
        </w:tabs>
      </w:pPr>
      <w:r w:rsidRPr="001C2DE4">
        <w:t>Краснореченского муниципального образования</w:t>
      </w:r>
    </w:p>
    <w:p w:rsidR="001C2DE4" w:rsidRPr="001C2DE4" w:rsidRDefault="001C2DE4" w:rsidP="001C2DE4">
      <w:pPr>
        <w:tabs>
          <w:tab w:val="left" w:pos="3645"/>
        </w:tabs>
      </w:pPr>
      <w:r w:rsidRPr="001C2DE4">
        <w:t>Пугачевского муниципального района</w:t>
      </w:r>
    </w:p>
    <w:p w:rsidR="001C2DE4" w:rsidRPr="001C2DE4" w:rsidRDefault="001C2DE4" w:rsidP="001C2DE4">
      <w:pPr>
        <w:tabs>
          <w:tab w:val="left" w:pos="3645"/>
        </w:tabs>
      </w:pPr>
      <w:r w:rsidRPr="001C2DE4">
        <w:t xml:space="preserve">Саратовской области от 22 марта 2017 года </w:t>
      </w:r>
    </w:p>
    <w:p w:rsidR="001C2DE4" w:rsidRPr="001C2DE4" w:rsidRDefault="001C2DE4" w:rsidP="001C2DE4">
      <w:pPr>
        <w:tabs>
          <w:tab w:val="left" w:pos="3645"/>
        </w:tabs>
      </w:pPr>
      <w:r w:rsidRPr="001C2DE4">
        <w:t>№ 99 «Об утверждении Положения</w:t>
      </w:r>
    </w:p>
    <w:p w:rsidR="001C2DE4" w:rsidRPr="001C2DE4" w:rsidRDefault="001C2DE4" w:rsidP="001C2DE4">
      <w:pPr>
        <w:tabs>
          <w:tab w:val="left" w:pos="3645"/>
        </w:tabs>
      </w:pPr>
      <w:r w:rsidRPr="001C2DE4">
        <w:t>о порядке установления, выплаты и</w:t>
      </w:r>
    </w:p>
    <w:p w:rsidR="001C2DE4" w:rsidRPr="001C2DE4" w:rsidRDefault="001C2DE4" w:rsidP="001C2DE4">
      <w:pPr>
        <w:tabs>
          <w:tab w:val="left" w:pos="3645"/>
        </w:tabs>
      </w:pPr>
      <w:r w:rsidRPr="001C2DE4">
        <w:t>перерасчета ежемесячной доплаты</w:t>
      </w:r>
    </w:p>
    <w:p w:rsidR="001C2DE4" w:rsidRPr="001C2DE4" w:rsidRDefault="001C2DE4" w:rsidP="001C2DE4">
      <w:pPr>
        <w:tabs>
          <w:tab w:val="left" w:pos="3645"/>
        </w:tabs>
      </w:pPr>
      <w:r w:rsidRPr="001C2DE4">
        <w:t xml:space="preserve">к трудовой пенсии лицам, замещавшим </w:t>
      </w:r>
    </w:p>
    <w:p w:rsidR="001C2DE4" w:rsidRPr="001C2DE4" w:rsidRDefault="001C2DE4" w:rsidP="001C2DE4">
      <w:pPr>
        <w:tabs>
          <w:tab w:val="left" w:pos="3645"/>
        </w:tabs>
      </w:pPr>
      <w:r w:rsidRPr="001C2DE4">
        <w:t xml:space="preserve">должности муниципальной службы в </w:t>
      </w:r>
    </w:p>
    <w:p w:rsidR="001C2DE4" w:rsidRPr="001C2DE4" w:rsidRDefault="001C2DE4" w:rsidP="001C2DE4">
      <w:pPr>
        <w:tabs>
          <w:tab w:val="left" w:pos="3645"/>
        </w:tabs>
      </w:pPr>
      <w:r w:rsidRPr="001C2DE4">
        <w:t>органах местного самоуправления</w:t>
      </w:r>
    </w:p>
    <w:p w:rsidR="001C2DE4" w:rsidRPr="001C2DE4" w:rsidRDefault="001C2DE4" w:rsidP="001C2DE4">
      <w:pPr>
        <w:tabs>
          <w:tab w:val="left" w:pos="3645"/>
        </w:tabs>
      </w:pPr>
      <w:r w:rsidRPr="001C2DE4">
        <w:t xml:space="preserve">Краснореченского муниципального </w:t>
      </w:r>
    </w:p>
    <w:p w:rsidR="001C2DE4" w:rsidRPr="001C2DE4" w:rsidRDefault="001C2DE4" w:rsidP="001C2DE4">
      <w:pPr>
        <w:tabs>
          <w:tab w:val="left" w:pos="3645"/>
        </w:tabs>
      </w:pPr>
      <w:r w:rsidRPr="001C2DE4">
        <w:t xml:space="preserve">образования Пугачевского </w:t>
      </w:r>
    </w:p>
    <w:p w:rsidR="001C2DE4" w:rsidRPr="001C2DE4" w:rsidRDefault="001C2DE4" w:rsidP="001C2DE4">
      <w:pPr>
        <w:tabs>
          <w:tab w:val="left" w:pos="3645"/>
        </w:tabs>
      </w:pPr>
      <w:r w:rsidRPr="001C2DE4">
        <w:t>муниципального района»</w:t>
      </w:r>
    </w:p>
    <w:p w:rsidR="001C2DE4" w:rsidRPr="001C2DE4" w:rsidRDefault="001C2DE4" w:rsidP="001C2DE4">
      <w:pPr>
        <w:tabs>
          <w:tab w:val="left" w:pos="3645"/>
        </w:tabs>
      </w:pPr>
    </w:p>
    <w:p w:rsidR="001C2DE4" w:rsidRPr="001C2DE4" w:rsidRDefault="001C2DE4" w:rsidP="001C2DE4">
      <w:pPr>
        <w:jc w:val="both"/>
      </w:pPr>
      <w:r w:rsidRPr="001C2DE4">
        <w:tab/>
        <w:t>Руководствуясь Уставом Краснореченского сельского поселения Пуг</w:t>
      </w:r>
      <w:r w:rsidRPr="001C2DE4">
        <w:t>а</w:t>
      </w:r>
      <w:r w:rsidRPr="001C2DE4">
        <w:t>чевского муниципального района Саратовской области, Совет Краснореченского муниципального образования  Пугачевского муниц</w:t>
      </w:r>
      <w:r w:rsidRPr="001C2DE4">
        <w:t>и</w:t>
      </w:r>
      <w:r w:rsidRPr="001C2DE4">
        <w:t>пального района Саратовской области РЕШИЛ:</w:t>
      </w:r>
    </w:p>
    <w:p w:rsidR="001C2DE4" w:rsidRPr="001C2DE4" w:rsidRDefault="001C2DE4" w:rsidP="001C2DE4">
      <w:pPr>
        <w:jc w:val="both"/>
      </w:pPr>
      <w:r w:rsidRPr="001C2DE4">
        <w:tab/>
        <w:t>1. Внести в решение Совета Краснореченского муниципального образования Пугачевского муниц</w:t>
      </w:r>
      <w:r w:rsidRPr="001C2DE4">
        <w:t>и</w:t>
      </w:r>
      <w:r w:rsidRPr="001C2DE4">
        <w:t>пального района Саратовской области от 22 марта 2017 года № 99 «Об утверждении Положения о порядке установления, выплаты и перерасчета ежемесячной доплаты к трудовой пенсии лицам, замещавшим дол</w:t>
      </w:r>
      <w:r w:rsidRPr="001C2DE4">
        <w:t>ж</w:t>
      </w:r>
      <w:r w:rsidRPr="001C2DE4">
        <w:t>ности муниципальной службы в органах местного самоуправления Краснореченского муниципального о</w:t>
      </w:r>
      <w:r w:rsidRPr="001C2DE4">
        <w:t>б</w:t>
      </w:r>
      <w:r w:rsidRPr="001C2DE4">
        <w:t>разования Пугачевского муниципального района»</w:t>
      </w:r>
      <w:r w:rsidRPr="001C2DE4">
        <w:tab/>
        <w:t>следующие изменения:</w:t>
      </w:r>
    </w:p>
    <w:p w:rsidR="001C2DE4" w:rsidRPr="001C2DE4" w:rsidRDefault="001C2DE4" w:rsidP="001C2DE4">
      <w:pPr>
        <w:ind w:firstLine="708"/>
        <w:jc w:val="both"/>
      </w:pPr>
      <w:r w:rsidRPr="001C2DE4">
        <w:t>1.1. изложить пункт 1 приложения к указанному решению в следующей редакции:</w:t>
      </w:r>
    </w:p>
    <w:p w:rsidR="001C2DE4" w:rsidRPr="001C2DE4" w:rsidRDefault="001C2DE4" w:rsidP="001C2DE4">
      <w:pPr>
        <w:ind w:firstLine="708"/>
        <w:jc w:val="both"/>
      </w:pPr>
      <w:r w:rsidRPr="001C2DE4">
        <w:t>«1. Настоящее Положение определяет порядок установления, выплаты и перерасчета ежемесячной доплаты к трудовой пенсии (далее по тексту - ежемесячная доплата к пенсии), назначенной (досрочно оформленной) в с</w:t>
      </w:r>
      <w:r w:rsidRPr="001C2DE4">
        <w:t>о</w:t>
      </w:r>
      <w:r w:rsidRPr="001C2DE4">
        <w:t>ответствии с федеральными законами от 17 декабря 2001 года № 173-ФЗ «О трудовых пенсиях в Российской Федерации», от 28 декабря 2013 года № 400-ФЗ «О страховых пенсиях в Российской Федерации», Законом Российской Федерации от 12 декабря 2023 года № 565-ФЗ «О занятости населения в Российской Федерации», лицам, замещавшим должности муниципальной службы в органах местного сам</w:t>
      </w:r>
      <w:r w:rsidRPr="001C2DE4">
        <w:t>о</w:t>
      </w:r>
      <w:r w:rsidRPr="001C2DE4">
        <w:t>управления Саратовской области, предусмотренные Реестром должностей муниципальной службы в Сар</w:t>
      </w:r>
      <w:r w:rsidRPr="001C2DE4">
        <w:t>а</w:t>
      </w:r>
      <w:r w:rsidRPr="001C2DE4">
        <w:t>товской области (далее по тексту - Реестр) в органах местного самоуправления Краснореченского муниц</w:t>
      </w:r>
      <w:r w:rsidRPr="001C2DE4">
        <w:t>и</w:t>
      </w:r>
      <w:r w:rsidRPr="001C2DE4">
        <w:t>пального образования Пугачевского муниципального района Саратовской области.».</w:t>
      </w:r>
    </w:p>
    <w:p w:rsidR="001C2DE4" w:rsidRPr="001C2DE4" w:rsidRDefault="001C2DE4" w:rsidP="001C2DE4">
      <w:pPr>
        <w:suppressAutoHyphens/>
        <w:ind w:right="15" w:firstLine="709"/>
        <w:contextualSpacing/>
        <w:jc w:val="both"/>
        <w:rPr>
          <w:color w:val="00000A"/>
          <w:lang w:eastAsia="zh-CN"/>
        </w:rPr>
      </w:pPr>
      <w:r w:rsidRPr="001C2DE4">
        <w:rPr>
          <w:color w:val="00000A"/>
          <w:lang w:eastAsia="zh-CN"/>
        </w:rPr>
        <w:t xml:space="preserve">2. Обнародовать настоящее решение в установленном порядке и разместить на официальном сайте администрации </w:t>
      </w:r>
      <w:r w:rsidRPr="001C2DE4">
        <w:t>Краснореченского муниципального образования  Пугачевского муниципального района Саратовской области</w:t>
      </w:r>
      <w:r w:rsidRPr="001C2DE4">
        <w:rPr>
          <w:color w:val="00000A"/>
          <w:lang w:eastAsia="zh-CN"/>
        </w:rPr>
        <w:t xml:space="preserve"> в сети «Интернет».</w:t>
      </w:r>
    </w:p>
    <w:p w:rsidR="001C2DE4" w:rsidRPr="001C2DE4" w:rsidRDefault="001C2DE4" w:rsidP="001C2DE4">
      <w:pPr>
        <w:suppressAutoHyphens/>
        <w:ind w:right="15" w:firstLine="709"/>
        <w:contextualSpacing/>
        <w:jc w:val="both"/>
        <w:rPr>
          <w:color w:val="00000A"/>
          <w:lang w:eastAsia="zh-CN"/>
        </w:rPr>
      </w:pPr>
      <w:r w:rsidRPr="001C2DE4">
        <w:rPr>
          <w:color w:val="00000A"/>
          <w:lang w:eastAsia="zh-CN"/>
        </w:rPr>
        <w:t>3. Настоящее решение вступает в силу со дня его обнародования.</w:t>
      </w:r>
    </w:p>
    <w:p w:rsidR="001C2DE4" w:rsidRPr="001C2DE4" w:rsidRDefault="001C2DE4" w:rsidP="001C2DE4">
      <w:pPr>
        <w:jc w:val="both"/>
      </w:pPr>
    </w:p>
    <w:p w:rsidR="001C2DE4" w:rsidRPr="001C2DE4" w:rsidRDefault="001C2DE4" w:rsidP="001C2DE4">
      <w:pPr>
        <w:tabs>
          <w:tab w:val="left" w:pos="0"/>
        </w:tabs>
        <w:jc w:val="both"/>
        <w:rPr>
          <w:color w:val="00000A"/>
        </w:rPr>
      </w:pPr>
      <w:r w:rsidRPr="001C2DE4">
        <w:rPr>
          <w:color w:val="00000A"/>
        </w:rPr>
        <w:t>Глава Краснореченского</w:t>
      </w:r>
    </w:p>
    <w:p w:rsidR="001C2DE4" w:rsidRPr="001C2DE4" w:rsidRDefault="001C2DE4" w:rsidP="001C2DE4">
      <w:r w:rsidRPr="001C2DE4">
        <w:rPr>
          <w:color w:val="00000A"/>
        </w:rPr>
        <w:t>муниципального образования</w:t>
      </w:r>
      <w:r w:rsidRPr="001C2DE4">
        <w:rPr>
          <w:color w:val="00000A"/>
        </w:rPr>
        <w:tab/>
      </w:r>
      <w:r w:rsidRPr="001C2DE4">
        <w:rPr>
          <w:color w:val="00000A"/>
        </w:rPr>
        <w:tab/>
      </w:r>
      <w:r w:rsidRPr="001C2DE4">
        <w:rPr>
          <w:color w:val="00000A"/>
        </w:rPr>
        <w:tab/>
      </w:r>
      <w:r w:rsidRPr="001C2DE4">
        <w:rPr>
          <w:color w:val="00000A"/>
        </w:rPr>
        <w:tab/>
      </w:r>
      <w:r w:rsidRPr="001C2DE4">
        <w:rPr>
          <w:color w:val="00000A"/>
        </w:rPr>
        <w:tab/>
        <w:t xml:space="preserve">    А.В.Кириенко</w:t>
      </w:r>
    </w:p>
    <w:p w:rsidR="001C2DE4" w:rsidRPr="001C2DE4" w:rsidRDefault="001C2DE4" w:rsidP="001C2DE4">
      <w:pPr>
        <w:widowControl/>
        <w:autoSpaceDE/>
        <w:autoSpaceDN/>
        <w:adjustRightInd/>
        <w:spacing w:after="200"/>
        <w:rPr>
          <w:rFonts w:eastAsiaTheme="minorHAnsi"/>
          <w:lang w:eastAsia="en-US"/>
        </w:rPr>
      </w:pPr>
    </w:p>
    <w:p w:rsidR="001C2DE4" w:rsidRPr="001C2DE4" w:rsidRDefault="001C2DE4" w:rsidP="001C2DE4">
      <w:pPr>
        <w:widowControl/>
        <w:autoSpaceDE/>
        <w:autoSpaceDN/>
        <w:adjustRightInd/>
        <w:spacing w:after="200"/>
        <w:rPr>
          <w:rFonts w:eastAsiaTheme="minorHAnsi"/>
          <w:lang w:eastAsia="en-US"/>
        </w:rPr>
      </w:pPr>
    </w:p>
    <w:p w:rsidR="001C2DE4" w:rsidRPr="001C2DE4" w:rsidRDefault="001C2DE4" w:rsidP="001C2DE4">
      <w:pPr>
        <w:jc w:val="center"/>
      </w:pPr>
      <w:r w:rsidRPr="001C2DE4">
        <w:lastRenderedPageBreak/>
        <w:t>СОВЕТ</w:t>
      </w:r>
    </w:p>
    <w:p w:rsidR="001C2DE4" w:rsidRPr="001C2DE4" w:rsidRDefault="001C2DE4" w:rsidP="001C2DE4">
      <w:pPr>
        <w:jc w:val="center"/>
      </w:pPr>
      <w:r w:rsidRPr="001C2DE4">
        <w:t xml:space="preserve">КРАСНОРЕЧЕНСКОГО МУНИЦИПАЛЬНОГО ОБРАЗОВАНИЯ </w:t>
      </w:r>
    </w:p>
    <w:p w:rsidR="001C2DE4" w:rsidRPr="001C2DE4" w:rsidRDefault="001C2DE4" w:rsidP="001C2DE4">
      <w:pPr>
        <w:jc w:val="center"/>
      </w:pPr>
      <w:r w:rsidRPr="001C2DE4">
        <w:t>ПУГАЧЕВСКОГО МУНИЦИПАЛЬНОГО РАЙОНА</w:t>
      </w:r>
    </w:p>
    <w:p w:rsidR="001C2DE4" w:rsidRPr="001C2DE4" w:rsidRDefault="001C2DE4" w:rsidP="001C2DE4">
      <w:pPr>
        <w:jc w:val="center"/>
      </w:pPr>
      <w:r w:rsidRPr="001C2DE4">
        <w:t>САРАТОВСКОЙ ОБЛАСТИ</w:t>
      </w:r>
    </w:p>
    <w:p w:rsidR="001C2DE4" w:rsidRPr="001C2DE4" w:rsidRDefault="001C2DE4" w:rsidP="001C2DE4">
      <w:pPr>
        <w:jc w:val="center"/>
      </w:pPr>
      <w:r w:rsidRPr="001C2DE4">
        <w:t>РЕШЕНИЕ</w:t>
      </w:r>
    </w:p>
    <w:p w:rsidR="001C2DE4" w:rsidRPr="001C2DE4" w:rsidRDefault="001C2DE4" w:rsidP="001C2DE4">
      <w:pPr>
        <w:jc w:val="center"/>
      </w:pPr>
      <w:r w:rsidRPr="001C2DE4">
        <w:t xml:space="preserve">от 31 марта 2025 года № 72 </w:t>
      </w:r>
    </w:p>
    <w:p w:rsidR="001C2DE4" w:rsidRPr="001C2DE4" w:rsidRDefault="001C2DE4" w:rsidP="001C2DE4">
      <w:pPr>
        <w:jc w:val="center"/>
      </w:pPr>
    </w:p>
    <w:p w:rsidR="001C2DE4" w:rsidRPr="001C2DE4" w:rsidRDefault="001C2DE4" w:rsidP="001C2DE4">
      <w:r w:rsidRPr="001C2DE4">
        <w:t xml:space="preserve">О внесении изменений в решение  </w:t>
      </w:r>
    </w:p>
    <w:p w:rsidR="001C2DE4" w:rsidRPr="001C2DE4" w:rsidRDefault="001C2DE4" w:rsidP="001C2DE4">
      <w:r w:rsidRPr="001C2DE4">
        <w:t xml:space="preserve">Совета  Краснореченского муниципального </w:t>
      </w:r>
    </w:p>
    <w:p w:rsidR="001C2DE4" w:rsidRPr="001C2DE4" w:rsidRDefault="001C2DE4" w:rsidP="001C2DE4">
      <w:r w:rsidRPr="001C2DE4">
        <w:t xml:space="preserve">образования Пугачевского муниципального </w:t>
      </w:r>
    </w:p>
    <w:p w:rsidR="001C2DE4" w:rsidRPr="001C2DE4" w:rsidRDefault="001C2DE4" w:rsidP="001C2DE4">
      <w:r w:rsidRPr="001C2DE4">
        <w:t xml:space="preserve">района Саратовской области от 25 декабря 2023 </w:t>
      </w:r>
    </w:p>
    <w:p w:rsidR="001C2DE4" w:rsidRPr="001C2DE4" w:rsidRDefault="001C2DE4" w:rsidP="001C2DE4">
      <w:pPr>
        <w:rPr>
          <w:rStyle w:val="FontStyle13"/>
          <w:sz w:val="20"/>
          <w:szCs w:val="20"/>
        </w:rPr>
      </w:pPr>
      <w:r w:rsidRPr="001C2DE4">
        <w:t>года № 22 «</w:t>
      </w:r>
      <w:r w:rsidRPr="001C2DE4">
        <w:rPr>
          <w:rStyle w:val="FontStyle13"/>
          <w:sz w:val="20"/>
          <w:szCs w:val="20"/>
        </w:rPr>
        <w:t xml:space="preserve">О денежном вознаграждении </w:t>
      </w:r>
    </w:p>
    <w:p w:rsidR="001C2DE4" w:rsidRPr="001C2DE4" w:rsidRDefault="001C2DE4" w:rsidP="001C2DE4">
      <w:pPr>
        <w:rPr>
          <w:rStyle w:val="FontStyle13"/>
          <w:sz w:val="20"/>
          <w:szCs w:val="20"/>
        </w:rPr>
      </w:pPr>
      <w:r w:rsidRPr="001C2DE4">
        <w:rPr>
          <w:rStyle w:val="FontStyle13"/>
          <w:sz w:val="20"/>
          <w:szCs w:val="20"/>
        </w:rPr>
        <w:t>выборных должностных лиц местного</w:t>
      </w:r>
    </w:p>
    <w:p w:rsidR="001C2DE4" w:rsidRPr="001C2DE4" w:rsidRDefault="001C2DE4" w:rsidP="001C2DE4">
      <w:pPr>
        <w:rPr>
          <w:rStyle w:val="FontStyle13"/>
          <w:sz w:val="20"/>
          <w:szCs w:val="20"/>
        </w:rPr>
      </w:pPr>
      <w:r w:rsidRPr="001C2DE4">
        <w:rPr>
          <w:rStyle w:val="FontStyle13"/>
          <w:sz w:val="20"/>
          <w:szCs w:val="20"/>
        </w:rPr>
        <w:t xml:space="preserve">самоуправления, осуществляющих свои </w:t>
      </w:r>
    </w:p>
    <w:p w:rsidR="001C2DE4" w:rsidRPr="001C2DE4" w:rsidRDefault="001C2DE4" w:rsidP="001C2DE4">
      <w:pPr>
        <w:rPr>
          <w:rStyle w:val="FontStyle13"/>
          <w:sz w:val="20"/>
          <w:szCs w:val="20"/>
        </w:rPr>
      </w:pPr>
      <w:r w:rsidRPr="001C2DE4">
        <w:rPr>
          <w:rStyle w:val="FontStyle13"/>
          <w:sz w:val="20"/>
          <w:szCs w:val="20"/>
        </w:rPr>
        <w:t xml:space="preserve">полномочия на постоянной основе, о </w:t>
      </w:r>
    </w:p>
    <w:p w:rsidR="001C2DE4" w:rsidRPr="001C2DE4" w:rsidRDefault="001C2DE4" w:rsidP="001C2DE4">
      <w:pPr>
        <w:rPr>
          <w:rStyle w:val="FontStyle13"/>
          <w:sz w:val="20"/>
          <w:szCs w:val="20"/>
        </w:rPr>
      </w:pPr>
      <w:r w:rsidRPr="001C2DE4">
        <w:rPr>
          <w:rStyle w:val="FontStyle13"/>
          <w:sz w:val="20"/>
          <w:szCs w:val="20"/>
        </w:rPr>
        <w:t xml:space="preserve">денежном содержании лиц, замещающих </w:t>
      </w:r>
    </w:p>
    <w:p w:rsidR="001C2DE4" w:rsidRPr="001C2DE4" w:rsidRDefault="001C2DE4" w:rsidP="001C2DE4">
      <w:pPr>
        <w:rPr>
          <w:rStyle w:val="FontStyle13"/>
          <w:sz w:val="20"/>
          <w:szCs w:val="20"/>
        </w:rPr>
      </w:pPr>
      <w:r w:rsidRPr="001C2DE4">
        <w:rPr>
          <w:rStyle w:val="FontStyle13"/>
          <w:sz w:val="20"/>
          <w:szCs w:val="20"/>
        </w:rPr>
        <w:t xml:space="preserve">должности муниципальной службы, и об </w:t>
      </w:r>
    </w:p>
    <w:p w:rsidR="001C2DE4" w:rsidRPr="001C2DE4" w:rsidRDefault="001C2DE4" w:rsidP="001C2DE4">
      <w:pPr>
        <w:rPr>
          <w:rStyle w:val="FontStyle13"/>
          <w:sz w:val="20"/>
          <w:szCs w:val="20"/>
        </w:rPr>
      </w:pPr>
      <w:r w:rsidRPr="001C2DE4">
        <w:rPr>
          <w:rStyle w:val="FontStyle13"/>
          <w:sz w:val="20"/>
          <w:szCs w:val="20"/>
        </w:rPr>
        <w:t xml:space="preserve">оплате труда работников, занимающих </w:t>
      </w:r>
    </w:p>
    <w:p w:rsidR="001C2DE4" w:rsidRPr="001C2DE4" w:rsidRDefault="001C2DE4" w:rsidP="001C2DE4">
      <w:pPr>
        <w:rPr>
          <w:rStyle w:val="FontStyle13"/>
          <w:sz w:val="20"/>
          <w:szCs w:val="20"/>
        </w:rPr>
      </w:pPr>
      <w:r w:rsidRPr="001C2DE4">
        <w:rPr>
          <w:rStyle w:val="FontStyle13"/>
          <w:sz w:val="20"/>
          <w:szCs w:val="20"/>
        </w:rPr>
        <w:t xml:space="preserve">должности, не являющиеся должностями </w:t>
      </w:r>
    </w:p>
    <w:p w:rsidR="001C2DE4" w:rsidRPr="001C2DE4" w:rsidRDefault="001C2DE4" w:rsidP="001C2DE4">
      <w:pPr>
        <w:rPr>
          <w:rStyle w:val="FontStyle13"/>
          <w:sz w:val="20"/>
          <w:szCs w:val="20"/>
        </w:rPr>
      </w:pPr>
      <w:r w:rsidRPr="001C2DE4">
        <w:rPr>
          <w:rStyle w:val="FontStyle13"/>
          <w:sz w:val="20"/>
          <w:szCs w:val="20"/>
        </w:rPr>
        <w:t xml:space="preserve">муниципальной службы, и осуществляющих </w:t>
      </w:r>
    </w:p>
    <w:p w:rsidR="001C2DE4" w:rsidRPr="001C2DE4" w:rsidRDefault="001C2DE4" w:rsidP="001C2DE4">
      <w:r w:rsidRPr="001C2DE4">
        <w:rPr>
          <w:rStyle w:val="FontStyle13"/>
          <w:sz w:val="20"/>
          <w:szCs w:val="20"/>
        </w:rPr>
        <w:t>техническое обеспечение деятельности</w:t>
      </w:r>
      <w:r w:rsidRPr="001C2DE4">
        <w:t>»</w:t>
      </w:r>
    </w:p>
    <w:p w:rsidR="001C2DE4" w:rsidRPr="001C2DE4" w:rsidRDefault="001C2DE4" w:rsidP="001C2DE4"/>
    <w:p w:rsidR="001C2DE4" w:rsidRPr="001C2DE4" w:rsidRDefault="001C2DE4" w:rsidP="001C2DE4">
      <w:pPr>
        <w:pStyle w:val="1"/>
        <w:shd w:val="clear" w:color="auto" w:fill="FFFFFF"/>
        <w:rPr>
          <w:b w:val="0"/>
          <w:sz w:val="20"/>
        </w:rPr>
      </w:pPr>
      <w:r w:rsidRPr="001C2DE4">
        <w:rPr>
          <w:b w:val="0"/>
          <w:sz w:val="20"/>
        </w:rPr>
        <w:tab/>
        <w:t>В  соответствии со статьей 134 Трудового Кодекса Российской Федер</w:t>
      </w:r>
      <w:r w:rsidRPr="001C2DE4">
        <w:rPr>
          <w:b w:val="0"/>
          <w:sz w:val="20"/>
        </w:rPr>
        <w:t>а</w:t>
      </w:r>
      <w:r w:rsidRPr="001C2DE4">
        <w:rPr>
          <w:b w:val="0"/>
          <w:sz w:val="20"/>
        </w:rPr>
        <w:t>ции, руководствуясь Уставом Краснореченского сельского поселения Пуг</w:t>
      </w:r>
      <w:r w:rsidRPr="001C2DE4">
        <w:rPr>
          <w:b w:val="0"/>
          <w:sz w:val="20"/>
        </w:rPr>
        <w:t>а</w:t>
      </w:r>
      <w:r w:rsidRPr="001C2DE4">
        <w:rPr>
          <w:b w:val="0"/>
          <w:sz w:val="20"/>
        </w:rPr>
        <w:t>чевского муниципального района Саратовской области</w:t>
      </w:r>
      <w:r w:rsidRPr="001C2DE4">
        <w:rPr>
          <w:b w:val="0"/>
          <w:i/>
          <w:sz w:val="20"/>
        </w:rPr>
        <w:t xml:space="preserve">, </w:t>
      </w:r>
      <w:r w:rsidRPr="001C2DE4">
        <w:rPr>
          <w:b w:val="0"/>
          <w:sz w:val="20"/>
        </w:rPr>
        <w:t>Совет Краснореченского  муниципального образования Пугачевского муниципального района Саратовской обл</w:t>
      </w:r>
      <w:r w:rsidRPr="001C2DE4">
        <w:rPr>
          <w:b w:val="0"/>
          <w:sz w:val="20"/>
        </w:rPr>
        <w:t>а</w:t>
      </w:r>
      <w:r w:rsidRPr="001C2DE4">
        <w:rPr>
          <w:b w:val="0"/>
          <w:sz w:val="20"/>
        </w:rPr>
        <w:t>сти РЕШИЛ:</w:t>
      </w:r>
    </w:p>
    <w:p w:rsidR="001C2DE4" w:rsidRPr="001C2DE4" w:rsidRDefault="001C2DE4" w:rsidP="001C2DE4">
      <w:pPr>
        <w:ind w:firstLine="708"/>
        <w:jc w:val="both"/>
      </w:pPr>
      <w:r w:rsidRPr="001C2DE4">
        <w:t>1. Внести в решение  Совета  Краснореченского муниципального образования Пугачевского мун</w:t>
      </w:r>
      <w:r w:rsidRPr="001C2DE4">
        <w:t>и</w:t>
      </w:r>
      <w:r w:rsidRPr="001C2DE4">
        <w:t>ципального района Саратовской области от 25 декабря 2023 года № 22 «О денежном вознаграждении в</w:t>
      </w:r>
      <w:r w:rsidRPr="001C2DE4">
        <w:t>ы</w:t>
      </w:r>
      <w:r w:rsidRPr="001C2DE4">
        <w:t>борных должностных лиц местного самоуправления, осуществляющих свои полномочия на постоянной о</w:t>
      </w:r>
      <w:r w:rsidRPr="001C2DE4">
        <w:t>с</w:t>
      </w:r>
      <w:r w:rsidRPr="001C2DE4">
        <w:t>нове, о денежном содержании лиц, замещающих должности муниципальной службы, и об оплате труда р</w:t>
      </w:r>
      <w:r w:rsidRPr="001C2DE4">
        <w:t>а</w:t>
      </w:r>
      <w:r w:rsidRPr="001C2DE4">
        <w:t>ботников, занимающих должности, не являющиеся должностями муниципальной службы, и осуществля</w:t>
      </w:r>
      <w:r w:rsidRPr="001C2DE4">
        <w:t>ю</w:t>
      </w:r>
      <w:r w:rsidRPr="001C2DE4">
        <w:t>щих техническое обеспечение деятельности» следующие изменения:</w:t>
      </w:r>
    </w:p>
    <w:p w:rsidR="001C2DE4" w:rsidRPr="001C2DE4" w:rsidRDefault="001C2DE4" w:rsidP="001C2DE4">
      <w:pPr>
        <w:ind w:firstLine="708"/>
        <w:jc w:val="both"/>
      </w:pPr>
      <w:r w:rsidRPr="001C2DE4">
        <w:t>1.1. изложить пункт 4.4. Приложения к указанному решению в след</w:t>
      </w:r>
      <w:r w:rsidRPr="001C2DE4">
        <w:t>у</w:t>
      </w:r>
      <w:r w:rsidRPr="001C2DE4">
        <w:t>ющей редакции:</w:t>
      </w:r>
    </w:p>
    <w:p w:rsidR="001C2DE4" w:rsidRPr="001C2DE4" w:rsidRDefault="001C2DE4" w:rsidP="001C2DE4">
      <w:pPr>
        <w:ind w:firstLine="708"/>
        <w:jc w:val="both"/>
      </w:pPr>
      <w:r w:rsidRPr="001C2DE4">
        <w:t>«4.4. Ежемесячная надбавка к должностному окладу за выслугу лет работникам, занимающим должности, не являющиеся должностями муниципальной службы, и осуществляющим техническое обесп</w:t>
      </w:r>
      <w:r w:rsidRPr="001C2DE4">
        <w:t>е</w:t>
      </w:r>
      <w:r w:rsidRPr="001C2DE4">
        <w:t xml:space="preserve">чение деятельности, устанавливается дифференцированно, в зависимости от стажа по данной должности, дающего право на получение этой надбавки и составляет: </w:t>
      </w:r>
    </w:p>
    <w:p w:rsidR="001C2DE4" w:rsidRPr="001C2DE4" w:rsidRDefault="001C2DE4" w:rsidP="001C2DE4">
      <w:pPr>
        <w:ind w:firstLine="720"/>
        <w:jc w:val="both"/>
      </w:pPr>
      <w:r w:rsidRPr="001C2DE4">
        <w:t xml:space="preserve">при стаже работы от 3 до 8 лет - 10 процентов должностного оклада; </w:t>
      </w:r>
    </w:p>
    <w:p w:rsidR="001C2DE4" w:rsidRPr="001C2DE4" w:rsidRDefault="001C2DE4" w:rsidP="001C2DE4">
      <w:pPr>
        <w:ind w:firstLine="720"/>
        <w:jc w:val="both"/>
      </w:pPr>
      <w:r w:rsidRPr="001C2DE4">
        <w:t>при стаже работы от 8 до 13 лет - 15 процентов должностного оклада;</w:t>
      </w:r>
    </w:p>
    <w:p w:rsidR="001C2DE4" w:rsidRPr="001C2DE4" w:rsidRDefault="001C2DE4" w:rsidP="001C2DE4">
      <w:pPr>
        <w:ind w:firstLine="720"/>
        <w:jc w:val="both"/>
      </w:pPr>
      <w:r w:rsidRPr="001C2DE4">
        <w:t xml:space="preserve">при стаже работы от 13 до 18 лет - 20 процентов должностного оклада; </w:t>
      </w:r>
    </w:p>
    <w:p w:rsidR="001C2DE4" w:rsidRPr="001C2DE4" w:rsidRDefault="001C2DE4" w:rsidP="001C2DE4">
      <w:pPr>
        <w:ind w:firstLine="720"/>
        <w:jc w:val="both"/>
      </w:pPr>
      <w:r w:rsidRPr="001C2DE4">
        <w:t xml:space="preserve">при стаже работы от 18 до 23 лет - 25 процентов должностного оклада; </w:t>
      </w:r>
    </w:p>
    <w:p w:rsidR="001C2DE4" w:rsidRPr="001C2DE4" w:rsidRDefault="001C2DE4" w:rsidP="001C2DE4">
      <w:pPr>
        <w:ind w:firstLine="720"/>
        <w:jc w:val="both"/>
      </w:pPr>
      <w:r w:rsidRPr="001C2DE4">
        <w:t>при стаже работы от 23 лет - 30 процентов должностного оклада.».</w:t>
      </w:r>
    </w:p>
    <w:p w:rsidR="001C2DE4" w:rsidRPr="001C2DE4" w:rsidRDefault="001C2DE4" w:rsidP="001C2DE4">
      <w:pPr>
        <w:suppressAutoHyphens/>
        <w:ind w:right="15" w:firstLine="709"/>
        <w:contextualSpacing/>
        <w:jc w:val="both"/>
        <w:rPr>
          <w:color w:val="00000A"/>
          <w:lang w:eastAsia="zh-CN"/>
        </w:rPr>
      </w:pPr>
      <w:r w:rsidRPr="001C2DE4">
        <w:rPr>
          <w:color w:val="00000A"/>
          <w:lang w:eastAsia="zh-CN"/>
        </w:rPr>
        <w:t xml:space="preserve">2. Обнародовать настоящее решение в установленном порядке и разместить на официальном сайте администрации </w:t>
      </w:r>
      <w:r w:rsidRPr="001C2DE4">
        <w:t>Краснореченского муниципального образования  Пугачевского муниципального района Саратовской области</w:t>
      </w:r>
      <w:r w:rsidRPr="001C2DE4">
        <w:rPr>
          <w:color w:val="00000A"/>
          <w:lang w:eastAsia="zh-CN"/>
        </w:rPr>
        <w:t xml:space="preserve"> в сети «Интернет».</w:t>
      </w:r>
    </w:p>
    <w:p w:rsidR="001C2DE4" w:rsidRPr="001C2DE4" w:rsidRDefault="001C2DE4" w:rsidP="001C2DE4">
      <w:pPr>
        <w:suppressAutoHyphens/>
        <w:spacing w:after="200"/>
        <w:ind w:right="15" w:firstLine="709"/>
        <w:contextualSpacing/>
        <w:jc w:val="both"/>
        <w:rPr>
          <w:color w:val="00000A"/>
          <w:lang w:eastAsia="zh-CN"/>
        </w:rPr>
      </w:pPr>
      <w:r w:rsidRPr="001C2DE4">
        <w:rPr>
          <w:color w:val="00000A"/>
          <w:lang w:eastAsia="zh-CN"/>
        </w:rPr>
        <w:t>3. Настоящее решение вступает в силу со дня его обнародования.</w:t>
      </w:r>
    </w:p>
    <w:p w:rsidR="001C2DE4" w:rsidRPr="001C2DE4" w:rsidRDefault="001C2DE4" w:rsidP="001C2DE4">
      <w:pPr>
        <w:jc w:val="both"/>
      </w:pPr>
    </w:p>
    <w:p w:rsidR="001C2DE4" w:rsidRPr="001C2DE4" w:rsidRDefault="001C2DE4" w:rsidP="001C2DE4">
      <w:pPr>
        <w:ind w:left="-426" w:firstLine="1134"/>
        <w:jc w:val="both"/>
      </w:pPr>
    </w:p>
    <w:p w:rsidR="001C2DE4" w:rsidRPr="001C2DE4" w:rsidRDefault="001C2DE4" w:rsidP="001C2DE4">
      <w:r w:rsidRPr="001C2DE4">
        <w:t>Глава Краснореченского</w:t>
      </w:r>
    </w:p>
    <w:p w:rsidR="001C2DE4" w:rsidRDefault="001C2DE4" w:rsidP="001C2DE4">
      <w:r w:rsidRPr="001C2DE4">
        <w:t xml:space="preserve">муниципального образования                                         </w:t>
      </w:r>
      <w:r w:rsidRPr="001C2DE4">
        <w:tab/>
        <w:t>А.В.Кириенко</w:t>
      </w:r>
    </w:p>
    <w:p w:rsidR="001C2DE4" w:rsidRPr="001C2DE4" w:rsidRDefault="001C2DE4" w:rsidP="001C2DE4"/>
    <w:p w:rsidR="001C2DE4" w:rsidRPr="001C2DE4" w:rsidRDefault="001C2DE4" w:rsidP="001C2DE4"/>
    <w:p w:rsidR="001C2DE4" w:rsidRPr="001C2DE4" w:rsidRDefault="001C2DE4" w:rsidP="001C2DE4">
      <w:pPr>
        <w:jc w:val="center"/>
      </w:pPr>
      <w:r w:rsidRPr="001C2DE4">
        <w:t>СОВЕТ</w:t>
      </w:r>
    </w:p>
    <w:p w:rsidR="001C2DE4" w:rsidRPr="001C2DE4" w:rsidRDefault="001C2DE4" w:rsidP="001C2DE4">
      <w:pPr>
        <w:jc w:val="center"/>
      </w:pPr>
      <w:r w:rsidRPr="001C2DE4">
        <w:t>КРАСНОРЕЧЕНСКОГО МУНИЦИПАЛЬНОГО ОБРАЗОВАНИЯ</w:t>
      </w:r>
    </w:p>
    <w:p w:rsidR="001C2DE4" w:rsidRPr="001C2DE4" w:rsidRDefault="001C2DE4" w:rsidP="001C2DE4">
      <w:pPr>
        <w:jc w:val="center"/>
      </w:pPr>
      <w:r w:rsidRPr="001C2DE4">
        <w:t>ПУГАЧЕВСКОГО МУНИЦИПАЛЬНОГО РАЙОНА</w:t>
      </w:r>
    </w:p>
    <w:p w:rsidR="001C2DE4" w:rsidRPr="001C2DE4" w:rsidRDefault="001C2DE4" w:rsidP="001C2DE4">
      <w:pPr>
        <w:jc w:val="center"/>
      </w:pPr>
      <w:r w:rsidRPr="001C2DE4">
        <w:t>САРАТОВСКОЙ ОБЛАСТИ</w:t>
      </w:r>
    </w:p>
    <w:p w:rsidR="001C2DE4" w:rsidRPr="001C2DE4" w:rsidRDefault="001C2DE4" w:rsidP="001C2DE4">
      <w:pPr>
        <w:jc w:val="center"/>
      </w:pPr>
      <w:r w:rsidRPr="001C2DE4">
        <w:t>РЕШЕНИЕ</w:t>
      </w:r>
    </w:p>
    <w:p w:rsidR="001C2DE4" w:rsidRPr="001C2DE4" w:rsidRDefault="001C2DE4" w:rsidP="001C2DE4">
      <w:pPr>
        <w:tabs>
          <w:tab w:val="left" w:pos="708"/>
          <w:tab w:val="center" w:pos="4153"/>
          <w:tab w:val="right" w:pos="8306"/>
        </w:tabs>
        <w:suppressAutoHyphens/>
        <w:overflowPunct w:val="0"/>
        <w:jc w:val="center"/>
        <w:rPr>
          <w:i/>
          <w:iCs/>
        </w:rPr>
      </w:pPr>
      <w:r w:rsidRPr="001C2DE4">
        <w:t>от 31 марта 2025 года № 73</w:t>
      </w:r>
      <w:bookmarkStart w:id="1" w:name="Par1"/>
      <w:bookmarkEnd w:id="1"/>
    </w:p>
    <w:p w:rsidR="001C2DE4" w:rsidRPr="001C2DE4" w:rsidRDefault="001C2DE4" w:rsidP="001C2DE4">
      <w:pPr>
        <w:rPr>
          <w:bCs/>
        </w:rPr>
      </w:pPr>
      <w:r w:rsidRPr="001C2DE4">
        <w:rPr>
          <w:bCs/>
        </w:rPr>
        <w:t>О внесении изменений в решение</w:t>
      </w:r>
    </w:p>
    <w:p w:rsidR="001C2DE4" w:rsidRPr="001C2DE4" w:rsidRDefault="001C2DE4" w:rsidP="001C2DE4">
      <w:pPr>
        <w:rPr>
          <w:bCs/>
        </w:rPr>
      </w:pPr>
      <w:r w:rsidRPr="001C2DE4">
        <w:rPr>
          <w:bCs/>
        </w:rPr>
        <w:t xml:space="preserve">Совета Краснореченского </w:t>
      </w:r>
    </w:p>
    <w:p w:rsidR="001C2DE4" w:rsidRPr="001C2DE4" w:rsidRDefault="001C2DE4" w:rsidP="001C2DE4">
      <w:pPr>
        <w:rPr>
          <w:bCs/>
        </w:rPr>
      </w:pPr>
      <w:r w:rsidRPr="001C2DE4">
        <w:rPr>
          <w:bCs/>
        </w:rPr>
        <w:t xml:space="preserve">муниципального образования </w:t>
      </w:r>
    </w:p>
    <w:p w:rsidR="001C2DE4" w:rsidRPr="001C2DE4" w:rsidRDefault="001C2DE4" w:rsidP="001C2DE4">
      <w:pPr>
        <w:rPr>
          <w:bCs/>
        </w:rPr>
      </w:pPr>
      <w:r w:rsidRPr="001C2DE4">
        <w:rPr>
          <w:bCs/>
        </w:rPr>
        <w:t xml:space="preserve">Пугачевского муниципального </w:t>
      </w:r>
    </w:p>
    <w:p w:rsidR="001C2DE4" w:rsidRPr="001C2DE4" w:rsidRDefault="001C2DE4" w:rsidP="001C2DE4">
      <w:pPr>
        <w:rPr>
          <w:bCs/>
        </w:rPr>
      </w:pPr>
      <w:r w:rsidRPr="001C2DE4">
        <w:rPr>
          <w:bCs/>
        </w:rPr>
        <w:lastRenderedPageBreak/>
        <w:t xml:space="preserve">района Саратовской области </w:t>
      </w:r>
    </w:p>
    <w:p w:rsidR="001C2DE4" w:rsidRPr="001C2DE4" w:rsidRDefault="001C2DE4" w:rsidP="001C2DE4">
      <w:pPr>
        <w:rPr>
          <w:bCs/>
        </w:rPr>
      </w:pPr>
      <w:r w:rsidRPr="001C2DE4">
        <w:rPr>
          <w:bCs/>
        </w:rPr>
        <w:t>от 24 декабря 2018 года № 18</w:t>
      </w:r>
      <w:r w:rsidRPr="001C2DE4">
        <w:rPr>
          <w:bCs/>
        </w:rPr>
        <w:tab/>
      </w:r>
    </w:p>
    <w:p w:rsidR="001C2DE4" w:rsidRPr="001C2DE4" w:rsidRDefault="001C2DE4" w:rsidP="001C2DE4">
      <w:pPr>
        <w:rPr>
          <w:bCs/>
        </w:rPr>
      </w:pPr>
      <w:r w:rsidRPr="001C2DE4">
        <w:rPr>
          <w:bCs/>
        </w:rPr>
        <w:t xml:space="preserve">«Об утверждении Правил </w:t>
      </w:r>
    </w:p>
    <w:p w:rsidR="001C2DE4" w:rsidRPr="001C2DE4" w:rsidRDefault="001C2DE4" w:rsidP="001C2DE4">
      <w:pPr>
        <w:rPr>
          <w:bCs/>
        </w:rPr>
      </w:pPr>
      <w:r w:rsidRPr="001C2DE4">
        <w:rPr>
          <w:bCs/>
        </w:rPr>
        <w:t xml:space="preserve">благоустройства территории </w:t>
      </w:r>
    </w:p>
    <w:p w:rsidR="001C2DE4" w:rsidRPr="001C2DE4" w:rsidRDefault="001C2DE4" w:rsidP="001C2DE4">
      <w:pPr>
        <w:rPr>
          <w:bCs/>
        </w:rPr>
      </w:pPr>
      <w:r w:rsidRPr="001C2DE4">
        <w:rPr>
          <w:bCs/>
        </w:rPr>
        <w:t xml:space="preserve">Краснореченского муниципального </w:t>
      </w:r>
    </w:p>
    <w:p w:rsidR="001C2DE4" w:rsidRPr="001C2DE4" w:rsidRDefault="001C2DE4" w:rsidP="001C2DE4">
      <w:pPr>
        <w:rPr>
          <w:bCs/>
        </w:rPr>
      </w:pPr>
      <w:r w:rsidRPr="001C2DE4">
        <w:rPr>
          <w:bCs/>
        </w:rPr>
        <w:t xml:space="preserve">образования Пугачевского </w:t>
      </w:r>
    </w:p>
    <w:p w:rsidR="001C2DE4" w:rsidRPr="001C2DE4" w:rsidRDefault="001C2DE4" w:rsidP="001C2DE4">
      <w:pPr>
        <w:rPr>
          <w:bCs/>
        </w:rPr>
      </w:pPr>
      <w:r w:rsidRPr="001C2DE4">
        <w:rPr>
          <w:bCs/>
        </w:rPr>
        <w:t xml:space="preserve">муниципального района </w:t>
      </w:r>
    </w:p>
    <w:p w:rsidR="001C2DE4" w:rsidRPr="001C2DE4" w:rsidRDefault="001C2DE4" w:rsidP="001C2DE4">
      <w:pPr>
        <w:rPr>
          <w:bCs/>
        </w:rPr>
      </w:pPr>
      <w:r w:rsidRPr="001C2DE4">
        <w:rPr>
          <w:bCs/>
        </w:rPr>
        <w:t>Саратовской области»</w:t>
      </w:r>
    </w:p>
    <w:p w:rsidR="001C2DE4" w:rsidRPr="001C2DE4" w:rsidRDefault="001C2DE4" w:rsidP="001C2DE4"/>
    <w:p w:rsidR="001C2DE4" w:rsidRPr="001C2DE4" w:rsidRDefault="001C2DE4" w:rsidP="001C2DE4">
      <w:pPr>
        <w:ind w:firstLine="540"/>
        <w:jc w:val="both"/>
      </w:pPr>
      <w:r w:rsidRPr="001C2DE4">
        <w:rPr>
          <w:bCs/>
        </w:rPr>
        <w:t>В соответствии со ст. 45.1 Федерального закона от 06.10.2003 № 131-ФЗ «Об общих принципах орг</w:t>
      </w:r>
      <w:r w:rsidRPr="001C2DE4">
        <w:rPr>
          <w:bCs/>
        </w:rPr>
        <w:t>а</w:t>
      </w:r>
      <w:r w:rsidRPr="001C2DE4">
        <w:rPr>
          <w:bCs/>
        </w:rPr>
        <w:t>низации местного самоуправления в Российской Федерации» и Уставом Краснореченского сельского пос</w:t>
      </w:r>
      <w:r w:rsidRPr="001C2DE4">
        <w:rPr>
          <w:bCs/>
        </w:rPr>
        <w:t>е</w:t>
      </w:r>
      <w:r w:rsidRPr="001C2DE4">
        <w:rPr>
          <w:bCs/>
        </w:rPr>
        <w:t>ления Пугачевского муниципального района Саратовской области, Совет Краснореченского муниципальн</w:t>
      </w:r>
      <w:r w:rsidRPr="001C2DE4">
        <w:rPr>
          <w:bCs/>
        </w:rPr>
        <w:t>о</w:t>
      </w:r>
      <w:r w:rsidRPr="001C2DE4">
        <w:rPr>
          <w:bCs/>
        </w:rPr>
        <w:t>го образования Пугачевского муниципального района Сарато</w:t>
      </w:r>
      <w:r w:rsidRPr="001C2DE4">
        <w:rPr>
          <w:bCs/>
        </w:rPr>
        <w:t>в</w:t>
      </w:r>
      <w:r w:rsidRPr="001C2DE4">
        <w:rPr>
          <w:bCs/>
        </w:rPr>
        <w:t xml:space="preserve">ской области </w:t>
      </w:r>
      <w:r w:rsidRPr="001C2DE4">
        <w:t>РЕШИЛ:</w:t>
      </w:r>
    </w:p>
    <w:p w:rsidR="001C2DE4" w:rsidRPr="001C2DE4" w:rsidRDefault="001C2DE4" w:rsidP="001C2DE4">
      <w:pPr>
        <w:ind w:firstLine="540"/>
        <w:jc w:val="both"/>
        <w:rPr>
          <w:bCs/>
        </w:rPr>
      </w:pPr>
      <w:r w:rsidRPr="001C2DE4">
        <w:rPr>
          <w:bCs/>
        </w:rPr>
        <w:t>1. Внести в решение Совета Краснореченского муниципального образования Пугачевского муниц</w:t>
      </w:r>
      <w:r w:rsidRPr="001C2DE4">
        <w:rPr>
          <w:bCs/>
        </w:rPr>
        <w:t>и</w:t>
      </w:r>
      <w:r w:rsidRPr="001C2DE4">
        <w:rPr>
          <w:bCs/>
        </w:rPr>
        <w:t>пального района Саратовской области от 24 декабря 2018 года № 18</w:t>
      </w:r>
      <w:r w:rsidRPr="001C2DE4">
        <w:rPr>
          <w:bCs/>
        </w:rPr>
        <w:tab/>
        <w:t>«Об утверждении Правил благ</w:t>
      </w:r>
      <w:r w:rsidRPr="001C2DE4">
        <w:rPr>
          <w:bCs/>
        </w:rPr>
        <w:t>о</w:t>
      </w:r>
      <w:r w:rsidRPr="001C2DE4">
        <w:rPr>
          <w:bCs/>
        </w:rPr>
        <w:t>устройства территории Краснореченского муниципального образования Пугачевского муниципального ра</w:t>
      </w:r>
      <w:r w:rsidRPr="001C2DE4">
        <w:rPr>
          <w:bCs/>
        </w:rPr>
        <w:t>й</w:t>
      </w:r>
      <w:r w:rsidRPr="001C2DE4">
        <w:rPr>
          <w:bCs/>
        </w:rPr>
        <w:t>она Саратовской области» (с изменениями от  04 июня 2020 г</w:t>
      </w:r>
      <w:r w:rsidRPr="001C2DE4">
        <w:rPr>
          <w:bCs/>
        </w:rPr>
        <w:t>о</w:t>
      </w:r>
      <w:r w:rsidRPr="001C2DE4">
        <w:rPr>
          <w:bCs/>
        </w:rPr>
        <w:t>да № 64, от 14 августа 2020 года  № 71, от 08 декабря 2020 года № 87, от 13 апреля 2021 года  № 97, от 18 июня 2021 года № 107, от 3 марта 2022 года № 140,  от 22 февраля 2023 года № 169, от 20 июня 2023 года № 187, от 19 марта 2024 года № 34, от 23 мая 2024 года № 42) следующие изменения:</w:t>
      </w:r>
    </w:p>
    <w:p w:rsidR="001C2DE4" w:rsidRPr="001C2DE4" w:rsidRDefault="001C2DE4" w:rsidP="001C2DE4">
      <w:pPr>
        <w:ind w:firstLine="540"/>
        <w:jc w:val="both"/>
        <w:rPr>
          <w:bCs/>
        </w:rPr>
      </w:pPr>
      <w:r w:rsidRPr="001C2DE4">
        <w:rPr>
          <w:bCs/>
        </w:rPr>
        <w:t>1.1. дополнить приложение к указанному решению пунктом 4.6.4. в сл</w:t>
      </w:r>
      <w:r w:rsidRPr="001C2DE4">
        <w:rPr>
          <w:bCs/>
        </w:rPr>
        <w:t>е</w:t>
      </w:r>
      <w:r w:rsidRPr="001C2DE4">
        <w:rPr>
          <w:bCs/>
        </w:rPr>
        <w:t>дующей редакции:</w:t>
      </w:r>
    </w:p>
    <w:p w:rsidR="001C2DE4" w:rsidRPr="001C2DE4" w:rsidRDefault="001C2DE4" w:rsidP="001C2DE4">
      <w:pPr>
        <w:ind w:firstLine="540"/>
        <w:jc w:val="both"/>
        <w:rPr>
          <w:bCs/>
        </w:rPr>
      </w:pPr>
      <w:r w:rsidRPr="001C2DE4">
        <w:rPr>
          <w:bCs/>
        </w:rPr>
        <w:t>«4.6.4. Муниципальным правовым актом администрации Краснореченского муниципального образ</w:t>
      </w:r>
      <w:r w:rsidRPr="001C2DE4">
        <w:rPr>
          <w:bCs/>
        </w:rPr>
        <w:t>о</w:t>
      </w:r>
      <w:r w:rsidRPr="001C2DE4">
        <w:rPr>
          <w:bCs/>
        </w:rPr>
        <w:t>вания устанавливаются требования к форме и составу проекта благоустройства территории, прилагаемого к заявлению о выдаче решения об использовании земель или земельного участка, находящихся в муниц</w:t>
      </w:r>
      <w:r w:rsidRPr="001C2DE4">
        <w:rPr>
          <w:bCs/>
        </w:rPr>
        <w:t>и</w:t>
      </w:r>
      <w:r w:rsidRPr="001C2DE4">
        <w:rPr>
          <w:bCs/>
        </w:rPr>
        <w:t>пальной собственности, заинтересованным лицом в целях размещения элементов благоустройства террит</w:t>
      </w:r>
      <w:r w:rsidRPr="001C2DE4">
        <w:rPr>
          <w:bCs/>
        </w:rPr>
        <w:t>о</w:t>
      </w:r>
      <w:r w:rsidRPr="001C2DE4">
        <w:rPr>
          <w:bCs/>
        </w:rPr>
        <w:t>рии, в том числе малых архитектурных форм, за исключением некапитальных нестационарных стро</w:t>
      </w:r>
      <w:r w:rsidRPr="001C2DE4">
        <w:rPr>
          <w:bCs/>
        </w:rPr>
        <w:t>е</w:t>
      </w:r>
      <w:r w:rsidRPr="001C2DE4">
        <w:rPr>
          <w:bCs/>
        </w:rPr>
        <w:t>ний и сооружений, рекламных конструкций, применяемых как составные ч</w:t>
      </w:r>
      <w:r w:rsidRPr="001C2DE4">
        <w:rPr>
          <w:bCs/>
        </w:rPr>
        <w:t>а</w:t>
      </w:r>
      <w:r w:rsidRPr="001C2DE4">
        <w:rPr>
          <w:bCs/>
        </w:rPr>
        <w:t>сти благоустройства территории, без предоставления земельных участков и установления сервитутов, в соответствии с требованиями пп. «в» п. 5 Пол</w:t>
      </w:r>
      <w:r w:rsidRPr="001C2DE4">
        <w:rPr>
          <w:bCs/>
        </w:rPr>
        <w:t>о</w:t>
      </w:r>
      <w:r w:rsidRPr="001C2DE4">
        <w:rPr>
          <w:bCs/>
        </w:rPr>
        <w:t>жения о порядке и условиях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</w:t>
      </w:r>
      <w:r w:rsidRPr="001C2DE4">
        <w:rPr>
          <w:bCs/>
        </w:rPr>
        <w:t>е</w:t>
      </w:r>
      <w:r w:rsidRPr="001C2DE4">
        <w:rPr>
          <w:bCs/>
        </w:rPr>
        <w:t>ния сервитутов, утвержденного постановлением Правительства Саратовской области от 27.02.2015 № 79-П.».</w:t>
      </w:r>
    </w:p>
    <w:p w:rsidR="001C2DE4" w:rsidRPr="001C2DE4" w:rsidRDefault="001C2DE4" w:rsidP="001C2DE4">
      <w:pPr>
        <w:suppressAutoHyphens/>
        <w:ind w:right="15" w:firstLine="709"/>
        <w:contextualSpacing/>
        <w:jc w:val="both"/>
        <w:rPr>
          <w:color w:val="00000A"/>
          <w:lang w:eastAsia="zh-CN"/>
        </w:rPr>
      </w:pPr>
      <w:r w:rsidRPr="001C2DE4">
        <w:rPr>
          <w:color w:val="00000A"/>
          <w:lang w:eastAsia="zh-CN"/>
        </w:rPr>
        <w:t xml:space="preserve">2. Обнародовать настоящее решение в установленном порядке и разместить на официальном сайте администрации </w:t>
      </w:r>
      <w:r w:rsidRPr="001C2DE4">
        <w:t>Краснореченского муниципального образования  Пугачевского муниципального района Саратовской области</w:t>
      </w:r>
      <w:r w:rsidRPr="001C2DE4">
        <w:rPr>
          <w:color w:val="00000A"/>
          <w:lang w:eastAsia="zh-CN"/>
        </w:rPr>
        <w:t xml:space="preserve"> в сети «Интернет».</w:t>
      </w:r>
    </w:p>
    <w:p w:rsidR="001C2DE4" w:rsidRPr="001C2DE4" w:rsidRDefault="001C2DE4" w:rsidP="001C2DE4">
      <w:pPr>
        <w:suppressAutoHyphens/>
        <w:spacing w:after="200"/>
        <w:ind w:right="15" w:firstLine="709"/>
        <w:contextualSpacing/>
        <w:jc w:val="both"/>
        <w:rPr>
          <w:color w:val="00000A"/>
          <w:lang w:eastAsia="zh-CN"/>
        </w:rPr>
      </w:pPr>
      <w:r w:rsidRPr="001C2DE4">
        <w:rPr>
          <w:color w:val="00000A"/>
          <w:lang w:eastAsia="zh-CN"/>
        </w:rPr>
        <w:t>3. Настоящее реш</w:t>
      </w:r>
      <w:bookmarkStart w:id="2" w:name="_GoBack"/>
      <w:bookmarkEnd w:id="2"/>
      <w:r w:rsidRPr="001C2DE4">
        <w:rPr>
          <w:color w:val="00000A"/>
          <w:lang w:eastAsia="zh-CN"/>
        </w:rPr>
        <w:t>ение вступает в силу со дня его обнародования.</w:t>
      </w:r>
    </w:p>
    <w:p w:rsidR="001C2DE4" w:rsidRPr="001C2DE4" w:rsidRDefault="001C2DE4" w:rsidP="001C2DE4">
      <w:pPr>
        <w:overflowPunct w:val="0"/>
        <w:jc w:val="both"/>
      </w:pPr>
    </w:p>
    <w:p w:rsidR="001C2DE4" w:rsidRPr="001C2DE4" w:rsidRDefault="001C2DE4" w:rsidP="001C2DE4">
      <w:pPr>
        <w:tabs>
          <w:tab w:val="left" w:pos="0"/>
        </w:tabs>
        <w:jc w:val="both"/>
        <w:rPr>
          <w:color w:val="00000A"/>
        </w:rPr>
      </w:pPr>
      <w:r w:rsidRPr="001C2DE4">
        <w:rPr>
          <w:color w:val="00000A"/>
        </w:rPr>
        <w:t>Глава Краснореченского</w:t>
      </w:r>
    </w:p>
    <w:p w:rsidR="001C2DE4" w:rsidRPr="001C2DE4" w:rsidRDefault="001C2DE4" w:rsidP="001C2DE4">
      <w:pPr>
        <w:tabs>
          <w:tab w:val="left" w:pos="0"/>
        </w:tabs>
        <w:jc w:val="both"/>
        <w:rPr>
          <w:color w:val="00000A"/>
        </w:rPr>
      </w:pPr>
      <w:r w:rsidRPr="001C2DE4">
        <w:rPr>
          <w:color w:val="00000A"/>
        </w:rPr>
        <w:t>муниципального образования</w:t>
      </w:r>
      <w:r w:rsidRPr="001C2DE4">
        <w:rPr>
          <w:color w:val="00000A"/>
        </w:rPr>
        <w:tab/>
      </w:r>
      <w:r w:rsidRPr="001C2DE4">
        <w:rPr>
          <w:color w:val="00000A"/>
        </w:rPr>
        <w:tab/>
      </w:r>
      <w:r w:rsidRPr="001C2DE4">
        <w:rPr>
          <w:color w:val="00000A"/>
        </w:rPr>
        <w:tab/>
      </w:r>
      <w:r w:rsidRPr="001C2DE4">
        <w:rPr>
          <w:color w:val="00000A"/>
        </w:rPr>
        <w:tab/>
      </w:r>
      <w:r w:rsidRPr="001C2DE4">
        <w:rPr>
          <w:color w:val="00000A"/>
        </w:rPr>
        <w:tab/>
        <w:t>А.В.Кириенко</w:t>
      </w:r>
    </w:p>
    <w:p w:rsidR="001C2DE4" w:rsidRPr="00E46A94" w:rsidRDefault="001C2DE4" w:rsidP="001C2DE4">
      <w:pPr>
        <w:jc w:val="both"/>
        <w:rPr>
          <w:sz w:val="28"/>
          <w:szCs w:val="28"/>
        </w:rPr>
      </w:pPr>
    </w:p>
    <w:p w:rsidR="001C2DE4" w:rsidRDefault="001C2DE4" w:rsidP="00472467">
      <w:pPr>
        <w:widowControl/>
        <w:autoSpaceDE/>
        <w:autoSpaceDN/>
        <w:adjustRightInd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C2DE4" w:rsidRDefault="001C2DE4" w:rsidP="00472467">
      <w:pPr>
        <w:widowControl/>
        <w:autoSpaceDE/>
        <w:autoSpaceDN/>
        <w:adjustRightInd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C2DE4" w:rsidRDefault="001C2DE4" w:rsidP="00472467">
      <w:pPr>
        <w:widowControl/>
        <w:autoSpaceDE/>
        <w:autoSpaceDN/>
        <w:adjustRightInd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C2DE4" w:rsidRDefault="001C2DE4" w:rsidP="00472467">
      <w:pPr>
        <w:widowControl/>
        <w:autoSpaceDE/>
        <w:autoSpaceDN/>
        <w:adjustRightInd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C2DE4" w:rsidRDefault="001C2DE4" w:rsidP="00472467">
      <w:pPr>
        <w:widowControl/>
        <w:autoSpaceDE/>
        <w:autoSpaceDN/>
        <w:adjustRightInd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C2DE4" w:rsidRDefault="001C2DE4" w:rsidP="00472467">
      <w:pPr>
        <w:widowControl/>
        <w:autoSpaceDE/>
        <w:autoSpaceDN/>
        <w:adjustRightInd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C2DE4" w:rsidRDefault="001C2DE4" w:rsidP="00472467">
      <w:pPr>
        <w:widowControl/>
        <w:autoSpaceDE/>
        <w:autoSpaceDN/>
        <w:adjustRightInd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W w:w="0" w:type="auto"/>
        <w:tblInd w:w="174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8967"/>
      </w:tblGrid>
      <w:tr w:rsidR="00A13EBB" w:rsidRPr="00A13EBB" w:rsidTr="005100E6">
        <w:trPr>
          <w:trHeight w:val="100"/>
        </w:trPr>
        <w:tc>
          <w:tcPr>
            <w:tcW w:w="8967" w:type="dxa"/>
            <w:tcBorders>
              <w:top w:val="single" w:sz="4" w:space="0" w:color="auto"/>
            </w:tcBorders>
          </w:tcPr>
          <w:p w:rsidR="005137A1" w:rsidRPr="00A13EBB" w:rsidRDefault="005137A1" w:rsidP="003F7499">
            <w:pPr>
              <w:jc w:val="both"/>
            </w:pPr>
          </w:p>
        </w:tc>
      </w:tr>
    </w:tbl>
    <w:p w:rsidR="005100E6" w:rsidRPr="00A13EBB" w:rsidRDefault="005100E6" w:rsidP="003A3900">
      <w:pPr>
        <w:tabs>
          <w:tab w:val="left" w:pos="5880"/>
        </w:tabs>
        <w:ind w:right="-284"/>
        <w:contextualSpacing/>
        <w:jc w:val="both"/>
      </w:pPr>
      <w:r w:rsidRPr="00A13EBB">
        <w:t xml:space="preserve">Главный редактор  </w:t>
      </w:r>
      <w:r w:rsidR="00FF247A">
        <w:t>Кириенко А.В.</w:t>
      </w:r>
      <w:r w:rsidRPr="00A13EBB">
        <w:tab/>
        <w:t>Периодичность выпуска не реже 1 квартал</w:t>
      </w:r>
    </w:p>
    <w:p w:rsidR="005100E6" w:rsidRPr="00A13EBB" w:rsidRDefault="005100E6" w:rsidP="003F7499">
      <w:pPr>
        <w:tabs>
          <w:tab w:val="left" w:pos="5880"/>
        </w:tabs>
        <w:contextualSpacing/>
        <w:jc w:val="both"/>
      </w:pPr>
      <w:r w:rsidRPr="00A13EBB">
        <w:t>Адрес редакции: 413702 с.</w:t>
      </w:r>
      <w:r w:rsidR="004D543A" w:rsidRPr="00A13EBB">
        <w:t xml:space="preserve"> </w:t>
      </w:r>
      <w:r w:rsidRPr="00A13EBB">
        <w:t>Красная Речка,</w:t>
      </w:r>
      <w:r w:rsidRPr="00A13EBB">
        <w:tab/>
        <w:t>Распространяется бесплатно</w:t>
      </w:r>
    </w:p>
    <w:p w:rsidR="005100E6" w:rsidRPr="00A13EBB" w:rsidRDefault="005100E6" w:rsidP="003F7499">
      <w:pPr>
        <w:tabs>
          <w:tab w:val="left" w:pos="5880"/>
        </w:tabs>
        <w:contextualSpacing/>
        <w:jc w:val="both"/>
      </w:pPr>
      <w:r w:rsidRPr="00A13EBB">
        <w:t xml:space="preserve"> ул. Кутякова, д.</w:t>
      </w:r>
      <w:r w:rsidR="008F4C65">
        <w:t xml:space="preserve"> 80, пом. 2</w:t>
      </w:r>
      <w:r w:rsidRPr="00A13EBB">
        <w:tab/>
        <w:t>Тираж  10 экземпляров</w:t>
      </w:r>
    </w:p>
    <w:p w:rsidR="005100E6" w:rsidRPr="00A13EBB" w:rsidRDefault="005100E6" w:rsidP="003F7499">
      <w:pPr>
        <w:contextualSpacing/>
        <w:jc w:val="both"/>
      </w:pPr>
      <w:r w:rsidRPr="00A13EBB">
        <w:rPr>
          <w:lang w:val="en-US"/>
        </w:rPr>
        <w:t>E</w:t>
      </w:r>
      <w:r w:rsidRPr="00A13EBB">
        <w:t>-</w:t>
      </w:r>
      <w:r w:rsidRPr="00A13EBB">
        <w:rPr>
          <w:lang w:val="en-US"/>
        </w:rPr>
        <w:t>mail</w:t>
      </w:r>
      <w:r w:rsidRPr="00A13EBB">
        <w:t xml:space="preserve">: </w:t>
      </w:r>
      <w:hyperlink r:id="rId11" w:history="1">
        <w:r w:rsidRPr="00A13EBB">
          <w:rPr>
            <w:u w:val="single"/>
            <w:lang w:val="en-US"/>
          </w:rPr>
          <w:t>kradmin</w:t>
        </w:r>
        <w:r w:rsidRPr="00A13EBB">
          <w:rPr>
            <w:u w:val="single"/>
          </w:rPr>
          <w:t>@</w:t>
        </w:r>
        <w:r w:rsidRPr="00A13EBB">
          <w:rPr>
            <w:u w:val="single"/>
            <w:lang w:val="en-US"/>
          </w:rPr>
          <w:t>mail</w:t>
        </w:r>
        <w:r w:rsidRPr="00A13EBB">
          <w:rPr>
            <w:u w:val="single"/>
          </w:rPr>
          <w:t>.</w:t>
        </w:r>
        <w:r w:rsidRPr="00A13EBB">
          <w:rPr>
            <w:u w:val="single"/>
            <w:lang w:val="en-US"/>
          </w:rPr>
          <w:t>ru</w:t>
        </w:r>
      </w:hyperlink>
      <w:r w:rsidR="00A37236" w:rsidRPr="00A13EBB">
        <w:tab/>
      </w:r>
      <w:r w:rsidR="00A37236" w:rsidRPr="00A13EBB">
        <w:tab/>
      </w:r>
      <w:r w:rsidR="00A37236" w:rsidRPr="00A13EBB">
        <w:tab/>
      </w:r>
      <w:r w:rsidR="00A37236" w:rsidRPr="00A13EBB">
        <w:tab/>
      </w:r>
      <w:r w:rsidR="00A37236" w:rsidRPr="00A13EBB">
        <w:tab/>
      </w:r>
      <w:r w:rsidR="00A37236" w:rsidRPr="00A13EBB">
        <w:tab/>
      </w:r>
      <w:r w:rsidR="00AD3A3E" w:rsidRPr="00A13EBB">
        <w:t xml:space="preserve">     </w:t>
      </w:r>
      <w:r w:rsidR="00D549CC" w:rsidRPr="00A13EBB">
        <w:t xml:space="preserve">Номер подписан </w:t>
      </w:r>
      <w:r w:rsidR="001C2DE4">
        <w:t>31</w:t>
      </w:r>
      <w:r w:rsidR="00D4149F" w:rsidRPr="00A13EBB">
        <w:t>.</w:t>
      </w:r>
      <w:r w:rsidR="009B703C">
        <w:t>0</w:t>
      </w:r>
      <w:r w:rsidR="00682383">
        <w:t>3</w:t>
      </w:r>
      <w:r w:rsidR="00583D45" w:rsidRPr="00A13EBB">
        <w:t>.2</w:t>
      </w:r>
      <w:r w:rsidRPr="00A13EBB">
        <w:t>0</w:t>
      </w:r>
      <w:r w:rsidR="00FB698F">
        <w:t>2</w:t>
      </w:r>
      <w:r w:rsidR="005B7CAB">
        <w:t>5</w:t>
      </w:r>
      <w:r w:rsidRPr="00A13EBB">
        <w:t xml:space="preserve">  г.</w:t>
      </w:r>
    </w:p>
    <w:p w:rsidR="002A465D" w:rsidRPr="00A13EBB" w:rsidRDefault="005100E6">
      <w:pPr>
        <w:tabs>
          <w:tab w:val="left" w:pos="4065"/>
        </w:tabs>
        <w:jc w:val="both"/>
      </w:pPr>
      <w:r w:rsidRPr="00A13EBB">
        <w:t>Периодичность выпуска не реже 1 раза в квартал</w:t>
      </w:r>
      <w:r w:rsidRPr="00A13EBB">
        <w:tab/>
      </w:r>
      <w:r w:rsidRPr="00A13EBB">
        <w:tab/>
        <w:t xml:space="preserve">                   Время подписания в печать </w:t>
      </w:r>
      <w:r w:rsidR="008625EF" w:rsidRPr="00A13EBB">
        <w:t>– 1</w:t>
      </w:r>
      <w:r w:rsidR="008F4C65">
        <w:t>7</w:t>
      </w:r>
      <w:r w:rsidR="00A12A80" w:rsidRPr="00A13EBB">
        <w:t>.00</w:t>
      </w:r>
    </w:p>
    <w:sectPr w:rsidR="002A465D" w:rsidRPr="00A13EBB" w:rsidSect="00F0550D">
      <w:footerReference w:type="default" r:id="rId12"/>
      <w:pgSz w:w="11906" w:h="16838" w:code="9"/>
      <w:pgMar w:top="1134" w:right="850" w:bottom="568" w:left="1701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230E" w:rsidRDefault="00E8230E">
      <w:r>
        <w:separator/>
      </w:r>
    </w:p>
  </w:endnote>
  <w:endnote w:type="continuationSeparator" w:id="0">
    <w:p w:rsidR="00E8230E" w:rsidRDefault="00E82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ultant">
    <w:altName w:val="Arial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Haettenschweiler">
    <w:panose1 w:val="020B0706040902060204"/>
    <w:charset w:val="CC"/>
    <w:family w:val="swiss"/>
    <w:pitch w:val="variable"/>
    <w:sig w:usb0="00000287" w:usb1="00000000" w:usb2="00000000" w:usb3="00000000" w:csb0="0000009F" w:csb1="00000000"/>
  </w:font>
  <w:font w:name="Andale Sans UI">
    <w:altName w:val="Microsoft YaHei"/>
    <w:charset w:val="CC"/>
    <w:family w:val="auto"/>
    <w:pitch w:val="default"/>
    <w:sig w:usb0="00000000" w:usb1="00000000" w:usb2="00000000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Segoe Print"/>
    <w:charset w:val="00"/>
    <w:family w:val="auto"/>
    <w:pitch w:val="default"/>
    <w:sig w:usb0="800000AF" w:usb1="1001ECEA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5612"/>
      <w:docPartObj>
        <w:docPartGallery w:val="Page Numbers (Bottom of Page)"/>
        <w:docPartUnique/>
      </w:docPartObj>
    </w:sdtPr>
    <w:sdtEndPr/>
    <w:sdtContent>
      <w:p w:rsidR="00004FC3" w:rsidRDefault="00004FC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2DE4">
          <w:rPr>
            <w:noProof/>
          </w:rPr>
          <w:t>8</w:t>
        </w:r>
        <w:r>
          <w:fldChar w:fldCharType="end"/>
        </w:r>
      </w:p>
    </w:sdtContent>
  </w:sdt>
  <w:p w:rsidR="00004FC3" w:rsidRPr="00717607" w:rsidRDefault="00004FC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230E" w:rsidRDefault="00E8230E">
      <w:r>
        <w:separator/>
      </w:r>
    </w:p>
  </w:footnote>
  <w:footnote w:type="continuationSeparator" w:id="0">
    <w:p w:rsidR="00E8230E" w:rsidRDefault="00E82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EE67966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</w:pPr>
      <w:rPr>
        <w:rFonts w:ascii="Times New Roman" w:hAnsi="Times New Roman" w:cs="Times New Roman"/>
      </w:rPr>
    </w:lvl>
  </w:abstractNum>
  <w:abstractNum w:abstractNumId="3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4">
    <w:nsid w:val="02E81CE0"/>
    <w:multiLevelType w:val="multilevel"/>
    <w:tmpl w:val="68A6FE1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55B2B80"/>
    <w:multiLevelType w:val="singleLevel"/>
    <w:tmpl w:val="045A5110"/>
    <w:lvl w:ilvl="0">
      <w:start w:val="2"/>
      <w:numFmt w:val="decimal"/>
      <w:lvlText w:val="%1)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6">
    <w:nsid w:val="075A40EB"/>
    <w:multiLevelType w:val="multilevel"/>
    <w:tmpl w:val="5FDE3CD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8462232"/>
    <w:multiLevelType w:val="multilevel"/>
    <w:tmpl w:val="CB2E4B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4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5EA656A"/>
    <w:multiLevelType w:val="hybridMultilevel"/>
    <w:tmpl w:val="A3DA74D8"/>
    <w:lvl w:ilvl="0" w:tplc="1EEC94B0">
      <w:start w:val="1"/>
      <w:numFmt w:val="decimal"/>
      <w:lvlText w:val="%1."/>
      <w:lvlJc w:val="left"/>
      <w:pPr>
        <w:ind w:left="10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BA6003"/>
    <w:multiLevelType w:val="multilevel"/>
    <w:tmpl w:val="531026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B0A16CF"/>
    <w:multiLevelType w:val="hybridMultilevel"/>
    <w:tmpl w:val="78B075D6"/>
    <w:lvl w:ilvl="0" w:tplc="32044148">
      <w:start w:val="1"/>
      <w:numFmt w:val="bullet"/>
      <w:lvlText w:val=""/>
      <w:lvlJc w:val="left"/>
      <w:pPr>
        <w:tabs>
          <w:tab w:val="num" w:pos="754"/>
        </w:tabs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11">
    <w:nsid w:val="1B275A67"/>
    <w:multiLevelType w:val="multilevel"/>
    <w:tmpl w:val="E4064B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EE43F3C"/>
    <w:multiLevelType w:val="multilevel"/>
    <w:tmpl w:val="46C2FBC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FB81419"/>
    <w:multiLevelType w:val="multilevel"/>
    <w:tmpl w:val="3678FC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81316D8"/>
    <w:multiLevelType w:val="hybridMultilevel"/>
    <w:tmpl w:val="B18A9E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C515031"/>
    <w:multiLevelType w:val="multilevel"/>
    <w:tmpl w:val="824C03D2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2C147E6"/>
    <w:multiLevelType w:val="hybridMultilevel"/>
    <w:tmpl w:val="94946C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2FD4DA3"/>
    <w:multiLevelType w:val="hybridMultilevel"/>
    <w:tmpl w:val="CAC438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12057B"/>
    <w:multiLevelType w:val="multilevel"/>
    <w:tmpl w:val="2FDA1BF8"/>
    <w:lvl w:ilvl="0">
      <w:start w:val="38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9">
    <w:nsid w:val="43D91262"/>
    <w:multiLevelType w:val="singleLevel"/>
    <w:tmpl w:val="5682151A"/>
    <w:lvl w:ilvl="0">
      <w:start w:val="7"/>
      <w:numFmt w:val="decimal"/>
      <w:lvlText w:val="%1.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abstractNum w:abstractNumId="20">
    <w:nsid w:val="44C327AF"/>
    <w:multiLevelType w:val="hybridMultilevel"/>
    <w:tmpl w:val="0B1C87B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9B044A"/>
    <w:multiLevelType w:val="singleLevel"/>
    <w:tmpl w:val="78561264"/>
    <w:lvl w:ilvl="0">
      <w:start w:val="1"/>
      <w:numFmt w:val="decimal"/>
      <w:lvlText w:val="%1."/>
      <w:legacy w:legacy="1" w:legacySpace="0" w:legacyIndent="268"/>
      <w:lvlJc w:val="left"/>
      <w:rPr>
        <w:rFonts w:ascii="Times New Roman" w:hAnsi="Times New Roman" w:cs="Times New Roman" w:hint="default"/>
      </w:rPr>
    </w:lvl>
  </w:abstractNum>
  <w:abstractNum w:abstractNumId="22">
    <w:nsid w:val="463C329B"/>
    <w:multiLevelType w:val="multilevel"/>
    <w:tmpl w:val="0A46622A"/>
    <w:lvl w:ilvl="0">
      <w:start w:val="59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3">
    <w:nsid w:val="47B9485A"/>
    <w:multiLevelType w:val="multilevel"/>
    <w:tmpl w:val="BC30EF1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C3726E8"/>
    <w:multiLevelType w:val="multilevel"/>
    <w:tmpl w:val="8DC2B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E4853BA"/>
    <w:multiLevelType w:val="hybridMultilevel"/>
    <w:tmpl w:val="AFEEDAC2"/>
    <w:lvl w:ilvl="0" w:tplc="3204414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576B7719"/>
    <w:multiLevelType w:val="hybridMultilevel"/>
    <w:tmpl w:val="07A6C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952261"/>
    <w:multiLevelType w:val="multilevel"/>
    <w:tmpl w:val="40F0C2E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F894A52"/>
    <w:multiLevelType w:val="multilevel"/>
    <w:tmpl w:val="9E48B5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0D64966"/>
    <w:multiLevelType w:val="singleLevel"/>
    <w:tmpl w:val="3E5234F4"/>
    <w:lvl w:ilvl="0">
      <w:start w:val="1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30">
    <w:nsid w:val="63160B11"/>
    <w:multiLevelType w:val="singleLevel"/>
    <w:tmpl w:val="88BE71FE"/>
    <w:lvl w:ilvl="0">
      <w:start w:val="8"/>
      <w:numFmt w:val="decimal"/>
      <w:lvlText w:val="%1.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abstractNum w:abstractNumId="31">
    <w:nsid w:val="66CF5959"/>
    <w:multiLevelType w:val="multilevel"/>
    <w:tmpl w:val="3662CEEA"/>
    <w:lvl w:ilvl="0">
      <w:start w:val="50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2">
    <w:nsid w:val="685A0BCB"/>
    <w:multiLevelType w:val="singleLevel"/>
    <w:tmpl w:val="997837CC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33">
    <w:nsid w:val="6BB12E17"/>
    <w:multiLevelType w:val="multilevel"/>
    <w:tmpl w:val="B0A63F6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EC41786"/>
    <w:multiLevelType w:val="hybridMultilevel"/>
    <w:tmpl w:val="55643A92"/>
    <w:lvl w:ilvl="0" w:tplc="45EE3C36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5">
    <w:nsid w:val="6F9A2C4F"/>
    <w:multiLevelType w:val="singleLevel"/>
    <w:tmpl w:val="376EDBF4"/>
    <w:lvl w:ilvl="0">
      <w:start w:val="1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36">
    <w:nsid w:val="70B942E2"/>
    <w:multiLevelType w:val="hybridMultilevel"/>
    <w:tmpl w:val="47EA6930"/>
    <w:lvl w:ilvl="0" w:tplc="3204414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89F4DED"/>
    <w:multiLevelType w:val="multilevel"/>
    <w:tmpl w:val="713EDCD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92B31DC"/>
    <w:multiLevelType w:val="multilevel"/>
    <w:tmpl w:val="BAA4BA8A"/>
    <w:lvl w:ilvl="0">
      <w:start w:val="3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9">
    <w:nsid w:val="7A031EBB"/>
    <w:multiLevelType w:val="multilevel"/>
    <w:tmpl w:val="D45EBA26"/>
    <w:lvl w:ilvl="0">
      <w:start w:val="56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0">
    <w:nsid w:val="7A9C00E0"/>
    <w:multiLevelType w:val="multilevel"/>
    <w:tmpl w:val="42FAE428"/>
    <w:lvl w:ilvl="0">
      <w:start w:val="1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1">
    <w:nsid w:val="7BCB6B03"/>
    <w:multiLevelType w:val="singleLevel"/>
    <w:tmpl w:val="1E0E638C"/>
    <w:lvl w:ilvl="0">
      <w:start w:val="2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21"/>
  </w:num>
  <w:num w:numId="3">
    <w:abstractNumId w:val="21"/>
    <w:lvlOverride w:ilvl="0">
      <w:lvl w:ilvl="0">
        <w:start w:val="1"/>
        <w:numFmt w:val="decimal"/>
        <w:lvlText w:val="%1.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8"/>
  </w:num>
  <w:num w:numId="5">
    <w:abstractNumId w:val="34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5"/>
  </w:num>
  <w:num w:numId="8">
    <w:abstractNumId w:val="41"/>
  </w:num>
  <w:num w:numId="9">
    <w:abstractNumId w:val="5"/>
    <w:lvlOverride w:ilvl="0">
      <w:startOverride w:val="2"/>
    </w:lvlOverride>
  </w:num>
  <w:num w:numId="10">
    <w:abstractNumId w:val="29"/>
  </w:num>
  <w:num w:numId="11">
    <w:abstractNumId w:val="19"/>
  </w:num>
  <w:num w:numId="12">
    <w:abstractNumId w:val="30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</w:num>
  <w:num w:numId="15">
    <w:abstractNumId w:val="35"/>
  </w:num>
  <w:num w:numId="16">
    <w:abstractNumId w:val="36"/>
  </w:num>
  <w:num w:numId="17">
    <w:abstractNumId w:val="10"/>
  </w:num>
  <w:num w:numId="18">
    <w:abstractNumId w:val="25"/>
  </w:num>
  <w:num w:numId="19">
    <w:abstractNumId w:val="16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26"/>
  </w:num>
  <w:num w:numId="23">
    <w:abstractNumId w:val="20"/>
  </w:num>
  <w:num w:numId="24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8"/>
  </w:num>
  <w:num w:numId="26">
    <w:abstractNumId w:val="13"/>
  </w:num>
  <w:num w:numId="27">
    <w:abstractNumId w:val="27"/>
  </w:num>
  <w:num w:numId="28">
    <w:abstractNumId w:val="23"/>
  </w:num>
  <w:num w:numId="29">
    <w:abstractNumId w:val="4"/>
  </w:num>
  <w:num w:numId="30">
    <w:abstractNumId w:val="11"/>
  </w:num>
  <w:num w:numId="31">
    <w:abstractNumId w:val="6"/>
  </w:num>
  <w:num w:numId="32">
    <w:abstractNumId w:val="37"/>
  </w:num>
  <w:num w:numId="33">
    <w:abstractNumId w:val="33"/>
  </w:num>
  <w:num w:numId="34">
    <w:abstractNumId w:val="15"/>
  </w:num>
  <w:num w:numId="35">
    <w:abstractNumId w:val="31"/>
  </w:num>
  <w:num w:numId="36">
    <w:abstractNumId w:val="9"/>
  </w:num>
  <w:num w:numId="37">
    <w:abstractNumId w:val="39"/>
  </w:num>
  <w:num w:numId="38">
    <w:abstractNumId w:val="22"/>
  </w:num>
  <w:num w:numId="39">
    <w:abstractNumId w:val="12"/>
  </w:num>
  <w:num w:numId="40">
    <w:abstractNumId w:val="40"/>
  </w:num>
  <w:num w:numId="41">
    <w:abstractNumId w:val="38"/>
  </w:num>
  <w:num w:numId="42">
    <w:abstractNumId w:val="18"/>
  </w:num>
  <w:num w:numId="43">
    <w:abstractNumId w:val="24"/>
  </w:num>
  <w:num w:numId="44">
    <w:abstractNumId w:val="3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0E6"/>
    <w:rsid w:val="00004FC3"/>
    <w:rsid w:val="00005CA3"/>
    <w:rsid w:val="0001294A"/>
    <w:rsid w:val="000142E5"/>
    <w:rsid w:val="00017AE5"/>
    <w:rsid w:val="000226B1"/>
    <w:rsid w:val="00041D99"/>
    <w:rsid w:val="00042657"/>
    <w:rsid w:val="00042B8D"/>
    <w:rsid w:val="00045871"/>
    <w:rsid w:val="00046C8D"/>
    <w:rsid w:val="000519C0"/>
    <w:rsid w:val="0006021A"/>
    <w:rsid w:val="00063D3E"/>
    <w:rsid w:val="000670BA"/>
    <w:rsid w:val="000717F2"/>
    <w:rsid w:val="00071F03"/>
    <w:rsid w:val="00076542"/>
    <w:rsid w:val="00082E24"/>
    <w:rsid w:val="00084ABE"/>
    <w:rsid w:val="0009322C"/>
    <w:rsid w:val="000A4B86"/>
    <w:rsid w:val="000B1F40"/>
    <w:rsid w:val="000B4375"/>
    <w:rsid w:val="000C30E0"/>
    <w:rsid w:val="000D1961"/>
    <w:rsid w:val="000E285A"/>
    <w:rsid w:val="000E5253"/>
    <w:rsid w:val="000F35A5"/>
    <w:rsid w:val="0011388A"/>
    <w:rsid w:val="0011604F"/>
    <w:rsid w:val="00117427"/>
    <w:rsid w:val="001216B2"/>
    <w:rsid w:val="0012436F"/>
    <w:rsid w:val="00132196"/>
    <w:rsid w:val="00133E34"/>
    <w:rsid w:val="00135169"/>
    <w:rsid w:val="00147C88"/>
    <w:rsid w:val="00151541"/>
    <w:rsid w:val="00160691"/>
    <w:rsid w:val="00175C86"/>
    <w:rsid w:val="00181596"/>
    <w:rsid w:val="00185B66"/>
    <w:rsid w:val="001860A4"/>
    <w:rsid w:val="00192D4E"/>
    <w:rsid w:val="001A266F"/>
    <w:rsid w:val="001A2CB6"/>
    <w:rsid w:val="001A2E03"/>
    <w:rsid w:val="001A5960"/>
    <w:rsid w:val="001B2970"/>
    <w:rsid w:val="001B3514"/>
    <w:rsid w:val="001B7C04"/>
    <w:rsid w:val="001C0348"/>
    <w:rsid w:val="001C2DE4"/>
    <w:rsid w:val="001D750C"/>
    <w:rsid w:val="001E375D"/>
    <w:rsid w:val="001E4C10"/>
    <w:rsid w:val="001F2C29"/>
    <w:rsid w:val="001F6C42"/>
    <w:rsid w:val="001F6F44"/>
    <w:rsid w:val="00212508"/>
    <w:rsid w:val="00221BE6"/>
    <w:rsid w:val="00223844"/>
    <w:rsid w:val="00227C3F"/>
    <w:rsid w:val="00235ADD"/>
    <w:rsid w:val="00245401"/>
    <w:rsid w:val="002512E1"/>
    <w:rsid w:val="002515D7"/>
    <w:rsid w:val="00257390"/>
    <w:rsid w:val="00266556"/>
    <w:rsid w:val="00274F2E"/>
    <w:rsid w:val="00276F32"/>
    <w:rsid w:val="0028473D"/>
    <w:rsid w:val="00293423"/>
    <w:rsid w:val="002953D2"/>
    <w:rsid w:val="00295D0F"/>
    <w:rsid w:val="002A2C64"/>
    <w:rsid w:val="002A465D"/>
    <w:rsid w:val="002B00AB"/>
    <w:rsid w:val="002C4CC3"/>
    <w:rsid w:val="002C74FB"/>
    <w:rsid w:val="002E7825"/>
    <w:rsid w:val="002F13CC"/>
    <w:rsid w:val="002F24CA"/>
    <w:rsid w:val="002F3162"/>
    <w:rsid w:val="002F7B41"/>
    <w:rsid w:val="00303921"/>
    <w:rsid w:val="00310229"/>
    <w:rsid w:val="003146DB"/>
    <w:rsid w:val="0032175A"/>
    <w:rsid w:val="00321D1A"/>
    <w:rsid w:val="00324490"/>
    <w:rsid w:val="00342217"/>
    <w:rsid w:val="00342232"/>
    <w:rsid w:val="00343103"/>
    <w:rsid w:val="003544E5"/>
    <w:rsid w:val="00354EB5"/>
    <w:rsid w:val="00356D7E"/>
    <w:rsid w:val="003621F0"/>
    <w:rsid w:val="00367F09"/>
    <w:rsid w:val="00371E6A"/>
    <w:rsid w:val="00374EF8"/>
    <w:rsid w:val="003821DA"/>
    <w:rsid w:val="003830D4"/>
    <w:rsid w:val="003925AE"/>
    <w:rsid w:val="003928F5"/>
    <w:rsid w:val="00396CE2"/>
    <w:rsid w:val="00397E2A"/>
    <w:rsid w:val="003A1766"/>
    <w:rsid w:val="003A3900"/>
    <w:rsid w:val="003B201E"/>
    <w:rsid w:val="003B2F8F"/>
    <w:rsid w:val="003E2044"/>
    <w:rsid w:val="003F7499"/>
    <w:rsid w:val="0040493B"/>
    <w:rsid w:val="00405ED7"/>
    <w:rsid w:val="00406562"/>
    <w:rsid w:val="00414251"/>
    <w:rsid w:val="004143EC"/>
    <w:rsid w:val="00414DA3"/>
    <w:rsid w:val="00422926"/>
    <w:rsid w:val="00425498"/>
    <w:rsid w:val="004301C6"/>
    <w:rsid w:val="00437CBC"/>
    <w:rsid w:val="004442D9"/>
    <w:rsid w:val="00450856"/>
    <w:rsid w:val="00452E06"/>
    <w:rsid w:val="0046083F"/>
    <w:rsid w:val="0046329E"/>
    <w:rsid w:val="0046502F"/>
    <w:rsid w:val="00472467"/>
    <w:rsid w:val="0047422C"/>
    <w:rsid w:val="0049720D"/>
    <w:rsid w:val="004A0D62"/>
    <w:rsid w:val="004A1D72"/>
    <w:rsid w:val="004A613E"/>
    <w:rsid w:val="004C1F97"/>
    <w:rsid w:val="004D543A"/>
    <w:rsid w:val="004D552E"/>
    <w:rsid w:val="005100E6"/>
    <w:rsid w:val="005137A1"/>
    <w:rsid w:val="005138EF"/>
    <w:rsid w:val="00521F86"/>
    <w:rsid w:val="005267ED"/>
    <w:rsid w:val="00532499"/>
    <w:rsid w:val="00532ED9"/>
    <w:rsid w:val="00544C28"/>
    <w:rsid w:val="00547D98"/>
    <w:rsid w:val="00552CC3"/>
    <w:rsid w:val="00560163"/>
    <w:rsid w:val="00562192"/>
    <w:rsid w:val="00567952"/>
    <w:rsid w:val="00583D45"/>
    <w:rsid w:val="00592062"/>
    <w:rsid w:val="005963BF"/>
    <w:rsid w:val="005A6AD9"/>
    <w:rsid w:val="005B1810"/>
    <w:rsid w:val="005B3F90"/>
    <w:rsid w:val="005B7CAB"/>
    <w:rsid w:val="005C0E40"/>
    <w:rsid w:val="005E1EAE"/>
    <w:rsid w:val="005E37F8"/>
    <w:rsid w:val="005E6BC6"/>
    <w:rsid w:val="005E6E94"/>
    <w:rsid w:val="005F64FA"/>
    <w:rsid w:val="00600213"/>
    <w:rsid w:val="006110FD"/>
    <w:rsid w:val="006122D8"/>
    <w:rsid w:val="0062542D"/>
    <w:rsid w:val="00632EAB"/>
    <w:rsid w:val="00633384"/>
    <w:rsid w:val="00640BDF"/>
    <w:rsid w:val="00641B3A"/>
    <w:rsid w:val="00657F35"/>
    <w:rsid w:val="006623A2"/>
    <w:rsid w:val="00662E10"/>
    <w:rsid w:val="00666683"/>
    <w:rsid w:val="00676D1A"/>
    <w:rsid w:val="00682383"/>
    <w:rsid w:val="00693776"/>
    <w:rsid w:val="00694A90"/>
    <w:rsid w:val="006A659F"/>
    <w:rsid w:val="006B4163"/>
    <w:rsid w:val="006C0D57"/>
    <w:rsid w:val="006D592D"/>
    <w:rsid w:val="006D5A1F"/>
    <w:rsid w:val="006D6927"/>
    <w:rsid w:val="006E5095"/>
    <w:rsid w:val="006E7A6C"/>
    <w:rsid w:val="006F43B6"/>
    <w:rsid w:val="006F76CB"/>
    <w:rsid w:val="006F7AAD"/>
    <w:rsid w:val="006F7E56"/>
    <w:rsid w:val="00700C10"/>
    <w:rsid w:val="00703469"/>
    <w:rsid w:val="00705342"/>
    <w:rsid w:val="0071037B"/>
    <w:rsid w:val="00710E65"/>
    <w:rsid w:val="00713969"/>
    <w:rsid w:val="00724011"/>
    <w:rsid w:val="00742D6F"/>
    <w:rsid w:val="007515CE"/>
    <w:rsid w:val="00757EBA"/>
    <w:rsid w:val="00761BE6"/>
    <w:rsid w:val="0076209A"/>
    <w:rsid w:val="00762E89"/>
    <w:rsid w:val="00765F4B"/>
    <w:rsid w:val="00770747"/>
    <w:rsid w:val="0077702B"/>
    <w:rsid w:val="007A0CD0"/>
    <w:rsid w:val="007B1B55"/>
    <w:rsid w:val="007B365B"/>
    <w:rsid w:val="007C0EC3"/>
    <w:rsid w:val="007E290D"/>
    <w:rsid w:val="007E3C1C"/>
    <w:rsid w:val="008041E5"/>
    <w:rsid w:val="00811882"/>
    <w:rsid w:val="00817596"/>
    <w:rsid w:val="008257F6"/>
    <w:rsid w:val="00827F30"/>
    <w:rsid w:val="008374DB"/>
    <w:rsid w:val="00840705"/>
    <w:rsid w:val="00841EF6"/>
    <w:rsid w:val="00847ADE"/>
    <w:rsid w:val="00855635"/>
    <w:rsid w:val="008625EF"/>
    <w:rsid w:val="0087732C"/>
    <w:rsid w:val="00877ABB"/>
    <w:rsid w:val="0088006D"/>
    <w:rsid w:val="00885486"/>
    <w:rsid w:val="008858BC"/>
    <w:rsid w:val="00890E46"/>
    <w:rsid w:val="008973B1"/>
    <w:rsid w:val="008A06E1"/>
    <w:rsid w:val="008A266D"/>
    <w:rsid w:val="008A3519"/>
    <w:rsid w:val="008B41E5"/>
    <w:rsid w:val="008C536A"/>
    <w:rsid w:val="008E579B"/>
    <w:rsid w:val="008E589D"/>
    <w:rsid w:val="008F31D8"/>
    <w:rsid w:val="008F4C65"/>
    <w:rsid w:val="008F6D23"/>
    <w:rsid w:val="00916B78"/>
    <w:rsid w:val="009320C1"/>
    <w:rsid w:val="00936EE4"/>
    <w:rsid w:val="009405D5"/>
    <w:rsid w:val="009422F1"/>
    <w:rsid w:val="0095336A"/>
    <w:rsid w:val="00957C49"/>
    <w:rsid w:val="00972E48"/>
    <w:rsid w:val="00973F1A"/>
    <w:rsid w:val="009779D0"/>
    <w:rsid w:val="009856F4"/>
    <w:rsid w:val="00985A8A"/>
    <w:rsid w:val="00987238"/>
    <w:rsid w:val="0099004F"/>
    <w:rsid w:val="00995AA7"/>
    <w:rsid w:val="0099705A"/>
    <w:rsid w:val="009A4E93"/>
    <w:rsid w:val="009A6885"/>
    <w:rsid w:val="009B1C21"/>
    <w:rsid w:val="009B703C"/>
    <w:rsid w:val="009B7EBD"/>
    <w:rsid w:val="009C0380"/>
    <w:rsid w:val="009D09B3"/>
    <w:rsid w:val="009D3E3C"/>
    <w:rsid w:val="009E4477"/>
    <w:rsid w:val="009F6669"/>
    <w:rsid w:val="00A06317"/>
    <w:rsid w:val="00A12A80"/>
    <w:rsid w:val="00A13EBB"/>
    <w:rsid w:val="00A154C7"/>
    <w:rsid w:val="00A31360"/>
    <w:rsid w:val="00A314C5"/>
    <w:rsid w:val="00A37236"/>
    <w:rsid w:val="00A73492"/>
    <w:rsid w:val="00A8436E"/>
    <w:rsid w:val="00A91558"/>
    <w:rsid w:val="00AB6B16"/>
    <w:rsid w:val="00AC2767"/>
    <w:rsid w:val="00AC36EC"/>
    <w:rsid w:val="00AD0D4C"/>
    <w:rsid w:val="00AD3A3E"/>
    <w:rsid w:val="00AE07B7"/>
    <w:rsid w:val="00AE0ECD"/>
    <w:rsid w:val="00AE2C67"/>
    <w:rsid w:val="00AE4336"/>
    <w:rsid w:val="00AE4878"/>
    <w:rsid w:val="00AE4FAE"/>
    <w:rsid w:val="00B0074C"/>
    <w:rsid w:val="00B00EBA"/>
    <w:rsid w:val="00B10CA7"/>
    <w:rsid w:val="00B11B77"/>
    <w:rsid w:val="00B12F4A"/>
    <w:rsid w:val="00B16AC6"/>
    <w:rsid w:val="00B233E8"/>
    <w:rsid w:val="00B24F68"/>
    <w:rsid w:val="00B40723"/>
    <w:rsid w:val="00B42627"/>
    <w:rsid w:val="00B45C0C"/>
    <w:rsid w:val="00B6231A"/>
    <w:rsid w:val="00B63BF2"/>
    <w:rsid w:val="00B7799B"/>
    <w:rsid w:val="00B81B21"/>
    <w:rsid w:val="00B81BD3"/>
    <w:rsid w:val="00B82642"/>
    <w:rsid w:val="00B9491E"/>
    <w:rsid w:val="00B95376"/>
    <w:rsid w:val="00BA55EB"/>
    <w:rsid w:val="00BB1439"/>
    <w:rsid w:val="00BB4723"/>
    <w:rsid w:val="00BB7449"/>
    <w:rsid w:val="00BC4C01"/>
    <w:rsid w:val="00BD6E56"/>
    <w:rsid w:val="00BF0B63"/>
    <w:rsid w:val="00BF17F8"/>
    <w:rsid w:val="00BF4413"/>
    <w:rsid w:val="00C149B8"/>
    <w:rsid w:val="00C20503"/>
    <w:rsid w:val="00C27C36"/>
    <w:rsid w:val="00C3110F"/>
    <w:rsid w:val="00C35D87"/>
    <w:rsid w:val="00C3739B"/>
    <w:rsid w:val="00C41895"/>
    <w:rsid w:val="00C42091"/>
    <w:rsid w:val="00C52047"/>
    <w:rsid w:val="00C575F2"/>
    <w:rsid w:val="00C639AE"/>
    <w:rsid w:val="00C65772"/>
    <w:rsid w:val="00C657FC"/>
    <w:rsid w:val="00C673BB"/>
    <w:rsid w:val="00C719B4"/>
    <w:rsid w:val="00C74793"/>
    <w:rsid w:val="00C74CD0"/>
    <w:rsid w:val="00C81ABF"/>
    <w:rsid w:val="00C8757A"/>
    <w:rsid w:val="00C9046A"/>
    <w:rsid w:val="00CA27F9"/>
    <w:rsid w:val="00CB01AA"/>
    <w:rsid w:val="00CB14F3"/>
    <w:rsid w:val="00CC2852"/>
    <w:rsid w:val="00CD7A84"/>
    <w:rsid w:val="00CE01BA"/>
    <w:rsid w:val="00CE2ABD"/>
    <w:rsid w:val="00CE65D7"/>
    <w:rsid w:val="00D03918"/>
    <w:rsid w:val="00D0614A"/>
    <w:rsid w:val="00D201EC"/>
    <w:rsid w:val="00D227CF"/>
    <w:rsid w:val="00D2404D"/>
    <w:rsid w:val="00D357D6"/>
    <w:rsid w:val="00D4053E"/>
    <w:rsid w:val="00D4149F"/>
    <w:rsid w:val="00D448C2"/>
    <w:rsid w:val="00D52B8A"/>
    <w:rsid w:val="00D549CC"/>
    <w:rsid w:val="00D56FE5"/>
    <w:rsid w:val="00D619DB"/>
    <w:rsid w:val="00D7222C"/>
    <w:rsid w:val="00D74629"/>
    <w:rsid w:val="00D776A6"/>
    <w:rsid w:val="00D9359F"/>
    <w:rsid w:val="00DA59FC"/>
    <w:rsid w:val="00DB0999"/>
    <w:rsid w:val="00DB1385"/>
    <w:rsid w:val="00DB15F4"/>
    <w:rsid w:val="00DB3D49"/>
    <w:rsid w:val="00DC1AD3"/>
    <w:rsid w:val="00DC2C2F"/>
    <w:rsid w:val="00DD3907"/>
    <w:rsid w:val="00DE06C1"/>
    <w:rsid w:val="00DE5C26"/>
    <w:rsid w:val="00DF0C9D"/>
    <w:rsid w:val="00DF0D2E"/>
    <w:rsid w:val="00DF62A3"/>
    <w:rsid w:val="00E06060"/>
    <w:rsid w:val="00E101A4"/>
    <w:rsid w:val="00E11693"/>
    <w:rsid w:val="00E11BF8"/>
    <w:rsid w:val="00E11ED8"/>
    <w:rsid w:val="00E15A85"/>
    <w:rsid w:val="00E17353"/>
    <w:rsid w:val="00E20660"/>
    <w:rsid w:val="00E20BA4"/>
    <w:rsid w:val="00E21EA6"/>
    <w:rsid w:val="00E2273E"/>
    <w:rsid w:val="00E2776F"/>
    <w:rsid w:val="00E303F3"/>
    <w:rsid w:val="00E40AA8"/>
    <w:rsid w:val="00E414DE"/>
    <w:rsid w:val="00E42068"/>
    <w:rsid w:val="00E429EE"/>
    <w:rsid w:val="00E43CBA"/>
    <w:rsid w:val="00E43DBE"/>
    <w:rsid w:val="00E552F9"/>
    <w:rsid w:val="00E6172F"/>
    <w:rsid w:val="00E6516A"/>
    <w:rsid w:val="00E71E6D"/>
    <w:rsid w:val="00E74F22"/>
    <w:rsid w:val="00E80AA2"/>
    <w:rsid w:val="00E8230E"/>
    <w:rsid w:val="00E876B5"/>
    <w:rsid w:val="00EA09DA"/>
    <w:rsid w:val="00EA1E8B"/>
    <w:rsid w:val="00EB125B"/>
    <w:rsid w:val="00EC3C34"/>
    <w:rsid w:val="00EC624E"/>
    <w:rsid w:val="00ED147A"/>
    <w:rsid w:val="00ED6A88"/>
    <w:rsid w:val="00EE14D2"/>
    <w:rsid w:val="00EE67CA"/>
    <w:rsid w:val="00EE75DF"/>
    <w:rsid w:val="00EF530F"/>
    <w:rsid w:val="00F01418"/>
    <w:rsid w:val="00F02F82"/>
    <w:rsid w:val="00F0550D"/>
    <w:rsid w:val="00F150FA"/>
    <w:rsid w:val="00F24ECD"/>
    <w:rsid w:val="00F25E1F"/>
    <w:rsid w:val="00F329FA"/>
    <w:rsid w:val="00F372B7"/>
    <w:rsid w:val="00F454D5"/>
    <w:rsid w:val="00F85A05"/>
    <w:rsid w:val="00F8731B"/>
    <w:rsid w:val="00F87366"/>
    <w:rsid w:val="00FA0381"/>
    <w:rsid w:val="00FA618A"/>
    <w:rsid w:val="00FB54F6"/>
    <w:rsid w:val="00FB698F"/>
    <w:rsid w:val="00FD6F22"/>
    <w:rsid w:val="00FE1987"/>
    <w:rsid w:val="00FE6B43"/>
    <w:rsid w:val="00FF0D58"/>
    <w:rsid w:val="00FF1F4F"/>
    <w:rsid w:val="00FF24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page number" w:uiPriority="0"/>
    <w:lsdException w:name="List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0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5100E6"/>
    <w:pPr>
      <w:keepNext/>
      <w:widowControl/>
      <w:overflowPunct w:val="0"/>
      <w:jc w:val="both"/>
      <w:textAlignment w:val="baseline"/>
      <w:outlineLvl w:val="0"/>
    </w:pPr>
    <w:rPr>
      <w:b/>
      <w:bCs/>
      <w:sz w:val="24"/>
    </w:rPr>
  </w:style>
  <w:style w:type="paragraph" w:styleId="2">
    <w:name w:val="heading 2"/>
    <w:aliases w:val="!Разделы документа,Анализ"/>
    <w:basedOn w:val="a"/>
    <w:next w:val="a"/>
    <w:link w:val="20"/>
    <w:qFormat/>
    <w:rsid w:val="005100E6"/>
    <w:pPr>
      <w:keepNext/>
      <w:widowControl/>
      <w:overflowPunct w:val="0"/>
      <w:outlineLvl w:val="1"/>
    </w:pPr>
    <w:rPr>
      <w:b/>
      <w:bCs/>
      <w:color w:val="000000"/>
      <w:sz w:val="24"/>
    </w:rPr>
  </w:style>
  <w:style w:type="paragraph" w:styleId="3">
    <w:name w:val="heading 3"/>
    <w:aliases w:val="!Главы документа"/>
    <w:basedOn w:val="a"/>
    <w:next w:val="a"/>
    <w:link w:val="30"/>
    <w:uiPriority w:val="9"/>
    <w:unhideWhenUsed/>
    <w:qFormat/>
    <w:rsid w:val="005100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!Параграфы/Статьи документа"/>
    <w:basedOn w:val="a"/>
    <w:next w:val="a"/>
    <w:link w:val="40"/>
    <w:unhideWhenUsed/>
    <w:qFormat/>
    <w:rsid w:val="005100E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757EBA"/>
    <w:pPr>
      <w:widowControl/>
      <w:autoSpaceDE/>
      <w:autoSpaceDN/>
      <w:adjustRightInd/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AE4336"/>
    <w:pPr>
      <w:widowControl/>
      <w:autoSpaceDE/>
      <w:autoSpaceDN/>
      <w:adjustRightInd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nhideWhenUsed/>
    <w:qFormat/>
    <w:rsid w:val="005100E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semiHidden/>
    <w:unhideWhenUsed/>
    <w:qFormat/>
    <w:rsid w:val="00AE4336"/>
    <w:pPr>
      <w:keepNext/>
      <w:widowControl/>
      <w:shd w:val="clear" w:color="auto" w:fill="FFFFFF"/>
      <w:autoSpaceDE/>
      <w:autoSpaceDN/>
      <w:adjustRightInd/>
      <w:spacing w:line="360" w:lineRule="auto"/>
      <w:ind w:left="182" w:right="931"/>
      <w:jc w:val="both"/>
      <w:outlineLvl w:val="7"/>
    </w:pPr>
    <w:rPr>
      <w:rFonts w:ascii="Consultant" w:hAnsi="Consultant"/>
      <w:b/>
    </w:rPr>
  </w:style>
  <w:style w:type="paragraph" w:styleId="9">
    <w:name w:val="heading 9"/>
    <w:basedOn w:val="a"/>
    <w:next w:val="a"/>
    <w:link w:val="90"/>
    <w:unhideWhenUsed/>
    <w:qFormat/>
    <w:rsid w:val="005100E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5100E6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20">
    <w:name w:val="Заголовок 2 Знак"/>
    <w:aliases w:val="!Разделы документа Знак,Анализ Знак"/>
    <w:basedOn w:val="a0"/>
    <w:link w:val="2"/>
    <w:rsid w:val="005100E6"/>
    <w:rPr>
      <w:rFonts w:ascii="Times New Roman" w:eastAsia="Times New Roman" w:hAnsi="Times New Roman" w:cs="Times New Roman"/>
      <w:b/>
      <w:bCs/>
      <w:color w:val="000000"/>
      <w:sz w:val="24"/>
      <w:szCs w:val="20"/>
      <w:lang w:eastAsia="ru-RU"/>
    </w:rPr>
  </w:style>
  <w:style w:type="character" w:customStyle="1" w:styleId="a3">
    <w:name w:val="Нижний колонтитул Знак"/>
    <w:link w:val="a4"/>
    <w:uiPriority w:val="99"/>
    <w:locked/>
    <w:rsid w:val="005100E6"/>
    <w:rPr>
      <w:lang w:eastAsia="ru-RU"/>
    </w:rPr>
  </w:style>
  <w:style w:type="paragraph" w:styleId="a4">
    <w:name w:val="footer"/>
    <w:basedOn w:val="a"/>
    <w:link w:val="a3"/>
    <w:uiPriority w:val="99"/>
    <w:rsid w:val="005100E6"/>
    <w:pPr>
      <w:widowControl/>
      <w:tabs>
        <w:tab w:val="center" w:pos="4677"/>
        <w:tab w:val="right" w:pos="9355"/>
      </w:tabs>
      <w:overflowPunct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11">
    <w:name w:val="Нижний колонтитул Знак1"/>
    <w:basedOn w:val="a0"/>
    <w:uiPriority w:val="99"/>
    <w:rsid w:val="005100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aliases w:val="!Заголовок документа"/>
    <w:basedOn w:val="a"/>
    <w:link w:val="a6"/>
    <w:uiPriority w:val="99"/>
    <w:rsid w:val="005100E6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hAnsi="Calibri"/>
      <w:sz w:val="22"/>
      <w:szCs w:val="22"/>
      <w:lang w:val="en-US" w:eastAsia="en-US"/>
    </w:rPr>
  </w:style>
  <w:style w:type="character" w:customStyle="1" w:styleId="a6">
    <w:name w:val="Верхний колонтитул Знак"/>
    <w:aliases w:val="!Заголовок документа Знак"/>
    <w:basedOn w:val="a0"/>
    <w:link w:val="a5"/>
    <w:uiPriority w:val="99"/>
    <w:rsid w:val="005100E6"/>
    <w:rPr>
      <w:rFonts w:ascii="Calibri" w:eastAsia="Times New Roman" w:hAnsi="Calibri" w:cs="Times New Roman"/>
      <w:lang w:val="en-US"/>
    </w:rPr>
  </w:style>
  <w:style w:type="character" w:styleId="a7">
    <w:name w:val="Hyperlink"/>
    <w:rsid w:val="005100E6"/>
    <w:rPr>
      <w:color w:val="0000FF"/>
      <w:u w:val="single"/>
    </w:rPr>
  </w:style>
  <w:style w:type="paragraph" w:styleId="a8">
    <w:name w:val="Balloon Text"/>
    <w:basedOn w:val="a"/>
    <w:link w:val="a9"/>
    <w:uiPriority w:val="99"/>
    <w:rsid w:val="005100E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5100E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">
    <w:name w:val="Style1"/>
    <w:basedOn w:val="a"/>
    <w:rsid w:val="005100E6"/>
    <w:pPr>
      <w:spacing w:line="318" w:lineRule="exact"/>
      <w:jc w:val="center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5100E6"/>
    <w:pPr>
      <w:spacing w:line="322" w:lineRule="exact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5100E6"/>
    <w:rPr>
      <w:sz w:val="24"/>
      <w:szCs w:val="24"/>
    </w:rPr>
  </w:style>
  <w:style w:type="character" w:customStyle="1" w:styleId="FontStyle11">
    <w:name w:val="Font Style11"/>
    <w:rsid w:val="005100E6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">
    <w:name w:val="Style3"/>
    <w:basedOn w:val="a"/>
    <w:uiPriority w:val="99"/>
    <w:rsid w:val="005100E6"/>
    <w:pPr>
      <w:spacing w:line="352" w:lineRule="exact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5100E6"/>
    <w:rPr>
      <w:sz w:val="24"/>
      <w:szCs w:val="24"/>
    </w:rPr>
  </w:style>
  <w:style w:type="paragraph" w:customStyle="1" w:styleId="Style9">
    <w:name w:val="Style9"/>
    <w:basedOn w:val="a"/>
    <w:uiPriority w:val="99"/>
    <w:rsid w:val="005100E6"/>
    <w:rPr>
      <w:sz w:val="24"/>
      <w:szCs w:val="24"/>
    </w:rPr>
  </w:style>
  <w:style w:type="paragraph" w:customStyle="1" w:styleId="Style10">
    <w:name w:val="Style10"/>
    <w:basedOn w:val="a"/>
    <w:rsid w:val="005100E6"/>
    <w:pPr>
      <w:spacing w:line="318" w:lineRule="exact"/>
      <w:ind w:firstLine="730"/>
    </w:pPr>
    <w:rPr>
      <w:sz w:val="24"/>
      <w:szCs w:val="24"/>
    </w:rPr>
  </w:style>
  <w:style w:type="character" w:customStyle="1" w:styleId="FontStyle13">
    <w:name w:val="Font Style13"/>
    <w:rsid w:val="005100E6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rsid w:val="005100E6"/>
    <w:rPr>
      <w:rFonts w:ascii="Times New Roman" w:hAnsi="Times New Roman" w:cs="Times New Roman"/>
      <w:sz w:val="26"/>
      <w:szCs w:val="26"/>
    </w:rPr>
  </w:style>
  <w:style w:type="paragraph" w:styleId="21">
    <w:name w:val="Body Text Indent 2"/>
    <w:basedOn w:val="a"/>
    <w:link w:val="22"/>
    <w:rsid w:val="005100E6"/>
    <w:pPr>
      <w:widowControl/>
      <w:autoSpaceDE/>
      <w:autoSpaceDN/>
      <w:adjustRightInd/>
      <w:ind w:firstLine="720"/>
      <w:jc w:val="both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5100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link w:val="ConsTitle0"/>
    <w:uiPriority w:val="99"/>
    <w:rsid w:val="005100E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a">
    <w:name w:val="page number"/>
    <w:rsid w:val="005100E6"/>
  </w:style>
  <w:style w:type="character" w:customStyle="1" w:styleId="ab">
    <w:name w:val="Основной текст Знак"/>
    <w:link w:val="ac"/>
    <w:locked/>
    <w:rsid w:val="005100E6"/>
    <w:rPr>
      <w:sz w:val="24"/>
      <w:szCs w:val="24"/>
    </w:rPr>
  </w:style>
  <w:style w:type="paragraph" w:styleId="ac">
    <w:name w:val="Body Text"/>
    <w:basedOn w:val="a"/>
    <w:link w:val="ab"/>
    <w:rsid w:val="005100E6"/>
    <w:pPr>
      <w:widowControl/>
      <w:autoSpaceDE/>
      <w:autoSpaceDN/>
      <w:adjustRightInd/>
      <w:spacing w:after="12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12">
    <w:name w:val="Основной текст Знак1"/>
    <w:basedOn w:val="a0"/>
    <w:uiPriority w:val="99"/>
    <w:rsid w:val="005100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Обычный1"/>
    <w:rsid w:val="005100E6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d">
    <w:name w:val="Table Grid"/>
    <w:basedOn w:val="a1"/>
    <w:uiPriority w:val="59"/>
    <w:rsid w:val="005100E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Абзац списка1"/>
    <w:basedOn w:val="a"/>
    <w:rsid w:val="005100E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5">
    <w:name w:val="Без интервала1"/>
    <w:rsid w:val="005100E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ConsPlusCell">
    <w:name w:val="ConsPlusCell"/>
    <w:rsid w:val="005100E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e">
    <w:name w:val="Текст документа"/>
    <w:basedOn w:val="a"/>
    <w:rsid w:val="005100E6"/>
    <w:pPr>
      <w:widowControl/>
      <w:overflowPunct w:val="0"/>
      <w:ind w:firstLine="720"/>
      <w:jc w:val="both"/>
      <w:textAlignment w:val="baseline"/>
    </w:pPr>
    <w:rPr>
      <w:sz w:val="28"/>
    </w:rPr>
  </w:style>
  <w:style w:type="paragraph" w:customStyle="1" w:styleId="af">
    <w:name w:val="Название закона"/>
    <w:basedOn w:val="a"/>
    <w:next w:val="ae"/>
    <w:rsid w:val="005100E6"/>
    <w:pPr>
      <w:widowControl/>
      <w:suppressAutoHyphens/>
      <w:overflowPunct w:val="0"/>
      <w:spacing w:after="480"/>
      <w:jc w:val="center"/>
      <w:textAlignment w:val="baseline"/>
    </w:pPr>
    <w:rPr>
      <w:b/>
      <w:sz w:val="36"/>
    </w:rPr>
  </w:style>
  <w:style w:type="paragraph" w:customStyle="1" w:styleId="ConsPlusNonformat">
    <w:name w:val="ConsPlusNonformat"/>
    <w:uiPriority w:val="99"/>
    <w:rsid w:val="005100E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6">
    <w:name w:val="Style6"/>
    <w:basedOn w:val="a"/>
    <w:uiPriority w:val="99"/>
    <w:rsid w:val="005100E6"/>
    <w:pPr>
      <w:spacing w:line="324" w:lineRule="exact"/>
      <w:ind w:firstLine="701"/>
      <w:jc w:val="both"/>
    </w:pPr>
    <w:rPr>
      <w:sz w:val="24"/>
      <w:szCs w:val="24"/>
    </w:rPr>
  </w:style>
  <w:style w:type="paragraph" w:styleId="af0">
    <w:name w:val="Title"/>
    <w:basedOn w:val="a"/>
    <w:link w:val="af1"/>
    <w:qFormat/>
    <w:rsid w:val="005100E6"/>
    <w:pPr>
      <w:widowControl/>
      <w:autoSpaceDE/>
      <w:autoSpaceDN/>
      <w:adjustRightInd/>
      <w:jc w:val="center"/>
    </w:pPr>
    <w:rPr>
      <w:b/>
      <w:sz w:val="28"/>
    </w:rPr>
  </w:style>
  <w:style w:type="character" w:customStyle="1" w:styleId="af1">
    <w:name w:val="Название Знак"/>
    <w:basedOn w:val="a0"/>
    <w:link w:val="af0"/>
    <w:rsid w:val="005100E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No Spacing"/>
    <w:link w:val="af3"/>
    <w:uiPriority w:val="1"/>
    <w:qFormat/>
    <w:rsid w:val="005100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5100E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HTMLPreformattedChar">
    <w:name w:val="HTML Preformatted Char"/>
    <w:uiPriority w:val="99"/>
    <w:semiHidden/>
    <w:locked/>
    <w:rsid w:val="005100E6"/>
    <w:rPr>
      <w:rFonts w:ascii="Courier New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rsid w:val="005100E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100E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TitleChar">
    <w:name w:val="Title Char"/>
    <w:uiPriority w:val="99"/>
    <w:locked/>
    <w:rsid w:val="005100E6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BodyTextChar">
    <w:name w:val="Body Text Char"/>
    <w:uiPriority w:val="99"/>
    <w:semiHidden/>
    <w:locked/>
    <w:rsid w:val="005100E6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ubtitleChar">
    <w:name w:val="Subtitle Char"/>
    <w:uiPriority w:val="99"/>
    <w:locked/>
    <w:rsid w:val="005100E6"/>
    <w:rPr>
      <w:rFonts w:ascii="Times New Roman" w:hAnsi="Times New Roman" w:cs="Times New Roman"/>
      <w:sz w:val="24"/>
      <w:szCs w:val="24"/>
      <w:lang w:eastAsia="ru-RU"/>
    </w:rPr>
  </w:style>
  <w:style w:type="paragraph" w:styleId="af4">
    <w:name w:val="Subtitle"/>
    <w:basedOn w:val="a"/>
    <w:link w:val="af5"/>
    <w:qFormat/>
    <w:rsid w:val="005100E6"/>
    <w:pPr>
      <w:widowControl/>
      <w:autoSpaceDE/>
      <w:autoSpaceDN/>
      <w:adjustRightInd/>
    </w:pPr>
    <w:rPr>
      <w:sz w:val="28"/>
      <w:szCs w:val="24"/>
    </w:rPr>
  </w:style>
  <w:style w:type="character" w:customStyle="1" w:styleId="af5">
    <w:name w:val="Подзаголовок Знак"/>
    <w:basedOn w:val="a0"/>
    <w:link w:val="af4"/>
    <w:rsid w:val="005100E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BodyText2Char">
    <w:name w:val="Body Text 2 Char"/>
    <w:uiPriority w:val="99"/>
    <w:semiHidden/>
    <w:locked/>
    <w:rsid w:val="005100E6"/>
    <w:rPr>
      <w:rFonts w:ascii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semiHidden/>
    <w:rsid w:val="005100E6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4">
    <w:name w:val="Основной текст 2 Знак"/>
    <w:basedOn w:val="a0"/>
    <w:link w:val="23"/>
    <w:semiHidden/>
    <w:rsid w:val="005100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3Char">
    <w:name w:val="Body Text Indent 3 Char"/>
    <w:uiPriority w:val="99"/>
    <w:semiHidden/>
    <w:locked/>
    <w:rsid w:val="005100E6"/>
    <w:rPr>
      <w:rFonts w:ascii="Times New Roman" w:hAnsi="Times New Roman" w:cs="Times New Roman"/>
      <w:sz w:val="16"/>
      <w:szCs w:val="16"/>
      <w:lang w:eastAsia="ru-RU"/>
    </w:rPr>
  </w:style>
  <w:style w:type="paragraph" w:styleId="31">
    <w:name w:val="Body Text Indent 3"/>
    <w:basedOn w:val="a"/>
    <w:link w:val="32"/>
    <w:rsid w:val="005100E6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100E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6">
    <w:name w:val="List Paragraph"/>
    <w:basedOn w:val="a"/>
    <w:uiPriority w:val="34"/>
    <w:qFormat/>
    <w:rsid w:val="005100E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link w:val="ConsPlusNormal0"/>
    <w:rsid w:val="005100E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5">
    <w:name w:val="List 2"/>
    <w:basedOn w:val="a"/>
    <w:uiPriority w:val="99"/>
    <w:semiHidden/>
    <w:rsid w:val="005100E6"/>
    <w:pPr>
      <w:widowControl/>
      <w:autoSpaceDE/>
      <w:autoSpaceDN/>
      <w:adjustRightInd/>
      <w:ind w:left="566" w:hanging="283"/>
    </w:pPr>
    <w:rPr>
      <w:sz w:val="28"/>
      <w:szCs w:val="24"/>
    </w:rPr>
  </w:style>
  <w:style w:type="character" w:customStyle="1" w:styleId="af7">
    <w:name w:val="Знак Знак"/>
    <w:uiPriority w:val="99"/>
    <w:locked/>
    <w:rsid w:val="005100E6"/>
    <w:rPr>
      <w:rFonts w:cs="Times New Roman"/>
      <w:lang w:val="ru-RU" w:eastAsia="ru-RU" w:bidi="ar-SA"/>
    </w:rPr>
  </w:style>
  <w:style w:type="character" w:customStyle="1" w:styleId="30">
    <w:name w:val="Заголовок 3 Знак"/>
    <w:aliases w:val="!Главы документа Знак"/>
    <w:basedOn w:val="a0"/>
    <w:link w:val="3"/>
    <w:uiPriority w:val="9"/>
    <w:rsid w:val="005100E6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5100E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5100E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5100E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text">
    <w:name w:val="text"/>
    <w:basedOn w:val="a"/>
    <w:rsid w:val="005100E6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16">
    <w:name w:val="Название объекта1"/>
    <w:basedOn w:val="a"/>
    <w:rsid w:val="005100E6"/>
    <w:pPr>
      <w:widowControl/>
      <w:autoSpaceDE/>
      <w:autoSpaceDN/>
      <w:adjustRightInd/>
      <w:spacing w:before="240" w:after="60"/>
      <w:ind w:firstLine="567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article">
    <w:name w:val="article"/>
    <w:basedOn w:val="a"/>
    <w:rsid w:val="005100E6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6"/>
      <w:szCs w:val="26"/>
    </w:rPr>
  </w:style>
  <w:style w:type="paragraph" w:customStyle="1" w:styleId="chapter">
    <w:name w:val="chapter"/>
    <w:basedOn w:val="a"/>
    <w:rsid w:val="005100E6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8"/>
      <w:szCs w:val="28"/>
    </w:rPr>
  </w:style>
  <w:style w:type="paragraph" w:customStyle="1" w:styleId="section">
    <w:name w:val="section"/>
    <w:basedOn w:val="a"/>
    <w:rsid w:val="005100E6"/>
    <w:pPr>
      <w:widowControl/>
      <w:autoSpaceDE/>
      <w:autoSpaceDN/>
      <w:adjustRightInd/>
      <w:ind w:firstLine="567"/>
      <w:jc w:val="center"/>
    </w:pPr>
    <w:rPr>
      <w:rFonts w:ascii="Arial" w:hAnsi="Arial" w:cs="Arial"/>
      <w:sz w:val="30"/>
      <w:szCs w:val="30"/>
    </w:rPr>
  </w:style>
  <w:style w:type="paragraph" w:styleId="af8">
    <w:name w:val="Normal (Web)"/>
    <w:basedOn w:val="a"/>
    <w:uiPriority w:val="99"/>
    <w:rsid w:val="005100E6"/>
    <w:pPr>
      <w:widowControl/>
      <w:autoSpaceDE/>
      <w:autoSpaceDN/>
      <w:adjustRightInd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</w:rPr>
  </w:style>
  <w:style w:type="character" w:styleId="af9">
    <w:name w:val="FollowedHyperlink"/>
    <w:rsid w:val="005100E6"/>
    <w:rPr>
      <w:color w:val="0000FF"/>
      <w:u w:val="single"/>
    </w:rPr>
  </w:style>
  <w:style w:type="character" w:styleId="HTML1">
    <w:name w:val="HTML Variable"/>
    <w:aliases w:val="!Ссылки в документе"/>
    <w:rsid w:val="005100E6"/>
    <w:rPr>
      <w:rFonts w:ascii="Arial" w:hAnsi="Arial"/>
      <w:b w:val="0"/>
      <w:i w:val="0"/>
      <w:iCs/>
      <w:color w:val="0000FF"/>
      <w:sz w:val="24"/>
      <w:u w:val="none"/>
    </w:rPr>
  </w:style>
  <w:style w:type="paragraph" w:styleId="afa">
    <w:name w:val="annotation text"/>
    <w:aliases w:val="!Равноширинный текст документа"/>
    <w:basedOn w:val="a"/>
    <w:link w:val="afb"/>
    <w:uiPriority w:val="99"/>
    <w:rsid w:val="005100E6"/>
    <w:pPr>
      <w:widowControl/>
      <w:autoSpaceDE/>
      <w:autoSpaceDN/>
      <w:adjustRightInd/>
      <w:ind w:firstLine="567"/>
      <w:jc w:val="both"/>
    </w:pPr>
    <w:rPr>
      <w:rFonts w:ascii="Courier" w:hAnsi="Courier"/>
      <w:sz w:val="22"/>
    </w:rPr>
  </w:style>
  <w:style w:type="character" w:customStyle="1" w:styleId="afb">
    <w:name w:val="Текст примечания Знак"/>
    <w:aliases w:val="!Равноширинный текст документа Знак"/>
    <w:basedOn w:val="a0"/>
    <w:link w:val="afa"/>
    <w:uiPriority w:val="99"/>
    <w:rsid w:val="005100E6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5100E6"/>
    <w:pPr>
      <w:widowControl/>
      <w:autoSpaceDE/>
      <w:autoSpaceDN/>
      <w:adjustRightInd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5100E6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5100E6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5100E6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ConsNormal">
    <w:name w:val="ConsNormal"/>
    <w:link w:val="ConsNormal0"/>
    <w:rsid w:val="005100E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aanao">
    <w:name w:val="aa?anao"/>
    <w:basedOn w:val="a"/>
    <w:next w:val="a"/>
    <w:rsid w:val="005100E6"/>
    <w:pPr>
      <w:widowControl/>
      <w:overflowPunct w:val="0"/>
      <w:jc w:val="center"/>
    </w:pPr>
    <w:rPr>
      <w:sz w:val="30"/>
      <w:szCs w:val="30"/>
    </w:rPr>
  </w:style>
  <w:style w:type="paragraph" w:customStyle="1" w:styleId="ConsNonformat">
    <w:name w:val="ConsNonformat"/>
    <w:link w:val="ConsNonformat0"/>
    <w:rsid w:val="005100E6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c">
    <w:name w:val="адресат"/>
    <w:basedOn w:val="a"/>
    <w:next w:val="a"/>
    <w:rsid w:val="005100E6"/>
    <w:pPr>
      <w:widowControl/>
      <w:adjustRightInd/>
      <w:jc w:val="center"/>
    </w:pPr>
    <w:rPr>
      <w:sz w:val="30"/>
      <w:szCs w:val="30"/>
    </w:rPr>
  </w:style>
  <w:style w:type="character" w:customStyle="1" w:styleId="afd">
    <w:name w:val="Не вступил в силу"/>
    <w:rsid w:val="005100E6"/>
    <w:rPr>
      <w:strike/>
      <w:color w:val="008080"/>
    </w:rPr>
  </w:style>
  <w:style w:type="paragraph" w:customStyle="1" w:styleId="afe">
    <w:name w:val="Таблицы (моноширинный)"/>
    <w:basedOn w:val="a"/>
    <w:next w:val="a"/>
    <w:uiPriority w:val="99"/>
    <w:rsid w:val="005100E6"/>
    <w:pPr>
      <w:widowControl/>
      <w:jc w:val="both"/>
    </w:pPr>
    <w:rPr>
      <w:rFonts w:ascii="Courier New" w:hAnsi="Courier New" w:cs="Courier New"/>
    </w:rPr>
  </w:style>
  <w:style w:type="paragraph" w:styleId="aff">
    <w:name w:val="Body Text Indent"/>
    <w:basedOn w:val="a"/>
    <w:link w:val="aff0"/>
    <w:rsid w:val="005100E6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ff0">
    <w:name w:val="Основной текст с отступом Знак"/>
    <w:basedOn w:val="a0"/>
    <w:link w:val="aff"/>
    <w:rsid w:val="005100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1">
    <w:name w:val="Заголовок статьи"/>
    <w:basedOn w:val="a"/>
    <w:next w:val="a"/>
    <w:rsid w:val="005100E6"/>
    <w:pPr>
      <w:widowControl/>
      <w:ind w:left="1612" w:hanging="892"/>
      <w:jc w:val="both"/>
    </w:pPr>
    <w:rPr>
      <w:rFonts w:ascii="Arial" w:hAnsi="Arial"/>
    </w:rPr>
  </w:style>
  <w:style w:type="paragraph" w:customStyle="1" w:styleId="aff2">
    <w:name w:val="Комментарий"/>
    <w:basedOn w:val="a"/>
    <w:next w:val="a"/>
    <w:rsid w:val="005100E6"/>
    <w:pPr>
      <w:widowControl/>
      <w:ind w:left="170"/>
      <w:jc w:val="both"/>
    </w:pPr>
    <w:rPr>
      <w:rFonts w:ascii="Arial" w:hAnsi="Arial"/>
      <w:i/>
      <w:iCs/>
      <w:color w:val="800080"/>
    </w:rPr>
  </w:style>
  <w:style w:type="paragraph" w:customStyle="1" w:styleId="consnormal1">
    <w:name w:val="consnormal"/>
    <w:basedOn w:val="a"/>
    <w:rsid w:val="005100E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harChar">
    <w:name w:val="Char Char"/>
    <w:basedOn w:val="a"/>
    <w:rsid w:val="005100E6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Style4">
    <w:name w:val="Style4"/>
    <w:basedOn w:val="a"/>
    <w:uiPriority w:val="99"/>
    <w:rsid w:val="008973B1"/>
    <w:pPr>
      <w:spacing w:line="317" w:lineRule="exact"/>
      <w:jc w:val="center"/>
    </w:pPr>
    <w:rPr>
      <w:sz w:val="24"/>
      <w:szCs w:val="24"/>
    </w:rPr>
  </w:style>
  <w:style w:type="character" w:customStyle="1" w:styleId="FontStyle12">
    <w:name w:val="Font Style12"/>
    <w:basedOn w:val="a0"/>
    <w:uiPriority w:val="99"/>
    <w:rsid w:val="008973B1"/>
    <w:rPr>
      <w:rFonts w:ascii="Times New Roman" w:hAnsi="Times New Roman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semiHidden/>
    <w:rsid w:val="00757EBA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numbering" w:customStyle="1" w:styleId="17">
    <w:name w:val="Нет списка1"/>
    <w:next w:val="a2"/>
    <w:uiPriority w:val="99"/>
    <w:semiHidden/>
    <w:unhideWhenUsed/>
    <w:rsid w:val="00757EBA"/>
  </w:style>
  <w:style w:type="character" w:customStyle="1" w:styleId="aff3">
    <w:name w:val="Гипертекстовая ссылка"/>
    <w:basedOn w:val="a0"/>
    <w:uiPriority w:val="99"/>
    <w:rsid w:val="003F7499"/>
    <w:rPr>
      <w:rFonts w:ascii="Times New Roman" w:hAnsi="Times New Roman" w:cs="Times New Roman" w:hint="default"/>
      <w:color w:val="008000"/>
    </w:rPr>
  </w:style>
  <w:style w:type="character" w:customStyle="1" w:styleId="apple-converted-space">
    <w:name w:val="apple-converted-space"/>
    <w:basedOn w:val="a0"/>
    <w:rsid w:val="003F7499"/>
  </w:style>
  <w:style w:type="character" w:styleId="aff4">
    <w:name w:val="Emphasis"/>
    <w:uiPriority w:val="20"/>
    <w:qFormat/>
    <w:rsid w:val="003F7499"/>
    <w:rPr>
      <w:i/>
      <w:iCs/>
    </w:rPr>
  </w:style>
  <w:style w:type="paragraph" w:customStyle="1" w:styleId="26">
    <w:name w:val="Абзац списка2"/>
    <w:basedOn w:val="a"/>
    <w:rsid w:val="00414DA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33">
    <w:name w:val="Абзац списка3"/>
    <w:basedOn w:val="a"/>
    <w:rsid w:val="00D549C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semiHidden/>
    <w:rsid w:val="00AE4336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semiHidden/>
    <w:rsid w:val="00AE4336"/>
    <w:rPr>
      <w:rFonts w:ascii="Consultant" w:eastAsia="Times New Roman" w:hAnsi="Consultant" w:cs="Times New Roman"/>
      <w:b/>
      <w:sz w:val="20"/>
      <w:szCs w:val="20"/>
      <w:shd w:val="clear" w:color="auto" w:fill="FFFFFF"/>
      <w:lang w:eastAsia="ru-RU"/>
    </w:rPr>
  </w:style>
  <w:style w:type="character" w:customStyle="1" w:styleId="aff5">
    <w:name w:val="Текст сноски Знак"/>
    <w:basedOn w:val="a0"/>
    <w:link w:val="aff6"/>
    <w:semiHidden/>
    <w:rsid w:val="00AE43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footnote text"/>
    <w:basedOn w:val="a"/>
    <w:link w:val="aff5"/>
    <w:semiHidden/>
    <w:unhideWhenUsed/>
    <w:rsid w:val="00AE4336"/>
    <w:pPr>
      <w:widowControl/>
      <w:autoSpaceDE/>
      <w:autoSpaceDN/>
      <w:adjustRightInd/>
    </w:pPr>
  </w:style>
  <w:style w:type="character" w:customStyle="1" w:styleId="18">
    <w:name w:val="Текст сноски Знак1"/>
    <w:basedOn w:val="a0"/>
    <w:uiPriority w:val="99"/>
    <w:semiHidden/>
    <w:rsid w:val="00AE433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9">
    <w:name w:val="Верхний колонтитул Знак1"/>
    <w:basedOn w:val="a0"/>
    <w:uiPriority w:val="99"/>
    <w:semiHidden/>
    <w:rsid w:val="00AE43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List Bullet 3"/>
    <w:basedOn w:val="a"/>
    <w:semiHidden/>
    <w:unhideWhenUsed/>
    <w:rsid w:val="00AE4336"/>
    <w:pPr>
      <w:widowControl/>
      <w:tabs>
        <w:tab w:val="num" w:pos="926"/>
        <w:tab w:val="num" w:pos="1069"/>
      </w:tabs>
      <w:autoSpaceDE/>
      <w:autoSpaceDN/>
      <w:adjustRightInd/>
      <w:ind w:left="926" w:hanging="360"/>
    </w:pPr>
    <w:rPr>
      <w:sz w:val="24"/>
      <w:szCs w:val="24"/>
    </w:rPr>
  </w:style>
  <w:style w:type="character" w:customStyle="1" w:styleId="1a">
    <w:name w:val="Основной текст с отступом Знак1"/>
    <w:basedOn w:val="a0"/>
    <w:uiPriority w:val="99"/>
    <w:semiHidden/>
    <w:rsid w:val="00AE43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2 Знак1"/>
    <w:basedOn w:val="a0"/>
    <w:uiPriority w:val="99"/>
    <w:semiHidden/>
    <w:rsid w:val="00AE43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5">
    <w:name w:val="Основной текст 3 Знак"/>
    <w:basedOn w:val="a0"/>
    <w:link w:val="36"/>
    <w:semiHidden/>
    <w:rsid w:val="00AE433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6">
    <w:name w:val="Body Text 3"/>
    <w:basedOn w:val="a"/>
    <w:link w:val="35"/>
    <w:semiHidden/>
    <w:unhideWhenUsed/>
    <w:rsid w:val="00AE4336"/>
    <w:pPr>
      <w:widowControl/>
      <w:autoSpaceDE/>
      <w:autoSpaceDN/>
      <w:adjustRightInd/>
      <w:jc w:val="both"/>
    </w:pPr>
    <w:rPr>
      <w:b/>
      <w:sz w:val="24"/>
    </w:rPr>
  </w:style>
  <w:style w:type="character" w:customStyle="1" w:styleId="310">
    <w:name w:val="Основной текст 3 Знак1"/>
    <w:basedOn w:val="a0"/>
    <w:uiPriority w:val="99"/>
    <w:semiHidden/>
    <w:rsid w:val="00AE433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11">
    <w:name w:val="Основной текст с отступом 2 Знак1"/>
    <w:basedOn w:val="a0"/>
    <w:uiPriority w:val="99"/>
    <w:semiHidden/>
    <w:rsid w:val="00AE43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1">
    <w:name w:val="Основной текст с отступом 3 Знак1"/>
    <w:basedOn w:val="a0"/>
    <w:uiPriority w:val="99"/>
    <w:semiHidden/>
    <w:rsid w:val="00AE433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f7">
    <w:name w:val="Текст Знак"/>
    <w:basedOn w:val="a0"/>
    <w:link w:val="aff8"/>
    <w:semiHidden/>
    <w:rsid w:val="00AE43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8">
    <w:name w:val="Plain Text"/>
    <w:basedOn w:val="a"/>
    <w:link w:val="aff7"/>
    <w:semiHidden/>
    <w:unhideWhenUsed/>
    <w:rsid w:val="00AE4336"/>
    <w:pPr>
      <w:widowControl/>
      <w:autoSpaceDE/>
      <w:autoSpaceDN/>
      <w:adjustRightInd/>
      <w:jc w:val="center"/>
    </w:pPr>
  </w:style>
  <w:style w:type="character" w:customStyle="1" w:styleId="1b">
    <w:name w:val="Текст Знак1"/>
    <w:basedOn w:val="a0"/>
    <w:uiPriority w:val="99"/>
    <w:semiHidden/>
    <w:rsid w:val="00AE4336"/>
    <w:rPr>
      <w:rFonts w:ascii="Consolas" w:eastAsia="Times New Roman" w:hAnsi="Consolas" w:cs="Consolas"/>
      <w:sz w:val="21"/>
      <w:szCs w:val="21"/>
      <w:lang w:eastAsia="ru-RU"/>
    </w:rPr>
  </w:style>
  <w:style w:type="paragraph" w:customStyle="1" w:styleId="FR2">
    <w:name w:val="FR2"/>
    <w:rsid w:val="00AE4336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4"/>
      <w:szCs w:val="24"/>
      <w:lang w:eastAsia="ar-SA"/>
    </w:rPr>
  </w:style>
  <w:style w:type="paragraph" w:customStyle="1" w:styleId="212">
    <w:name w:val="Основной текст 21"/>
    <w:basedOn w:val="13"/>
    <w:rsid w:val="00AE4336"/>
    <w:pPr>
      <w:widowControl/>
      <w:suppressAutoHyphens w:val="0"/>
      <w:overflowPunct/>
      <w:autoSpaceDE/>
      <w:snapToGrid w:val="0"/>
    </w:pPr>
    <w:rPr>
      <w:rFonts w:ascii="Consultant" w:hAnsi="Consultant"/>
      <w:sz w:val="18"/>
      <w:lang w:eastAsia="ru-RU"/>
    </w:rPr>
  </w:style>
  <w:style w:type="paragraph" w:customStyle="1" w:styleId="xl39">
    <w:name w:val="xl39"/>
    <w:basedOn w:val="a"/>
    <w:rsid w:val="00AE4336"/>
    <w:pPr>
      <w:widowControl/>
      <w:autoSpaceDE/>
      <w:autoSpaceDN/>
      <w:adjustRightInd/>
      <w:spacing w:before="100" w:after="100"/>
    </w:pPr>
    <w:rPr>
      <w:rFonts w:ascii="Consultant" w:hAnsi="Consultant"/>
      <w:sz w:val="24"/>
    </w:rPr>
  </w:style>
  <w:style w:type="paragraph" w:customStyle="1" w:styleId="213">
    <w:name w:val="Основной текст с отступом 21"/>
    <w:basedOn w:val="a"/>
    <w:rsid w:val="00AE4336"/>
    <w:pPr>
      <w:widowControl/>
      <w:autoSpaceDE/>
      <w:autoSpaceDN/>
      <w:adjustRightInd/>
      <w:ind w:firstLine="567"/>
      <w:jc w:val="both"/>
    </w:pPr>
    <w:rPr>
      <w:sz w:val="24"/>
    </w:rPr>
  </w:style>
  <w:style w:type="paragraph" w:customStyle="1" w:styleId="312">
    <w:name w:val="Основной текст с отступом 31"/>
    <w:basedOn w:val="13"/>
    <w:rsid w:val="00AE4336"/>
    <w:pPr>
      <w:widowControl/>
      <w:suppressAutoHyphens w:val="0"/>
      <w:overflowPunct/>
      <w:autoSpaceDE/>
      <w:snapToGrid w:val="0"/>
    </w:pPr>
    <w:rPr>
      <w:rFonts w:ascii="Consultant" w:hAnsi="Consultant"/>
      <w:sz w:val="18"/>
      <w:lang w:eastAsia="ru-RU"/>
    </w:rPr>
  </w:style>
  <w:style w:type="paragraph" w:customStyle="1" w:styleId="313">
    <w:name w:val="Основной текст 31"/>
    <w:basedOn w:val="13"/>
    <w:rsid w:val="00AE4336"/>
    <w:pPr>
      <w:widowControl/>
      <w:suppressAutoHyphens w:val="0"/>
      <w:overflowPunct/>
      <w:autoSpaceDE/>
      <w:snapToGrid w:val="0"/>
    </w:pPr>
    <w:rPr>
      <w:rFonts w:ascii="Consultant" w:hAnsi="Consultant"/>
      <w:sz w:val="18"/>
      <w:lang w:eastAsia="ru-RU"/>
    </w:rPr>
  </w:style>
  <w:style w:type="character" w:customStyle="1" w:styleId="ConsNormal0">
    <w:name w:val="ConsNormal Знак"/>
    <w:basedOn w:val="a0"/>
    <w:link w:val="ConsNormal"/>
    <w:locked/>
    <w:rsid w:val="00AE433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61">
    <w:name w:val="заголовок 6"/>
    <w:basedOn w:val="a"/>
    <w:next w:val="a"/>
    <w:rsid w:val="00AE4336"/>
    <w:pPr>
      <w:keepNext/>
      <w:widowControl/>
      <w:adjustRightInd/>
      <w:jc w:val="both"/>
    </w:pPr>
    <w:rPr>
      <w:sz w:val="24"/>
      <w:szCs w:val="24"/>
    </w:rPr>
  </w:style>
  <w:style w:type="paragraph" w:customStyle="1" w:styleId="1c">
    <w:name w:val="заголовок 1"/>
    <w:basedOn w:val="a"/>
    <w:next w:val="a"/>
    <w:autoRedefine/>
    <w:rsid w:val="00AE4336"/>
    <w:pPr>
      <w:keepNext/>
      <w:widowControl/>
      <w:adjustRightInd/>
      <w:jc w:val="center"/>
    </w:pPr>
    <w:rPr>
      <w:b/>
      <w:sz w:val="28"/>
    </w:rPr>
  </w:style>
  <w:style w:type="paragraph" w:customStyle="1" w:styleId="41">
    <w:name w:val="заголовок 4"/>
    <w:basedOn w:val="a"/>
    <w:next w:val="a"/>
    <w:rsid w:val="00AE4336"/>
    <w:pPr>
      <w:keepNext/>
      <w:widowControl/>
      <w:adjustRightInd/>
      <w:jc w:val="center"/>
    </w:pPr>
    <w:rPr>
      <w:b/>
      <w:sz w:val="24"/>
    </w:rPr>
  </w:style>
  <w:style w:type="paragraph" w:customStyle="1" w:styleId="xl25">
    <w:name w:val="xl25"/>
    <w:basedOn w:val="a"/>
    <w:rsid w:val="00AE433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after="100"/>
      <w:jc w:val="center"/>
    </w:pPr>
    <w:rPr>
      <w:sz w:val="24"/>
    </w:rPr>
  </w:style>
  <w:style w:type="paragraph" w:customStyle="1" w:styleId="Nonformat">
    <w:name w:val="Nonformat"/>
    <w:basedOn w:val="a"/>
    <w:rsid w:val="00AE4336"/>
    <w:pPr>
      <w:widowControl/>
      <w:adjustRightInd/>
    </w:pPr>
    <w:rPr>
      <w:rFonts w:ascii="Courier New" w:hAnsi="Courier New"/>
    </w:rPr>
  </w:style>
  <w:style w:type="paragraph" w:customStyle="1" w:styleId="aff9">
    <w:name w:val="текст шапки"/>
    <w:basedOn w:val="4"/>
    <w:rsid w:val="00AE4336"/>
    <w:pPr>
      <w:keepLines w:val="0"/>
      <w:widowControl/>
      <w:pBdr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  <w:shd w:val="pct10" w:color="auto" w:fill="FFFFFF"/>
      <w:autoSpaceDE/>
      <w:autoSpaceDN/>
      <w:adjustRightInd/>
      <w:spacing w:before="0"/>
      <w:jc w:val="center"/>
    </w:pPr>
    <w:rPr>
      <w:rFonts w:ascii="Times New Roman" w:eastAsia="Times New Roman" w:hAnsi="Times New Roman" w:cs="Times New Roman"/>
      <w:bCs w:val="0"/>
      <w:i w:val="0"/>
      <w:iCs w:val="0"/>
      <w:color w:val="auto"/>
    </w:rPr>
  </w:style>
  <w:style w:type="paragraph" w:customStyle="1" w:styleId="1d">
    <w:name w:val="Заголовок 1 Отчета"/>
    <w:basedOn w:val="2"/>
    <w:next w:val="a"/>
    <w:rsid w:val="00AE4336"/>
    <w:pPr>
      <w:overflowPunct/>
      <w:autoSpaceDE/>
      <w:autoSpaceDN/>
      <w:adjustRightInd/>
      <w:ind w:firstLine="284"/>
      <w:jc w:val="both"/>
    </w:pPr>
    <w:rPr>
      <w:color w:val="auto"/>
      <w:sz w:val="28"/>
      <w:szCs w:val="28"/>
      <w:lang w:val="en-US" w:eastAsia="en-US"/>
    </w:rPr>
  </w:style>
  <w:style w:type="character" w:customStyle="1" w:styleId="ConsNonformat0">
    <w:name w:val="ConsNonformat Знак"/>
    <w:basedOn w:val="a0"/>
    <w:link w:val="ConsNonformat"/>
    <w:locked/>
    <w:rsid w:val="00AE433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a">
    <w:name w:val="Объект"/>
    <w:basedOn w:val="a"/>
    <w:next w:val="a"/>
    <w:rsid w:val="00AE4336"/>
    <w:pPr>
      <w:ind w:firstLine="720"/>
      <w:jc w:val="both"/>
    </w:pPr>
    <w:rPr>
      <w:rFonts w:ascii="Arial" w:hAnsi="Arial"/>
    </w:rPr>
  </w:style>
  <w:style w:type="paragraph" w:customStyle="1" w:styleId="1e">
    <w:name w:val="Стиль1"/>
    <w:basedOn w:val="a"/>
    <w:rsid w:val="00AE4336"/>
    <w:pPr>
      <w:widowControl/>
      <w:autoSpaceDE/>
      <w:autoSpaceDN/>
      <w:adjustRightInd/>
    </w:pPr>
    <w:rPr>
      <w:sz w:val="24"/>
      <w:szCs w:val="24"/>
    </w:rPr>
  </w:style>
  <w:style w:type="paragraph" w:customStyle="1" w:styleId="affb">
    <w:name w:val="Стиль"/>
    <w:rsid w:val="00AE4336"/>
    <w:pPr>
      <w:overflowPunct w:val="0"/>
      <w:autoSpaceDE w:val="0"/>
      <w:autoSpaceDN w:val="0"/>
      <w:adjustRightInd w:val="0"/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8">
    <w:name w:val="font8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3">
    <w:name w:val="xl33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27">
    <w:name w:val="Заголовок 2 Отчета"/>
    <w:basedOn w:val="3"/>
    <w:rsid w:val="00AE4336"/>
    <w:pPr>
      <w:keepLines w:val="0"/>
      <w:widowControl/>
      <w:autoSpaceDE/>
      <w:autoSpaceDN/>
      <w:adjustRightInd/>
      <w:spacing w:before="240" w:after="60"/>
      <w:ind w:left="284"/>
      <w:jc w:val="both"/>
    </w:pPr>
    <w:rPr>
      <w:rFonts w:ascii="Times New Roman" w:eastAsia="Times New Roman" w:hAnsi="Times New Roman" w:cs="Times New Roman"/>
      <w:color w:val="auto"/>
      <w:sz w:val="24"/>
      <w:szCs w:val="24"/>
      <w:u w:val="single"/>
    </w:rPr>
  </w:style>
  <w:style w:type="paragraph" w:customStyle="1" w:styleId="xl40">
    <w:name w:val="xl40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affc">
    <w:name w:val="Осчи"/>
    <w:basedOn w:val="3"/>
    <w:rsid w:val="00AE4336"/>
    <w:pPr>
      <w:keepLines w:val="0"/>
      <w:widowControl/>
      <w:numPr>
        <w:ilvl w:val="12"/>
      </w:numPr>
      <w:autoSpaceDE/>
      <w:autoSpaceDN/>
      <w:adjustRightInd/>
      <w:spacing w:before="240" w:after="60"/>
      <w:ind w:firstLine="36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ConsCell">
    <w:name w:val="ConsCell"/>
    <w:uiPriority w:val="99"/>
    <w:rsid w:val="00AE43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7">
    <w:name w:val="заголовок3 экспертиза"/>
    <w:basedOn w:val="3"/>
    <w:autoRedefine/>
    <w:rsid w:val="00AE4336"/>
    <w:pPr>
      <w:keepLines w:val="0"/>
      <w:widowControl/>
      <w:autoSpaceDE/>
      <w:autoSpaceDN/>
      <w:adjustRightInd/>
      <w:spacing w:before="240" w:after="60"/>
      <w:ind w:left="284" w:firstLine="284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24">
    <w:name w:val="xl24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26">
    <w:name w:val="xl26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27">
    <w:name w:val="xl27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28">
    <w:name w:val="xl28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29">
    <w:name w:val="xl29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30">
    <w:name w:val="xl30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31">
    <w:name w:val="xl31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32">
    <w:name w:val="xl32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34">
    <w:name w:val="xl34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35">
    <w:name w:val="xl35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i/>
      <w:iCs/>
      <w:sz w:val="16"/>
      <w:szCs w:val="16"/>
    </w:rPr>
  </w:style>
  <w:style w:type="paragraph" w:customStyle="1" w:styleId="xl36">
    <w:name w:val="xl36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i/>
      <w:iCs/>
      <w:sz w:val="16"/>
      <w:szCs w:val="16"/>
    </w:rPr>
  </w:style>
  <w:style w:type="paragraph" w:customStyle="1" w:styleId="xl37">
    <w:name w:val="xl37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38">
    <w:name w:val="xl38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41">
    <w:name w:val="xl41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42">
    <w:name w:val="xl42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43">
    <w:name w:val="xl43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44">
    <w:name w:val="xl44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45">
    <w:name w:val="xl45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46">
    <w:name w:val="xl46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47">
    <w:name w:val="xl47"/>
    <w:basedOn w:val="a"/>
    <w:rsid w:val="00AE4336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48">
    <w:name w:val="xl48"/>
    <w:basedOn w:val="a"/>
    <w:rsid w:val="00AE4336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Preformat">
    <w:name w:val="Preformat"/>
    <w:rsid w:val="00AE433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52">
    <w:name w:val="xl52"/>
    <w:basedOn w:val="a"/>
    <w:rsid w:val="00AE4336"/>
    <w:pPr>
      <w:widowControl/>
      <w:pBdr>
        <w:top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eastAsia="Arial Unicode MS" w:hAnsi="Arial" w:cs="Arial Unicode MS"/>
      <w:color w:val="000080"/>
      <w:sz w:val="24"/>
      <w:szCs w:val="24"/>
    </w:rPr>
  </w:style>
  <w:style w:type="paragraph" w:customStyle="1" w:styleId="xl22">
    <w:name w:val="xl22"/>
    <w:basedOn w:val="a"/>
    <w:rsid w:val="00AE433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23">
    <w:name w:val="xl23"/>
    <w:basedOn w:val="a"/>
    <w:rsid w:val="00AE433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49">
    <w:name w:val="xl49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0">
    <w:name w:val="xl50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1">
    <w:name w:val="xl51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3">
    <w:name w:val="xl53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4">
    <w:name w:val="xl54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5">
    <w:name w:val="xl55"/>
    <w:basedOn w:val="a"/>
    <w:rsid w:val="00AE4336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6">
    <w:name w:val="xl56"/>
    <w:basedOn w:val="a"/>
    <w:rsid w:val="00AE433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7">
    <w:name w:val="xl57"/>
    <w:basedOn w:val="a"/>
    <w:rsid w:val="00AE4336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8">
    <w:name w:val="xl58"/>
    <w:basedOn w:val="a"/>
    <w:rsid w:val="00AE4336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9">
    <w:name w:val="xl59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60">
    <w:name w:val="xl60"/>
    <w:basedOn w:val="a"/>
    <w:rsid w:val="00AE433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1">
    <w:name w:val="xl61"/>
    <w:basedOn w:val="a"/>
    <w:rsid w:val="00AE433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62">
    <w:name w:val="xl62"/>
    <w:basedOn w:val="a"/>
    <w:rsid w:val="00AE4336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3">
    <w:name w:val="xl63"/>
    <w:basedOn w:val="a"/>
    <w:rsid w:val="00AE433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64">
    <w:name w:val="xl64"/>
    <w:basedOn w:val="a"/>
    <w:rsid w:val="00AE4336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65">
    <w:name w:val="xl65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66">
    <w:name w:val="xl66"/>
    <w:basedOn w:val="a"/>
    <w:rsid w:val="00AE4336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67">
    <w:name w:val="xl67"/>
    <w:basedOn w:val="a"/>
    <w:rsid w:val="00AE4336"/>
    <w:pPr>
      <w:widowControl/>
      <w:pBdr>
        <w:top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68">
    <w:name w:val="xl68"/>
    <w:basedOn w:val="a"/>
    <w:rsid w:val="00AE4336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69">
    <w:name w:val="xl69"/>
    <w:basedOn w:val="a"/>
    <w:rsid w:val="00AE4336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0">
    <w:name w:val="xl70"/>
    <w:basedOn w:val="a"/>
    <w:rsid w:val="00AE4336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71">
    <w:name w:val="xl71"/>
    <w:basedOn w:val="a"/>
    <w:rsid w:val="00AE4336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2">
    <w:name w:val="xl72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3">
    <w:name w:val="xl73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74">
    <w:name w:val="xl74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5">
    <w:name w:val="xl75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6">
    <w:name w:val="xl76"/>
    <w:basedOn w:val="a"/>
    <w:rsid w:val="00AE4336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7">
    <w:name w:val="xl77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8">
    <w:name w:val="xl78"/>
    <w:basedOn w:val="a"/>
    <w:rsid w:val="00AE4336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79">
    <w:name w:val="xl79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80">
    <w:name w:val="xl80"/>
    <w:basedOn w:val="a"/>
    <w:rsid w:val="00AE4336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b/>
      <w:bCs/>
      <w:sz w:val="12"/>
      <w:szCs w:val="12"/>
    </w:rPr>
  </w:style>
  <w:style w:type="paragraph" w:customStyle="1" w:styleId="xl81">
    <w:name w:val="xl81"/>
    <w:basedOn w:val="a"/>
    <w:rsid w:val="00AE4336"/>
    <w:pPr>
      <w:widowControl/>
      <w:pBdr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82">
    <w:name w:val="xl82"/>
    <w:basedOn w:val="a"/>
    <w:rsid w:val="00AE4336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83">
    <w:name w:val="xl83"/>
    <w:basedOn w:val="a"/>
    <w:rsid w:val="00AE4336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b/>
      <w:bCs/>
      <w:sz w:val="12"/>
      <w:szCs w:val="12"/>
    </w:rPr>
  </w:style>
  <w:style w:type="paragraph" w:customStyle="1" w:styleId="xl84">
    <w:name w:val="xl84"/>
    <w:basedOn w:val="a"/>
    <w:rsid w:val="00AE4336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85">
    <w:name w:val="xl85"/>
    <w:basedOn w:val="a"/>
    <w:rsid w:val="00AE433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86">
    <w:name w:val="xl86"/>
    <w:basedOn w:val="a"/>
    <w:rsid w:val="00AE4336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87">
    <w:name w:val="xl87"/>
    <w:basedOn w:val="a"/>
    <w:rsid w:val="00AE4336"/>
    <w:pPr>
      <w:widowControl/>
      <w:pBdr>
        <w:top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88">
    <w:name w:val="xl88"/>
    <w:basedOn w:val="a"/>
    <w:rsid w:val="00AE4336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89">
    <w:name w:val="xl89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90">
    <w:name w:val="xl90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b/>
      <w:bCs/>
      <w:sz w:val="12"/>
      <w:szCs w:val="12"/>
    </w:rPr>
  </w:style>
  <w:style w:type="paragraph" w:customStyle="1" w:styleId="xl91">
    <w:name w:val="xl91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92">
    <w:name w:val="xl92"/>
    <w:basedOn w:val="a"/>
    <w:rsid w:val="00AE4336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character" w:customStyle="1" w:styleId="affd">
    <w:name w:val="Очистить Знак"/>
    <w:basedOn w:val="ConsNonformat0"/>
    <w:link w:val="affe"/>
    <w:locked/>
    <w:rsid w:val="00AE4336"/>
    <w:rPr>
      <w:rFonts w:ascii="Times New Roman" w:eastAsia="Times New Roman" w:hAnsi="Times New Roman" w:cs="Courier New"/>
      <w:sz w:val="24"/>
      <w:szCs w:val="20"/>
      <w:lang w:eastAsia="ru-RU"/>
    </w:rPr>
  </w:style>
  <w:style w:type="paragraph" w:customStyle="1" w:styleId="affe">
    <w:name w:val="Очистить"/>
    <w:basedOn w:val="ConsNonformat"/>
    <w:link w:val="affd"/>
    <w:rsid w:val="00AE4336"/>
    <w:pPr>
      <w:ind w:firstLine="284"/>
    </w:pPr>
    <w:rPr>
      <w:rFonts w:ascii="Times New Roman" w:hAnsi="Times New Roman"/>
      <w:sz w:val="24"/>
    </w:rPr>
  </w:style>
  <w:style w:type="paragraph" w:customStyle="1" w:styleId="xl118">
    <w:name w:val="xl118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284"/>
      <w:jc w:val="center"/>
    </w:pPr>
    <w:rPr>
      <w:sz w:val="24"/>
      <w:szCs w:val="24"/>
    </w:rPr>
  </w:style>
  <w:style w:type="paragraph" w:customStyle="1" w:styleId="28">
    <w:name w:val="Заголовок 2 экспертиз"/>
    <w:basedOn w:val="a"/>
    <w:rsid w:val="00AE4336"/>
    <w:pPr>
      <w:widowControl/>
      <w:autoSpaceDE/>
      <w:autoSpaceDN/>
      <w:adjustRightInd/>
      <w:snapToGrid w:val="0"/>
      <w:ind w:firstLine="284"/>
    </w:pPr>
    <w:rPr>
      <w:b/>
      <w:sz w:val="24"/>
      <w:lang w:val="en-US"/>
    </w:rPr>
  </w:style>
  <w:style w:type="paragraph" w:customStyle="1" w:styleId="Default">
    <w:name w:val="Default"/>
    <w:rsid w:val="00AE43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0">
    <w:name w:val="font0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afff">
    <w:name w:val="Знак"/>
    <w:basedOn w:val="a"/>
    <w:rsid w:val="00AE4336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Style39">
    <w:name w:val="Style39"/>
    <w:basedOn w:val="a"/>
    <w:rsid w:val="00AE4336"/>
    <w:pPr>
      <w:spacing w:line="280" w:lineRule="exact"/>
      <w:ind w:firstLine="509"/>
      <w:jc w:val="both"/>
    </w:pPr>
    <w:rPr>
      <w:rFonts w:ascii="Arial Narrow" w:hAnsi="Arial Narrow" w:cs="Arial Narrow"/>
      <w:sz w:val="24"/>
      <w:szCs w:val="24"/>
    </w:rPr>
  </w:style>
  <w:style w:type="paragraph" w:customStyle="1" w:styleId="Style17">
    <w:name w:val="Style17"/>
    <w:basedOn w:val="a"/>
    <w:rsid w:val="00AE4336"/>
    <w:pPr>
      <w:spacing w:line="274" w:lineRule="exact"/>
      <w:jc w:val="center"/>
    </w:pPr>
    <w:rPr>
      <w:rFonts w:ascii="Arial Narrow" w:hAnsi="Arial Narrow" w:cs="Arial Narrow"/>
      <w:sz w:val="24"/>
      <w:szCs w:val="24"/>
    </w:rPr>
  </w:style>
  <w:style w:type="paragraph" w:customStyle="1" w:styleId="afff0">
    <w:name w:val="Знак Знак Знак Знак Знак Знак Знак Знак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AA">
    <w:name w:val="! AAA ! Знак Знак Знак Знак Знак Знак Знак Знак Знак"/>
    <w:basedOn w:val="a0"/>
    <w:link w:val="AAA0"/>
    <w:locked/>
    <w:rsid w:val="00AE4336"/>
    <w:rPr>
      <w:rFonts w:ascii="Times New Roman" w:eastAsia="Times New Roman" w:hAnsi="Times New Roman" w:cs="Times New Roman"/>
      <w:sz w:val="24"/>
      <w:szCs w:val="16"/>
    </w:rPr>
  </w:style>
  <w:style w:type="paragraph" w:customStyle="1" w:styleId="AAA0">
    <w:name w:val="! AAA ! Знак Знак Знак Знак Знак Знак Знак Знак"/>
    <w:link w:val="AAA"/>
    <w:qFormat/>
    <w:rsid w:val="00AE4336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16"/>
    </w:rPr>
  </w:style>
  <w:style w:type="paragraph" w:customStyle="1" w:styleId="afff1">
    <w:name w:val="Знак Знак Знак Знак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Web">
    <w:name w:val="Обычный (Web)"/>
    <w:basedOn w:val="a"/>
    <w:rsid w:val="00AE4336"/>
    <w:pPr>
      <w:widowControl/>
      <w:autoSpaceDE/>
      <w:autoSpaceDN/>
      <w:adjustRightInd/>
      <w:spacing w:before="100" w:after="100"/>
    </w:pPr>
    <w:rPr>
      <w:color w:val="000000"/>
      <w:sz w:val="24"/>
      <w:szCs w:val="24"/>
    </w:rPr>
  </w:style>
  <w:style w:type="paragraph" w:customStyle="1" w:styleId="100">
    <w:name w:val="Текст таблицы 10"/>
    <w:basedOn w:val="a"/>
    <w:rsid w:val="00AE4336"/>
    <w:pPr>
      <w:keepLines/>
      <w:widowControl/>
      <w:suppressLineNumbers/>
      <w:autoSpaceDE/>
      <w:autoSpaceDN/>
      <w:adjustRightInd/>
      <w:spacing w:before="20" w:after="20"/>
      <w:jc w:val="center"/>
    </w:pPr>
    <w:rPr>
      <w:lang w:val="en-US"/>
    </w:rPr>
  </w:style>
  <w:style w:type="paragraph" w:customStyle="1" w:styleId="cont">
    <w:name w:val="cont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ListItemC0">
    <w:name w:val="List Item C0"/>
    <w:basedOn w:val="a"/>
    <w:rsid w:val="00AE4336"/>
    <w:pPr>
      <w:widowControl/>
      <w:tabs>
        <w:tab w:val="num" w:pos="360"/>
      </w:tabs>
      <w:overflowPunct w:val="0"/>
      <w:ind w:left="284" w:hanging="284"/>
    </w:pPr>
    <w:rPr>
      <w:sz w:val="24"/>
      <w:lang w:val="en-GB" w:eastAsia="en-US"/>
    </w:rPr>
  </w:style>
  <w:style w:type="paragraph" w:customStyle="1" w:styleId="C1PlainText">
    <w:name w:val="C1 Plain Text"/>
    <w:basedOn w:val="a"/>
    <w:rsid w:val="00AE4336"/>
    <w:pPr>
      <w:widowControl/>
      <w:overflowPunct w:val="0"/>
      <w:spacing w:before="120" w:after="120"/>
      <w:ind w:left="1298"/>
      <w:jc w:val="both"/>
    </w:pPr>
    <w:rPr>
      <w:sz w:val="24"/>
      <w:szCs w:val="24"/>
      <w:lang w:val="en-GB" w:eastAsia="en-US"/>
    </w:rPr>
  </w:style>
  <w:style w:type="paragraph" w:customStyle="1" w:styleId="03">
    <w:name w:val="03_МКД Заголовок"/>
    <w:basedOn w:val="a"/>
    <w:rsid w:val="00AE4336"/>
    <w:pPr>
      <w:keepNext/>
      <w:widowControl/>
      <w:autoSpaceDE/>
      <w:autoSpaceDN/>
      <w:adjustRightInd/>
      <w:spacing w:before="120" w:after="60"/>
      <w:ind w:right="4536"/>
      <w:outlineLvl w:val="3"/>
    </w:pPr>
    <w:rPr>
      <w:rFonts w:ascii="Haettenschweiler" w:hAnsi="Haettenschweiler"/>
      <w:color w:val="808080"/>
      <w:sz w:val="32"/>
    </w:rPr>
  </w:style>
  <w:style w:type="paragraph" w:customStyle="1" w:styleId="02">
    <w:name w:val="02_Подраздел"/>
    <w:basedOn w:val="a"/>
    <w:rsid w:val="00AE4336"/>
    <w:pPr>
      <w:keepNext/>
      <w:pageBreakBefore/>
      <w:widowControl/>
      <w:tabs>
        <w:tab w:val="left" w:pos="3119"/>
      </w:tabs>
      <w:autoSpaceDE/>
      <w:autoSpaceDN/>
      <w:adjustRightInd/>
      <w:ind w:right="45"/>
      <w:outlineLvl w:val="0"/>
    </w:pPr>
    <w:rPr>
      <w:rFonts w:ascii="Verdana" w:hAnsi="Verdana"/>
      <w:b/>
      <w:color w:val="808080"/>
      <w:sz w:val="4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1f">
    <w:name w:val="Заголовок_1"/>
    <w:basedOn w:val="1"/>
    <w:rsid w:val="00AE4336"/>
    <w:pPr>
      <w:keepLines/>
      <w:suppressAutoHyphens/>
      <w:overflowPunct/>
      <w:autoSpaceDE/>
      <w:autoSpaceDN/>
      <w:adjustRightInd/>
      <w:spacing w:before="120" w:after="120"/>
      <w:ind w:left="1134"/>
      <w:jc w:val="left"/>
      <w:textAlignment w:val="auto"/>
    </w:pPr>
    <w:rPr>
      <w:rFonts w:ascii="Arial" w:hAnsi="Arial" w:cs="Arial"/>
      <w:b w:val="0"/>
      <w:bCs w:val="0"/>
      <w:color w:val="000080"/>
      <w:sz w:val="32"/>
      <w:szCs w:val="32"/>
    </w:rPr>
  </w:style>
  <w:style w:type="paragraph" w:customStyle="1" w:styleId="29">
    <w:name w:val="Заголовой_2"/>
    <w:basedOn w:val="1"/>
    <w:rsid w:val="00AE4336"/>
    <w:pPr>
      <w:keepLines/>
      <w:suppressAutoHyphens/>
      <w:overflowPunct/>
      <w:autoSpaceDE/>
      <w:autoSpaceDN/>
      <w:adjustRightInd/>
      <w:spacing w:before="120" w:after="120"/>
      <w:ind w:left="1134"/>
      <w:jc w:val="left"/>
      <w:textAlignment w:val="auto"/>
    </w:pPr>
    <w:rPr>
      <w:rFonts w:ascii="Arial" w:hAnsi="Arial" w:cs="Arial"/>
      <w:b w:val="0"/>
      <w:color w:val="000080"/>
      <w:szCs w:val="24"/>
    </w:rPr>
  </w:style>
  <w:style w:type="paragraph" w:customStyle="1" w:styleId="AAA1">
    <w:name w:val="! AAA !"/>
    <w:rsid w:val="00AE4336"/>
    <w:pPr>
      <w:spacing w:after="120" w:line="240" w:lineRule="auto"/>
      <w:jc w:val="both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App">
    <w:name w:val="! App !"/>
    <w:basedOn w:val="a"/>
    <w:rsid w:val="00AE4336"/>
    <w:pPr>
      <w:widowControl/>
      <w:autoSpaceDE/>
      <w:autoSpaceDN/>
      <w:adjustRightInd/>
      <w:spacing w:before="240" w:after="240"/>
      <w:contextualSpacing/>
      <w:jc w:val="both"/>
    </w:pPr>
    <w:rPr>
      <w:rFonts w:ascii="Tahoma" w:hAnsi="Tahoma"/>
      <w:b/>
      <w:color w:val="000080"/>
      <w:szCs w:val="24"/>
    </w:rPr>
  </w:style>
  <w:style w:type="paragraph" w:customStyle="1" w:styleId="1f0">
    <w:name w:val="Знак1 Знак Знак Знак"/>
    <w:basedOn w:val="a"/>
    <w:rsid w:val="00AE4336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Caaieiaie">
    <w:name w:val="Caaieiaie"/>
    <w:basedOn w:val="a"/>
    <w:rsid w:val="00AE4336"/>
    <w:pPr>
      <w:autoSpaceDE/>
      <w:autoSpaceDN/>
      <w:adjustRightInd/>
      <w:spacing w:before="120"/>
      <w:ind w:firstLine="567"/>
      <w:jc w:val="center"/>
    </w:pPr>
    <w:rPr>
      <w:b/>
      <w:sz w:val="22"/>
    </w:rPr>
  </w:style>
  <w:style w:type="paragraph" w:customStyle="1" w:styleId="Heading">
    <w:name w:val="Heading"/>
    <w:rsid w:val="00AE43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42">
    <w:name w:val="Знак Знак4 Знак"/>
    <w:basedOn w:val="a"/>
    <w:rsid w:val="00AE4336"/>
    <w:pPr>
      <w:widowControl/>
      <w:autoSpaceDE/>
      <w:autoSpaceDN/>
      <w:adjustRightInd/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Style40">
    <w:name w:val="Style40"/>
    <w:basedOn w:val="a"/>
    <w:rsid w:val="00AE4336"/>
    <w:pPr>
      <w:spacing w:line="276" w:lineRule="exact"/>
    </w:pPr>
    <w:rPr>
      <w:sz w:val="24"/>
      <w:szCs w:val="24"/>
    </w:rPr>
  </w:style>
  <w:style w:type="paragraph" w:customStyle="1" w:styleId="1f1">
    <w:name w:val="1"/>
    <w:basedOn w:val="a"/>
    <w:rsid w:val="00AE4336"/>
    <w:pPr>
      <w:widowControl/>
      <w:autoSpaceDE/>
      <w:autoSpaceDN/>
      <w:adjustRightInd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PEStyleFont5">
    <w:name w:val="PEStyleFont5"/>
    <w:basedOn w:val="a0"/>
    <w:rsid w:val="00AE4336"/>
    <w:rPr>
      <w:rFonts w:ascii="Arial CYR" w:hAnsi="Arial CYR" w:cs="Arial CYR" w:hint="default"/>
      <w:b/>
      <w:bCs w:val="0"/>
      <w:strike w:val="0"/>
      <w:dstrike w:val="0"/>
      <w:spacing w:val="0"/>
      <w:position w:val="0"/>
      <w:sz w:val="16"/>
      <w:szCs w:val="16"/>
      <w:u w:val="none"/>
      <w:effect w:val="none"/>
    </w:rPr>
  </w:style>
  <w:style w:type="character" w:customStyle="1" w:styleId="PEStyleFont7">
    <w:name w:val="PEStyleFont7"/>
    <w:basedOn w:val="a0"/>
    <w:rsid w:val="00AE4336"/>
    <w:rPr>
      <w:rFonts w:ascii="Arial CYR" w:hAnsi="Arial CYR" w:cs="Arial CYR" w:hint="default"/>
      <w:strike w:val="0"/>
      <w:dstrike w:val="0"/>
      <w:spacing w:val="0"/>
      <w:position w:val="0"/>
      <w:sz w:val="16"/>
      <w:szCs w:val="16"/>
      <w:u w:val="none"/>
      <w:effect w:val="none"/>
    </w:rPr>
  </w:style>
  <w:style w:type="character" w:customStyle="1" w:styleId="38">
    <w:name w:val="заголовок3 экспертиза Знак"/>
    <w:basedOn w:val="30"/>
    <w:rsid w:val="00AE4336"/>
    <w:rPr>
      <w:rFonts w:ascii="Times New Roman" w:eastAsia="Times New Roman" w:hAnsi="Times New Roman" w:cs="Times New Roman" w:hint="default"/>
      <w:b/>
      <w:bCs/>
      <w:color w:val="4F81BD" w:themeColor="accent1"/>
      <w:sz w:val="24"/>
      <w:szCs w:val="24"/>
      <w:lang w:val="ru-RU" w:eastAsia="ru-RU"/>
    </w:rPr>
  </w:style>
  <w:style w:type="character" w:customStyle="1" w:styleId="1f2">
    <w:name w:val="Заголовок 1 Отчета Знак"/>
    <w:basedOn w:val="a0"/>
    <w:rsid w:val="00AE4336"/>
    <w:rPr>
      <w:b/>
      <w:bCs/>
      <w:sz w:val="28"/>
      <w:szCs w:val="28"/>
      <w:lang w:val="en-US" w:eastAsia="en-US" w:bidi="ar-SA"/>
    </w:rPr>
  </w:style>
  <w:style w:type="character" w:customStyle="1" w:styleId="39">
    <w:name w:val="Заголовок 3 экспертиза"/>
    <w:basedOn w:val="a0"/>
    <w:rsid w:val="00AE4336"/>
    <w:rPr>
      <w:b/>
      <w:bCs/>
      <w:sz w:val="24"/>
      <w:szCs w:val="24"/>
      <w:lang w:val="ru-RU" w:eastAsia="ru-RU"/>
    </w:rPr>
  </w:style>
  <w:style w:type="character" w:customStyle="1" w:styleId="110">
    <w:name w:val="Заголовок 1 Знак1"/>
    <w:basedOn w:val="a0"/>
    <w:rsid w:val="00AE4336"/>
    <w:rPr>
      <w:sz w:val="24"/>
      <w:lang w:val="ru-RU" w:eastAsia="ru-RU" w:bidi="ar-SA"/>
    </w:rPr>
  </w:style>
  <w:style w:type="character" w:customStyle="1" w:styleId="FontStyle126">
    <w:name w:val="Font Style126"/>
    <w:basedOn w:val="a0"/>
    <w:rsid w:val="00AE4336"/>
    <w:rPr>
      <w:rFonts w:ascii="Times New Roman" w:hAnsi="Times New Roman" w:cs="Times New Roman" w:hint="default"/>
      <w:sz w:val="24"/>
      <w:szCs w:val="24"/>
    </w:rPr>
  </w:style>
  <w:style w:type="character" w:customStyle="1" w:styleId="hl2">
    <w:name w:val="hl2"/>
    <w:basedOn w:val="a0"/>
    <w:rsid w:val="00AE4336"/>
  </w:style>
  <w:style w:type="character" w:customStyle="1" w:styleId="B">
    <w:name w:val="! B ! Знак"/>
    <w:basedOn w:val="a0"/>
    <w:rsid w:val="00AE4336"/>
    <w:rPr>
      <w:b/>
      <w:bCs w:val="0"/>
      <w:color w:val="0000FF"/>
      <w:sz w:val="24"/>
      <w:szCs w:val="24"/>
      <w:lang w:val="ru-RU" w:eastAsia="ru-RU" w:bidi="ar-SA"/>
    </w:rPr>
  </w:style>
  <w:style w:type="character" w:customStyle="1" w:styleId="texhtml">
    <w:name w:val="texhtml"/>
    <w:basedOn w:val="a0"/>
    <w:rsid w:val="00AE4336"/>
  </w:style>
  <w:style w:type="character" w:customStyle="1" w:styleId="FontStyle74">
    <w:name w:val="Font Style74"/>
    <w:basedOn w:val="a0"/>
    <w:rsid w:val="00AE4336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75">
    <w:name w:val="Font Style75"/>
    <w:basedOn w:val="a0"/>
    <w:rsid w:val="00AE4336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doccaption">
    <w:name w:val="doccaption"/>
    <w:basedOn w:val="a0"/>
    <w:rsid w:val="00AD3A3E"/>
  </w:style>
  <w:style w:type="numbering" w:customStyle="1" w:styleId="111">
    <w:name w:val="Нет списка11"/>
    <w:next w:val="a2"/>
    <w:uiPriority w:val="99"/>
    <w:semiHidden/>
    <w:unhideWhenUsed/>
    <w:rsid w:val="00A8436E"/>
  </w:style>
  <w:style w:type="paragraph" w:customStyle="1" w:styleId="afff2">
    <w:name w:val="Текст с отступом"/>
    <w:basedOn w:val="a"/>
    <w:rsid w:val="00A8436E"/>
    <w:pPr>
      <w:autoSpaceDE/>
      <w:autoSpaceDN/>
      <w:adjustRightInd/>
      <w:ind w:firstLine="709"/>
      <w:jc w:val="both"/>
    </w:pPr>
    <w:rPr>
      <w:rFonts w:ascii="Arial Narrow" w:hAnsi="Arial Narrow" w:cs="Arial Narrow"/>
      <w:sz w:val="24"/>
      <w:szCs w:val="24"/>
    </w:rPr>
  </w:style>
  <w:style w:type="paragraph" w:customStyle="1" w:styleId="43">
    <w:name w:val="Заголовок 4 продолжение"/>
    <w:basedOn w:val="4"/>
    <w:rsid w:val="00A8436E"/>
    <w:pPr>
      <w:keepNext w:val="0"/>
      <w:keepLines w:val="0"/>
      <w:tabs>
        <w:tab w:val="left" w:pos="709"/>
      </w:tabs>
      <w:autoSpaceDE/>
      <w:autoSpaceDN/>
      <w:adjustRightInd/>
      <w:spacing w:before="120" w:after="120"/>
      <w:ind w:firstLine="709"/>
      <w:jc w:val="both"/>
    </w:pPr>
    <w:rPr>
      <w:rFonts w:ascii="Arial Narrow" w:eastAsia="Times New Roman" w:hAnsi="Arial Narrow" w:cs="Times New Roman"/>
      <w:b w:val="0"/>
      <w:bCs w:val="0"/>
      <w:i w:val="0"/>
      <w:iCs w:val="0"/>
      <w:color w:val="auto"/>
      <w:sz w:val="24"/>
      <w:szCs w:val="24"/>
    </w:rPr>
  </w:style>
  <w:style w:type="character" w:customStyle="1" w:styleId="44">
    <w:name w:val="Заголовок 4 продолжение Знак"/>
    <w:locked/>
    <w:rsid w:val="00A8436E"/>
    <w:rPr>
      <w:rFonts w:ascii="Arial Narrow" w:eastAsia="Times New Roman" w:hAnsi="Arial Narrow" w:cs="Arial Narrow"/>
      <w:sz w:val="24"/>
      <w:szCs w:val="24"/>
      <w:lang w:eastAsia="ru-RU"/>
    </w:rPr>
  </w:style>
  <w:style w:type="paragraph" w:styleId="afff3">
    <w:name w:val="caption"/>
    <w:basedOn w:val="a"/>
    <w:next w:val="a"/>
    <w:qFormat/>
    <w:rsid w:val="00A8436E"/>
    <w:pPr>
      <w:widowControl/>
      <w:autoSpaceDE/>
      <w:autoSpaceDN/>
      <w:adjustRightInd/>
      <w:spacing w:before="240"/>
      <w:jc w:val="center"/>
    </w:pPr>
    <w:rPr>
      <w:b/>
      <w:sz w:val="24"/>
    </w:rPr>
  </w:style>
  <w:style w:type="paragraph" w:customStyle="1" w:styleId="Char">
    <w:name w:val="Char"/>
    <w:basedOn w:val="a"/>
    <w:rsid w:val="00A8436E"/>
    <w:pPr>
      <w:widowControl/>
      <w:autoSpaceDE/>
      <w:autoSpaceDN/>
      <w:adjustRightInd/>
      <w:spacing w:after="160" w:line="240" w:lineRule="exact"/>
    </w:pPr>
    <w:rPr>
      <w:rFonts w:ascii="Arial" w:hAnsi="Arial" w:cs="Arial"/>
      <w:lang w:val="fr-FR" w:eastAsia="en-US"/>
    </w:rPr>
  </w:style>
  <w:style w:type="character" w:styleId="afff4">
    <w:name w:val="Strong"/>
    <w:qFormat/>
    <w:rsid w:val="00A8436E"/>
    <w:rPr>
      <w:b/>
      <w:bCs/>
    </w:rPr>
  </w:style>
  <w:style w:type="paragraph" w:customStyle="1" w:styleId="45">
    <w:name w:val="Стиль4"/>
    <w:basedOn w:val="a"/>
    <w:rsid w:val="00A8436E"/>
    <w:pPr>
      <w:suppressAutoHyphens/>
      <w:autoSpaceDE/>
      <w:autoSpaceDN/>
      <w:adjustRightInd/>
    </w:pPr>
    <w:rPr>
      <w:sz w:val="24"/>
    </w:rPr>
  </w:style>
  <w:style w:type="paragraph" w:customStyle="1" w:styleId="afff5">
    <w:name w:val="Заголовок Приложения"/>
    <w:basedOn w:val="2"/>
    <w:rsid w:val="00A8436E"/>
    <w:pPr>
      <w:keepLines/>
      <w:suppressAutoHyphens/>
      <w:overflowPunct/>
      <w:autoSpaceDE/>
      <w:autoSpaceDN/>
      <w:adjustRightInd/>
      <w:spacing w:before="120" w:after="240" w:line="360" w:lineRule="auto"/>
    </w:pPr>
    <w:rPr>
      <w:rFonts w:ascii="Arial" w:hAnsi="Arial" w:cs="Arial"/>
      <w:sz w:val="28"/>
      <w:szCs w:val="28"/>
      <w:lang w:eastAsia="zh-CN"/>
    </w:rPr>
  </w:style>
  <w:style w:type="paragraph" w:customStyle="1" w:styleId="afff6">
    <w:name w:val="Содержимое таблицы"/>
    <w:basedOn w:val="a"/>
    <w:rsid w:val="00A8436E"/>
    <w:pPr>
      <w:suppressLineNumbers/>
      <w:suppressAutoHyphens/>
      <w:autoSpaceDN/>
      <w:adjustRightInd/>
    </w:pPr>
    <w:rPr>
      <w:rFonts w:ascii="Arial" w:hAnsi="Arial" w:cs="Arial"/>
      <w:sz w:val="18"/>
      <w:szCs w:val="18"/>
      <w:lang w:eastAsia="zh-CN"/>
    </w:rPr>
  </w:style>
  <w:style w:type="character" w:customStyle="1" w:styleId="afff7">
    <w:name w:val="Цветовое выделение"/>
    <w:uiPriority w:val="99"/>
    <w:rsid w:val="00A8436E"/>
    <w:rPr>
      <w:b/>
      <w:bCs/>
      <w:color w:val="26282F"/>
    </w:rPr>
  </w:style>
  <w:style w:type="paragraph" w:customStyle="1" w:styleId="afff8">
    <w:name w:val="Нормальный (таблица)"/>
    <w:basedOn w:val="a"/>
    <w:next w:val="a"/>
    <w:qFormat/>
    <w:rsid w:val="00A8436E"/>
    <w:pPr>
      <w:jc w:val="both"/>
    </w:pPr>
    <w:rPr>
      <w:rFonts w:ascii="Arial" w:hAnsi="Arial" w:cs="Arial"/>
      <w:sz w:val="24"/>
      <w:szCs w:val="24"/>
    </w:rPr>
  </w:style>
  <w:style w:type="paragraph" w:customStyle="1" w:styleId="afff9">
    <w:name w:val="Прижатый влево"/>
    <w:basedOn w:val="a"/>
    <w:next w:val="a"/>
    <w:uiPriority w:val="99"/>
    <w:rsid w:val="00A8436E"/>
    <w:rPr>
      <w:rFonts w:ascii="Arial" w:hAnsi="Arial" w:cs="Arial"/>
      <w:sz w:val="24"/>
      <w:szCs w:val="24"/>
    </w:rPr>
  </w:style>
  <w:style w:type="paragraph" w:customStyle="1" w:styleId="s1">
    <w:name w:val="s_1"/>
    <w:basedOn w:val="a"/>
    <w:rsid w:val="00A8436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customStyle="1" w:styleId="1f3">
    <w:name w:val="Сетка таблицы1"/>
    <w:basedOn w:val="a1"/>
    <w:next w:val="ad"/>
    <w:uiPriority w:val="59"/>
    <w:rsid w:val="00A843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a">
    <w:name w:val="Сетка таблицы2"/>
    <w:basedOn w:val="a1"/>
    <w:next w:val="ad"/>
    <w:rsid w:val="00A843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2b">
    <w:name w:val="Нет списка2"/>
    <w:next w:val="a2"/>
    <w:uiPriority w:val="99"/>
    <w:semiHidden/>
    <w:unhideWhenUsed/>
    <w:rsid w:val="003A1766"/>
  </w:style>
  <w:style w:type="numbering" w:customStyle="1" w:styleId="3a">
    <w:name w:val="Нет списка3"/>
    <w:next w:val="a2"/>
    <w:semiHidden/>
    <w:unhideWhenUsed/>
    <w:rsid w:val="00343103"/>
  </w:style>
  <w:style w:type="numbering" w:customStyle="1" w:styleId="46">
    <w:name w:val="Нет списка4"/>
    <w:next w:val="a2"/>
    <w:semiHidden/>
    <w:unhideWhenUsed/>
    <w:rsid w:val="001A266F"/>
  </w:style>
  <w:style w:type="paragraph" w:customStyle="1" w:styleId="Style7">
    <w:name w:val="Style7"/>
    <w:basedOn w:val="a"/>
    <w:uiPriority w:val="99"/>
    <w:rsid w:val="001A266F"/>
    <w:pPr>
      <w:spacing w:line="322" w:lineRule="exact"/>
      <w:ind w:firstLine="706"/>
    </w:pPr>
    <w:rPr>
      <w:rFonts w:eastAsiaTheme="minorEastAsia"/>
      <w:sz w:val="24"/>
      <w:szCs w:val="24"/>
    </w:rPr>
  </w:style>
  <w:style w:type="character" w:customStyle="1" w:styleId="FontStyle28">
    <w:name w:val="Font Style28"/>
    <w:basedOn w:val="a0"/>
    <w:uiPriority w:val="99"/>
    <w:rsid w:val="001A266F"/>
    <w:rPr>
      <w:rFonts w:ascii="Times New Roman" w:hAnsi="Times New Roman" w:cs="Times New Roman"/>
      <w:sz w:val="26"/>
      <w:szCs w:val="26"/>
    </w:rPr>
  </w:style>
  <w:style w:type="paragraph" w:customStyle="1" w:styleId="Style22">
    <w:name w:val="Style22"/>
    <w:basedOn w:val="a"/>
    <w:uiPriority w:val="99"/>
    <w:rsid w:val="001A266F"/>
    <w:pPr>
      <w:spacing w:line="322" w:lineRule="exact"/>
      <w:ind w:firstLine="706"/>
      <w:jc w:val="both"/>
    </w:pPr>
    <w:rPr>
      <w:rFonts w:eastAsiaTheme="minorEastAsia"/>
      <w:sz w:val="24"/>
      <w:szCs w:val="24"/>
    </w:rPr>
  </w:style>
  <w:style w:type="character" w:customStyle="1" w:styleId="FontStyle39">
    <w:name w:val="Font Style39"/>
    <w:basedOn w:val="a0"/>
    <w:uiPriority w:val="99"/>
    <w:rsid w:val="001A266F"/>
    <w:rPr>
      <w:rFonts w:ascii="Times New Roman" w:hAnsi="Times New Roman" w:cs="Times New Roman"/>
      <w:sz w:val="26"/>
      <w:szCs w:val="26"/>
    </w:rPr>
  </w:style>
  <w:style w:type="character" w:customStyle="1" w:styleId="ConsPlusNormal0">
    <w:name w:val="ConsPlusNormal Знак"/>
    <w:link w:val="ConsPlusNormal"/>
    <w:locked/>
    <w:rsid w:val="001A266F"/>
    <w:rPr>
      <w:rFonts w:ascii="Arial" w:eastAsia="Times New Roman" w:hAnsi="Arial" w:cs="Arial"/>
      <w:sz w:val="20"/>
      <w:szCs w:val="20"/>
      <w:lang w:eastAsia="ru-RU"/>
    </w:rPr>
  </w:style>
  <w:style w:type="character" w:styleId="afffa">
    <w:name w:val="Placeholder Text"/>
    <w:basedOn w:val="a0"/>
    <w:uiPriority w:val="99"/>
    <w:semiHidden/>
    <w:rsid w:val="001A266F"/>
    <w:rPr>
      <w:color w:val="808080"/>
    </w:rPr>
  </w:style>
  <w:style w:type="paragraph" w:customStyle="1" w:styleId="220">
    <w:name w:val="Основной текст 22"/>
    <w:basedOn w:val="a"/>
    <w:rsid w:val="001A266F"/>
    <w:pPr>
      <w:widowControl/>
      <w:autoSpaceDE/>
      <w:autoSpaceDN/>
      <w:adjustRightInd/>
      <w:spacing w:line="360" w:lineRule="auto"/>
      <w:ind w:firstLine="709"/>
      <w:jc w:val="both"/>
    </w:pPr>
    <w:rPr>
      <w:sz w:val="24"/>
    </w:rPr>
  </w:style>
  <w:style w:type="table" w:customStyle="1" w:styleId="3b">
    <w:name w:val="Сетка таблицы3"/>
    <w:basedOn w:val="a1"/>
    <w:next w:val="ad"/>
    <w:uiPriority w:val="59"/>
    <w:rsid w:val="00641B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both">
    <w:name w:val="pboth"/>
    <w:basedOn w:val="a"/>
    <w:rsid w:val="00761BE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tekstvpr">
    <w:name w:val="tekstvpr"/>
    <w:basedOn w:val="a"/>
    <w:rsid w:val="00DB1385"/>
    <w:pPr>
      <w:widowControl/>
      <w:autoSpaceDE/>
      <w:autoSpaceDN/>
      <w:adjustRightInd/>
      <w:spacing w:before="100" w:after="100" w:line="276" w:lineRule="auto"/>
    </w:pPr>
    <w:rPr>
      <w:rFonts w:ascii="Calibri" w:hAnsi="Calibri"/>
      <w:sz w:val="24"/>
      <w:szCs w:val="24"/>
      <w:lang w:eastAsia="zh-CN"/>
    </w:rPr>
  </w:style>
  <w:style w:type="paragraph" w:customStyle="1" w:styleId="afffb">
    <w:name w:val="ФИРМЕННЫЙ"/>
    <w:basedOn w:val="a"/>
    <w:rsid w:val="00DB1385"/>
    <w:pPr>
      <w:autoSpaceDE/>
      <w:autoSpaceDN/>
      <w:adjustRightInd/>
      <w:ind w:firstLine="720"/>
      <w:jc w:val="both"/>
    </w:pPr>
    <w:rPr>
      <w:color w:val="00000A"/>
      <w:kern w:val="2"/>
      <w:sz w:val="28"/>
      <w:szCs w:val="24"/>
    </w:rPr>
  </w:style>
  <w:style w:type="character" w:customStyle="1" w:styleId="af3">
    <w:name w:val="Без интервала Знак"/>
    <w:basedOn w:val="a0"/>
    <w:link w:val="af2"/>
    <w:rsid w:val="00DB1385"/>
    <w:rPr>
      <w:rFonts w:ascii="Calibri" w:eastAsia="Times New Roman" w:hAnsi="Calibri" w:cs="Times New Roman"/>
      <w:lang w:eastAsia="ru-RU"/>
    </w:rPr>
  </w:style>
  <w:style w:type="character" w:customStyle="1" w:styleId="paragraph">
    <w:name w:val="paragraph"/>
    <w:basedOn w:val="a0"/>
    <w:rsid w:val="00321D1A"/>
  </w:style>
  <w:style w:type="character" w:customStyle="1" w:styleId="s102">
    <w:name w:val="s_102"/>
    <w:rsid w:val="000B4375"/>
    <w:rPr>
      <w:b/>
      <w:bCs/>
      <w:color w:val="000080"/>
    </w:rPr>
  </w:style>
  <w:style w:type="character" w:customStyle="1" w:styleId="Strong1">
    <w:name w:val="Strong1"/>
    <w:rsid w:val="00724011"/>
    <w:rPr>
      <w:rFonts w:cs="Times New Roman"/>
      <w:b/>
    </w:rPr>
  </w:style>
  <w:style w:type="paragraph" w:customStyle="1" w:styleId="1f4">
    <w:name w:val="Нижний колонтитул1"/>
    <w:basedOn w:val="a"/>
    <w:rsid w:val="0072401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2c">
    <w:name w:val="Основной текст (2)_"/>
    <w:basedOn w:val="a0"/>
    <w:link w:val="2d"/>
    <w:rsid w:val="0072401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d">
    <w:name w:val="Основной текст (2)"/>
    <w:basedOn w:val="a"/>
    <w:link w:val="2c"/>
    <w:rsid w:val="00724011"/>
    <w:pPr>
      <w:shd w:val="clear" w:color="auto" w:fill="FFFFFF"/>
      <w:autoSpaceDE/>
      <w:autoSpaceDN/>
      <w:adjustRightInd/>
      <w:spacing w:after="240" w:line="322" w:lineRule="exact"/>
    </w:pPr>
    <w:rPr>
      <w:sz w:val="28"/>
      <w:szCs w:val="28"/>
      <w:lang w:eastAsia="en-US"/>
    </w:rPr>
  </w:style>
  <w:style w:type="character" w:customStyle="1" w:styleId="51">
    <w:name w:val="Основной текст (5)"/>
    <w:basedOn w:val="a0"/>
    <w:rsid w:val="00004FC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ConsTitle0">
    <w:name w:val="ConsTitle Знак"/>
    <w:link w:val="ConsTitle"/>
    <w:uiPriority w:val="99"/>
    <w:locked/>
    <w:rsid w:val="00F454D5"/>
    <w:rPr>
      <w:rFonts w:ascii="Arial" w:eastAsia="Times New Roman" w:hAnsi="Arial" w:cs="Arial"/>
      <w:b/>
      <w:bCs/>
      <w:sz w:val="16"/>
      <w:szCs w:val="16"/>
    </w:rPr>
  </w:style>
  <w:style w:type="numbering" w:customStyle="1" w:styleId="52">
    <w:name w:val="Нет списка5"/>
    <w:next w:val="a2"/>
    <w:uiPriority w:val="99"/>
    <w:semiHidden/>
    <w:unhideWhenUsed/>
    <w:rsid w:val="008F4C65"/>
  </w:style>
  <w:style w:type="character" w:styleId="afffc">
    <w:name w:val="annotation reference"/>
    <w:uiPriority w:val="99"/>
    <w:unhideWhenUsed/>
    <w:rsid w:val="008F4C65"/>
    <w:rPr>
      <w:sz w:val="16"/>
      <w:szCs w:val="16"/>
    </w:rPr>
  </w:style>
  <w:style w:type="paragraph" w:styleId="afffd">
    <w:name w:val="annotation subject"/>
    <w:basedOn w:val="afa"/>
    <w:next w:val="afa"/>
    <w:link w:val="afffe"/>
    <w:uiPriority w:val="99"/>
    <w:unhideWhenUsed/>
    <w:rsid w:val="008F4C65"/>
    <w:pPr>
      <w:widowControl w:val="0"/>
      <w:suppressAutoHyphens/>
      <w:ind w:firstLine="0"/>
      <w:jc w:val="left"/>
    </w:pPr>
    <w:rPr>
      <w:rFonts w:ascii="Times New Roman" w:eastAsia="Andale Sans UI" w:hAnsi="Times New Roman"/>
      <w:b/>
      <w:bCs/>
      <w:kern w:val="1"/>
      <w:sz w:val="20"/>
    </w:rPr>
  </w:style>
  <w:style w:type="character" w:customStyle="1" w:styleId="afffe">
    <w:name w:val="Тема примечания Знак"/>
    <w:basedOn w:val="afb"/>
    <w:link w:val="afffd"/>
    <w:uiPriority w:val="99"/>
    <w:rsid w:val="008F4C65"/>
    <w:rPr>
      <w:rFonts w:ascii="Times New Roman" w:eastAsia="Andale Sans UI" w:hAnsi="Times New Roman" w:cs="Times New Roman"/>
      <w:b/>
      <w:bCs/>
      <w:kern w:val="1"/>
      <w:sz w:val="20"/>
      <w:szCs w:val="20"/>
      <w:lang w:eastAsia="ru-RU"/>
    </w:rPr>
  </w:style>
  <w:style w:type="paragraph" w:styleId="affff">
    <w:name w:val="List"/>
    <w:basedOn w:val="ac"/>
    <w:rsid w:val="008F4C65"/>
    <w:pPr>
      <w:widowControl w:val="0"/>
      <w:suppressAutoHyphens/>
    </w:pPr>
    <w:rPr>
      <w:rFonts w:ascii="Times New Roman" w:eastAsia="Andale Sans UI" w:hAnsi="Times New Roman" w:cs="Tahoma"/>
      <w:kern w:val="1"/>
    </w:rPr>
  </w:style>
  <w:style w:type="paragraph" w:customStyle="1" w:styleId="HEADERTEXT">
    <w:name w:val=".HEADERTEXT"/>
    <w:rsid w:val="008F4C65"/>
    <w:pPr>
      <w:widowControl w:val="0"/>
      <w:autoSpaceDE w:val="0"/>
      <w:autoSpaceDN w:val="0"/>
      <w:adjustRightInd w:val="0"/>
      <w:spacing w:after="0" w:line="240" w:lineRule="auto"/>
      <w:ind w:firstLine="680"/>
      <w:jc w:val="both"/>
    </w:pPr>
    <w:rPr>
      <w:rFonts w:ascii="Arial" w:eastAsia="Times New Roman" w:hAnsi="Arial" w:cs="Arial"/>
      <w:color w:val="2B4279"/>
      <w:lang w:eastAsia="ru-RU"/>
    </w:rPr>
  </w:style>
  <w:style w:type="paragraph" w:customStyle="1" w:styleId="Standard">
    <w:name w:val="Standard"/>
    <w:rsid w:val="008F4C6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customStyle="1" w:styleId="affff0">
    <w:name w:val="Цветовое выделение для Текст"/>
    <w:rsid w:val="008F4C65"/>
    <w:rPr>
      <w:rFonts w:ascii="Times New Roman CYR" w:eastAsia="Times New Roman CYR" w:hAnsi="Times New Roman CYR" w:cs="Times New Roman CYR"/>
      <w:sz w:val="24"/>
      <w:szCs w:val="24"/>
    </w:rPr>
  </w:style>
  <w:style w:type="character" w:customStyle="1" w:styleId="affff1">
    <w:name w:val="Âûäåëåíèå"/>
    <w:rsid w:val="008F4C65"/>
    <w:rPr>
      <w:i/>
    </w:rPr>
  </w:style>
  <w:style w:type="character" w:customStyle="1" w:styleId="affff2">
    <w:name w:val="Маркеры списка"/>
    <w:rsid w:val="008F4C65"/>
    <w:rPr>
      <w:rFonts w:ascii="OpenSymbol" w:eastAsia="OpenSymbol" w:hAnsi="OpenSymbol" w:cs="OpenSymbol"/>
    </w:rPr>
  </w:style>
  <w:style w:type="character" w:customStyle="1" w:styleId="affff3">
    <w:name w:val="Символ нумерации"/>
    <w:rsid w:val="008F4C65"/>
  </w:style>
  <w:style w:type="character" w:customStyle="1" w:styleId="affff4">
    <w:name w:val="Îñíîâíîé øðèôò àáçàöà"/>
    <w:rsid w:val="008F4C65"/>
  </w:style>
  <w:style w:type="character" w:customStyle="1" w:styleId="affff5">
    <w:name w:val="Öâåòîâîå âûäåëåíèå"/>
    <w:rsid w:val="008F4C65"/>
    <w:rPr>
      <w:rFonts w:ascii="Arial" w:eastAsia="Arial" w:hAnsi="Arial" w:cs="Arial"/>
      <w:b/>
      <w:bCs/>
      <w:color w:val="26282F"/>
      <w:sz w:val="24"/>
      <w:szCs w:val="24"/>
    </w:rPr>
  </w:style>
  <w:style w:type="character" w:customStyle="1" w:styleId="1f5">
    <w:name w:val="Текст примечания Знак1"/>
    <w:rsid w:val="008F4C65"/>
  </w:style>
  <w:style w:type="character" w:customStyle="1" w:styleId="1f6">
    <w:name w:val="Тема примечания Знак1"/>
    <w:rsid w:val="008F4C65"/>
    <w:rPr>
      <w:b/>
      <w:bCs/>
    </w:rPr>
  </w:style>
  <w:style w:type="paragraph" w:customStyle="1" w:styleId="1f7">
    <w:name w:val="Заголовок1"/>
    <w:basedOn w:val="a"/>
    <w:next w:val="ac"/>
    <w:rsid w:val="008F4C65"/>
    <w:pPr>
      <w:keepNext/>
      <w:suppressAutoHyphens/>
      <w:autoSpaceDE/>
      <w:autoSpaceDN/>
      <w:adjustRightInd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affff6">
    <w:name w:val="Заголовок таблицы"/>
    <w:basedOn w:val="afff6"/>
    <w:rsid w:val="008F4C65"/>
    <w:pPr>
      <w:autoSpaceDE/>
      <w:jc w:val="center"/>
    </w:pPr>
    <w:rPr>
      <w:rFonts w:ascii="Times New Roman" w:eastAsia="Andale Sans UI" w:hAnsi="Times New Roman" w:cs="Times New Roman"/>
      <w:b/>
      <w:bCs/>
      <w:kern w:val="1"/>
      <w:sz w:val="24"/>
      <w:szCs w:val="24"/>
    </w:rPr>
  </w:style>
  <w:style w:type="paragraph" w:customStyle="1" w:styleId="47">
    <w:name w:val="Абзац списка4"/>
    <w:basedOn w:val="a"/>
    <w:rsid w:val="008F4C65"/>
    <w:pPr>
      <w:suppressAutoHyphens/>
      <w:autoSpaceDE/>
      <w:autoSpaceDN/>
      <w:adjustRightInd/>
      <w:spacing w:line="100" w:lineRule="atLeast"/>
      <w:ind w:left="720"/>
    </w:pPr>
    <w:rPr>
      <w:kern w:val="1"/>
    </w:rPr>
  </w:style>
  <w:style w:type="paragraph" w:customStyle="1" w:styleId="text1cl">
    <w:name w:val="text1cl"/>
    <w:basedOn w:val="a"/>
    <w:rsid w:val="008F4C6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.FORMATTEXT"/>
    <w:rsid w:val="008F4C65"/>
    <w:pPr>
      <w:widowControl w:val="0"/>
      <w:suppressAutoHyphens/>
      <w:spacing w:after="0" w:line="100" w:lineRule="atLeast"/>
    </w:pPr>
    <w:rPr>
      <w:rFonts w:ascii="Arial" w:eastAsia="Andale Sans UI" w:hAnsi="Arial" w:cs="Arial"/>
      <w:kern w:val="1"/>
      <w:sz w:val="20"/>
      <w:szCs w:val="20"/>
      <w:lang w:val="de-DE" w:eastAsia="fa-IR" w:bidi="fa-IR"/>
    </w:rPr>
  </w:style>
  <w:style w:type="paragraph" w:customStyle="1" w:styleId="2e">
    <w:name w:val="Нижний колонтитул2"/>
    <w:basedOn w:val="a"/>
    <w:next w:val="a"/>
    <w:rsid w:val="008F4C65"/>
    <w:pPr>
      <w:suppressAutoHyphens/>
      <w:autoSpaceDE/>
      <w:autoSpaceDN/>
      <w:adjustRightInd/>
    </w:pPr>
    <w:rPr>
      <w:kern w:val="1"/>
    </w:rPr>
  </w:style>
  <w:style w:type="paragraph" w:customStyle="1" w:styleId="1f8">
    <w:name w:val="Указатель1"/>
    <w:basedOn w:val="a"/>
    <w:rsid w:val="008F4C65"/>
    <w:pPr>
      <w:suppressLineNumbers/>
      <w:suppressAutoHyphens/>
      <w:autoSpaceDE/>
      <w:autoSpaceDN/>
      <w:adjustRightInd/>
    </w:pPr>
    <w:rPr>
      <w:rFonts w:eastAsia="Andale Sans UI" w:cs="Tahoma"/>
      <w:kern w:val="1"/>
      <w:sz w:val="24"/>
      <w:szCs w:val="24"/>
    </w:rPr>
  </w:style>
  <w:style w:type="paragraph" w:customStyle="1" w:styleId="affff7">
    <w:name w:val="Áàçîâûé"/>
    <w:rsid w:val="008F4C65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Times New Roman CYR" w:eastAsia="Times New Roman CYR" w:hAnsi="Times New Roman CYR" w:cs="Times New Roman CYR"/>
      <w:color w:val="000000"/>
      <w:kern w:val="1"/>
      <w:sz w:val="24"/>
      <w:szCs w:val="20"/>
      <w:lang w:eastAsia="fa-IR" w:bidi="fa-IR"/>
    </w:rPr>
  </w:style>
  <w:style w:type="paragraph" w:customStyle="1" w:styleId="112">
    <w:name w:val="Заголовок 11"/>
    <w:basedOn w:val="a"/>
    <w:next w:val="a"/>
    <w:rsid w:val="008F4C65"/>
    <w:pPr>
      <w:suppressAutoHyphens/>
      <w:autoSpaceDE/>
      <w:autoSpaceDN/>
      <w:adjustRightInd/>
      <w:spacing w:before="108" w:after="108"/>
      <w:jc w:val="center"/>
    </w:pPr>
    <w:rPr>
      <w:rFonts w:eastAsia="Andale Sans UI"/>
      <w:b/>
      <w:bCs/>
      <w:color w:val="26282F"/>
      <w:kern w:val="1"/>
      <w:sz w:val="24"/>
      <w:szCs w:val="24"/>
    </w:rPr>
  </w:style>
  <w:style w:type="paragraph" w:customStyle="1" w:styleId="1f9">
    <w:name w:val="Название1"/>
    <w:basedOn w:val="a"/>
    <w:rsid w:val="008F4C65"/>
    <w:pPr>
      <w:suppressLineNumbers/>
      <w:suppressAutoHyphens/>
      <w:autoSpaceDE/>
      <w:autoSpaceDN/>
      <w:adjustRightInd/>
      <w:spacing w:before="120" w:after="120"/>
    </w:pPr>
    <w:rPr>
      <w:rFonts w:eastAsia="Andale Sans UI" w:cs="Tahoma"/>
      <w:i/>
      <w:iCs/>
      <w:kern w:val="1"/>
      <w:sz w:val="24"/>
      <w:szCs w:val="24"/>
    </w:rPr>
  </w:style>
  <w:style w:type="table" w:customStyle="1" w:styleId="48">
    <w:name w:val="Сетка таблицы4"/>
    <w:basedOn w:val="a1"/>
    <w:next w:val="ad"/>
    <w:uiPriority w:val="59"/>
    <w:rsid w:val="009B703C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page number" w:uiPriority="0"/>
    <w:lsdException w:name="List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0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5100E6"/>
    <w:pPr>
      <w:keepNext/>
      <w:widowControl/>
      <w:overflowPunct w:val="0"/>
      <w:jc w:val="both"/>
      <w:textAlignment w:val="baseline"/>
      <w:outlineLvl w:val="0"/>
    </w:pPr>
    <w:rPr>
      <w:b/>
      <w:bCs/>
      <w:sz w:val="24"/>
    </w:rPr>
  </w:style>
  <w:style w:type="paragraph" w:styleId="2">
    <w:name w:val="heading 2"/>
    <w:aliases w:val="!Разделы документа,Анализ"/>
    <w:basedOn w:val="a"/>
    <w:next w:val="a"/>
    <w:link w:val="20"/>
    <w:qFormat/>
    <w:rsid w:val="005100E6"/>
    <w:pPr>
      <w:keepNext/>
      <w:widowControl/>
      <w:overflowPunct w:val="0"/>
      <w:outlineLvl w:val="1"/>
    </w:pPr>
    <w:rPr>
      <w:b/>
      <w:bCs/>
      <w:color w:val="000000"/>
      <w:sz w:val="24"/>
    </w:rPr>
  </w:style>
  <w:style w:type="paragraph" w:styleId="3">
    <w:name w:val="heading 3"/>
    <w:aliases w:val="!Главы документа"/>
    <w:basedOn w:val="a"/>
    <w:next w:val="a"/>
    <w:link w:val="30"/>
    <w:uiPriority w:val="9"/>
    <w:unhideWhenUsed/>
    <w:qFormat/>
    <w:rsid w:val="005100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!Параграфы/Статьи документа"/>
    <w:basedOn w:val="a"/>
    <w:next w:val="a"/>
    <w:link w:val="40"/>
    <w:unhideWhenUsed/>
    <w:qFormat/>
    <w:rsid w:val="005100E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757EBA"/>
    <w:pPr>
      <w:widowControl/>
      <w:autoSpaceDE/>
      <w:autoSpaceDN/>
      <w:adjustRightInd/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AE4336"/>
    <w:pPr>
      <w:widowControl/>
      <w:autoSpaceDE/>
      <w:autoSpaceDN/>
      <w:adjustRightInd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nhideWhenUsed/>
    <w:qFormat/>
    <w:rsid w:val="005100E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semiHidden/>
    <w:unhideWhenUsed/>
    <w:qFormat/>
    <w:rsid w:val="00AE4336"/>
    <w:pPr>
      <w:keepNext/>
      <w:widowControl/>
      <w:shd w:val="clear" w:color="auto" w:fill="FFFFFF"/>
      <w:autoSpaceDE/>
      <w:autoSpaceDN/>
      <w:adjustRightInd/>
      <w:spacing w:line="360" w:lineRule="auto"/>
      <w:ind w:left="182" w:right="931"/>
      <w:jc w:val="both"/>
      <w:outlineLvl w:val="7"/>
    </w:pPr>
    <w:rPr>
      <w:rFonts w:ascii="Consultant" w:hAnsi="Consultant"/>
      <w:b/>
    </w:rPr>
  </w:style>
  <w:style w:type="paragraph" w:styleId="9">
    <w:name w:val="heading 9"/>
    <w:basedOn w:val="a"/>
    <w:next w:val="a"/>
    <w:link w:val="90"/>
    <w:unhideWhenUsed/>
    <w:qFormat/>
    <w:rsid w:val="005100E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5100E6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20">
    <w:name w:val="Заголовок 2 Знак"/>
    <w:aliases w:val="!Разделы документа Знак,Анализ Знак"/>
    <w:basedOn w:val="a0"/>
    <w:link w:val="2"/>
    <w:rsid w:val="005100E6"/>
    <w:rPr>
      <w:rFonts w:ascii="Times New Roman" w:eastAsia="Times New Roman" w:hAnsi="Times New Roman" w:cs="Times New Roman"/>
      <w:b/>
      <w:bCs/>
      <w:color w:val="000000"/>
      <w:sz w:val="24"/>
      <w:szCs w:val="20"/>
      <w:lang w:eastAsia="ru-RU"/>
    </w:rPr>
  </w:style>
  <w:style w:type="character" w:customStyle="1" w:styleId="a3">
    <w:name w:val="Нижний колонтитул Знак"/>
    <w:link w:val="a4"/>
    <w:uiPriority w:val="99"/>
    <w:locked/>
    <w:rsid w:val="005100E6"/>
    <w:rPr>
      <w:lang w:eastAsia="ru-RU"/>
    </w:rPr>
  </w:style>
  <w:style w:type="paragraph" w:styleId="a4">
    <w:name w:val="footer"/>
    <w:basedOn w:val="a"/>
    <w:link w:val="a3"/>
    <w:uiPriority w:val="99"/>
    <w:rsid w:val="005100E6"/>
    <w:pPr>
      <w:widowControl/>
      <w:tabs>
        <w:tab w:val="center" w:pos="4677"/>
        <w:tab w:val="right" w:pos="9355"/>
      </w:tabs>
      <w:overflowPunct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11">
    <w:name w:val="Нижний колонтитул Знак1"/>
    <w:basedOn w:val="a0"/>
    <w:uiPriority w:val="99"/>
    <w:rsid w:val="005100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aliases w:val="!Заголовок документа"/>
    <w:basedOn w:val="a"/>
    <w:link w:val="a6"/>
    <w:uiPriority w:val="99"/>
    <w:rsid w:val="005100E6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hAnsi="Calibri"/>
      <w:sz w:val="22"/>
      <w:szCs w:val="22"/>
      <w:lang w:val="en-US" w:eastAsia="en-US"/>
    </w:rPr>
  </w:style>
  <w:style w:type="character" w:customStyle="1" w:styleId="a6">
    <w:name w:val="Верхний колонтитул Знак"/>
    <w:aliases w:val="!Заголовок документа Знак"/>
    <w:basedOn w:val="a0"/>
    <w:link w:val="a5"/>
    <w:uiPriority w:val="99"/>
    <w:rsid w:val="005100E6"/>
    <w:rPr>
      <w:rFonts w:ascii="Calibri" w:eastAsia="Times New Roman" w:hAnsi="Calibri" w:cs="Times New Roman"/>
      <w:lang w:val="en-US"/>
    </w:rPr>
  </w:style>
  <w:style w:type="character" w:styleId="a7">
    <w:name w:val="Hyperlink"/>
    <w:rsid w:val="005100E6"/>
    <w:rPr>
      <w:color w:val="0000FF"/>
      <w:u w:val="single"/>
    </w:rPr>
  </w:style>
  <w:style w:type="paragraph" w:styleId="a8">
    <w:name w:val="Balloon Text"/>
    <w:basedOn w:val="a"/>
    <w:link w:val="a9"/>
    <w:uiPriority w:val="99"/>
    <w:rsid w:val="005100E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5100E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">
    <w:name w:val="Style1"/>
    <w:basedOn w:val="a"/>
    <w:rsid w:val="005100E6"/>
    <w:pPr>
      <w:spacing w:line="318" w:lineRule="exact"/>
      <w:jc w:val="center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5100E6"/>
    <w:pPr>
      <w:spacing w:line="322" w:lineRule="exact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5100E6"/>
    <w:rPr>
      <w:sz w:val="24"/>
      <w:szCs w:val="24"/>
    </w:rPr>
  </w:style>
  <w:style w:type="character" w:customStyle="1" w:styleId="FontStyle11">
    <w:name w:val="Font Style11"/>
    <w:rsid w:val="005100E6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">
    <w:name w:val="Style3"/>
    <w:basedOn w:val="a"/>
    <w:uiPriority w:val="99"/>
    <w:rsid w:val="005100E6"/>
    <w:pPr>
      <w:spacing w:line="352" w:lineRule="exact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5100E6"/>
    <w:rPr>
      <w:sz w:val="24"/>
      <w:szCs w:val="24"/>
    </w:rPr>
  </w:style>
  <w:style w:type="paragraph" w:customStyle="1" w:styleId="Style9">
    <w:name w:val="Style9"/>
    <w:basedOn w:val="a"/>
    <w:uiPriority w:val="99"/>
    <w:rsid w:val="005100E6"/>
    <w:rPr>
      <w:sz w:val="24"/>
      <w:szCs w:val="24"/>
    </w:rPr>
  </w:style>
  <w:style w:type="paragraph" w:customStyle="1" w:styleId="Style10">
    <w:name w:val="Style10"/>
    <w:basedOn w:val="a"/>
    <w:rsid w:val="005100E6"/>
    <w:pPr>
      <w:spacing w:line="318" w:lineRule="exact"/>
      <w:ind w:firstLine="730"/>
    </w:pPr>
    <w:rPr>
      <w:sz w:val="24"/>
      <w:szCs w:val="24"/>
    </w:rPr>
  </w:style>
  <w:style w:type="character" w:customStyle="1" w:styleId="FontStyle13">
    <w:name w:val="Font Style13"/>
    <w:rsid w:val="005100E6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rsid w:val="005100E6"/>
    <w:rPr>
      <w:rFonts w:ascii="Times New Roman" w:hAnsi="Times New Roman" w:cs="Times New Roman"/>
      <w:sz w:val="26"/>
      <w:szCs w:val="26"/>
    </w:rPr>
  </w:style>
  <w:style w:type="paragraph" w:styleId="21">
    <w:name w:val="Body Text Indent 2"/>
    <w:basedOn w:val="a"/>
    <w:link w:val="22"/>
    <w:rsid w:val="005100E6"/>
    <w:pPr>
      <w:widowControl/>
      <w:autoSpaceDE/>
      <w:autoSpaceDN/>
      <w:adjustRightInd/>
      <w:ind w:firstLine="720"/>
      <w:jc w:val="both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5100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link w:val="ConsTitle0"/>
    <w:uiPriority w:val="99"/>
    <w:rsid w:val="005100E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a">
    <w:name w:val="page number"/>
    <w:rsid w:val="005100E6"/>
  </w:style>
  <w:style w:type="character" w:customStyle="1" w:styleId="ab">
    <w:name w:val="Основной текст Знак"/>
    <w:link w:val="ac"/>
    <w:locked/>
    <w:rsid w:val="005100E6"/>
    <w:rPr>
      <w:sz w:val="24"/>
      <w:szCs w:val="24"/>
    </w:rPr>
  </w:style>
  <w:style w:type="paragraph" w:styleId="ac">
    <w:name w:val="Body Text"/>
    <w:basedOn w:val="a"/>
    <w:link w:val="ab"/>
    <w:rsid w:val="005100E6"/>
    <w:pPr>
      <w:widowControl/>
      <w:autoSpaceDE/>
      <w:autoSpaceDN/>
      <w:adjustRightInd/>
      <w:spacing w:after="12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12">
    <w:name w:val="Основной текст Знак1"/>
    <w:basedOn w:val="a0"/>
    <w:uiPriority w:val="99"/>
    <w:rsid w:val="005100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Обычный1"/>
    <w:rsid w:val="005100E6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d">
    <w:name w:val="Table Grid"/>
    <w:basedOn w:val="a1"/>
    <w:uiPriority w:val="59"/>
    <w:rsid w:val="005100E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Абзац списка1"/>
    <w:basedOn w:val="a"/>
    <w:rsid w:val="005100E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5">
    <w:name w:val="Без интервала1"/>
    <w:rsid w:val="005100E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ConsPlusCell">
    <w:name w:val="ConsPlusCell"/>
    <w:rsid w:val="005100E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e">
    <w:name w:val="Текст документа"/>
    <w:basedOn w:val="a"/>
    <w:rsid w:val="005100E6"/>
    <w:pPr>
      <w:widowControl/>
      <w:overflowPunct w:val="0"/>
      <w:ind w:firstLine="720"/>
      <w:jc w:val="both"/>
      <w:textAlignment w:val="baseline"/>
    </w:pPr>
    <w:rPr>
      <w:sz w:val="28"/>
    </w:rPr>
  </w:style>
  <w:style w:type="paragraph" w:customStyle="1" w:styleId="af">
    <w:name w:val="Название закона"/>
    <w:basedOn w:val="a"/>
    <w:next w:val="ae"/>
    <w:rsid w:val="005100E6"/>
    <w:pPr>
      <w:widowControl/>
      <w:suppressAutoHyphens/>
      <w:overflowPunct w:val="0"/>
      <w:spacing w:after="480"/>
      <w:jc w:val="center"/>
      <w:textAlignment w:val="baseline"/>
    </w:pPr>
    <w:rPr>
      <w:b/>
      <w:sz w:val="36"/>
    </w:rPr>
  </w:style>
  <w:style w:type="paragraph" w:customStyle="1" w:styleId="ConsPlusNonformat">
    <w:name w:val="ConsPlusNonformat"/>
    <w:uiPriority w:val="99"/>
    <w:rsid w:val="005100E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6">
    <w:name w:val="Style6"/>
    <w:basedOn w:val="a"/>
    <w:uiPriority w:val="99"/>
    <w:rsid w:val="005100E6"/>
    <w:pPr>
      <w:spacing w:line="324" w:lineRule="exact"/>
      <w:ind w:firstLine="701"/>
      <w:jc w:val="both"/>
    </w:pPr>
    <w:rPr>
      <w:sz w:val="24"/>
      <w:szCs w:val="24"/>
    </w:rPr>
  </w:style>
  <w:style w:type="paragraph" w:styleId="af0">
    <w:name w:val="Title"/>
    <w:basedOn w:val="a"/>
    <w:link w:val="af1"/>
    <w:qFormat/>
    <w:rsid w:val="005100E6"/>
    <w:pPr>
      <w:widowControl/>
      <w:autoSpaceDE/>
      <w:autoSpaceDN/>
      <w:adjustRightInd/>
      <w:jc w:val="center"/>
    </w:pPr>
    <w:rPr>
      <w:b/>
      <w:sz w:val="28"/>
    </w:rPr>
  </w:style>
  <w:style w:type="character" w:customStyle="1" w:styleId="af1">
    <w:name w:val="Название Знак"/>
    <w:basedOn w:val="a0"/>
    <w:link w:val="af0"/>
    <w:rsid w:val="005100E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No Spacing"/>
    <w:link w:val="af3"/>
    <w:uiPriority w:val="1"/>
    <w:qFormat/>
    <w:rsid w:val="005100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5100E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HTMLPreformattedChar">
    <w:name w:val="HTML Preformatted Char"/>
    <w:uiPriority w:val="99"/>
    <w:semiHidden/>
    <w:locked/>
    <w:rsid w:val="005100E6"/>
    <w:rPr>
      <w:rFonts w:ascii="Courier New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rsid w:val="005100E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100E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TitleChar">
    <w:name w:val="Title Char"/>
    <w:uiPriority w:val="99"/>
    <w:locked/>
    <w:rsid w:val="005100E6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BodyTextChar">
    <w:name w:val="Body Text Char"/>
    <w:uiPriority w:val="99"/>
    <w:semiHidden/>
    <w:locked/>
    <w:rsid w:val="005100E6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ubtitleChar">
    <w:name w:val="Subtitle Char"/>
    <w:uiPriority w:val="99"/>
    <w:locked/>
    <w:rsid w:val="005100E6"/>
    <w:rPr>
      <w:rFonts w:ascii="Times New Roman" w:hAnsi="Times New Roman" w:cs="Times New Roman"/>
      <w:sz w:val="24"/>
      <w:szCs w:val="24"/>
      <w:lang w:eastAsia="ru-RU"/>
    </w:rPr>
  </w:style>
  <w:style w:type="paragraph" w:styleId="af4">
    <w:name w:val="Subtitle"/>
    <w:basedOn w:val="a"/>
    <w:link w:val="af5"/>
    <w:qFormat/>
    <w:rsid w:val="005100E6"/>
    <w:pPr>
      <w:widowControl/>
      <w:autoSpaceDE/>
      <w:autoSpaceDN/>
      <w:adjustRightInd/>
    </w:pPr>
    <w:rPr>
      <w:sz w:val="28"/>
      <w:szCs w:val="24"/>
    </w:rPr>
  </w:style>
  <w:style w:type="character" w:customStyle="1" w:styleId="af5">
    <w:name w:val="Подзаголовок Знак"/>
    <w:basedOn w:val="a0"/>
    <w:link w:val="af4"/>
    <w:rsid w:val="005100E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BodyText2Char">
    <w:name w:val="Body Text 2 Char"/>
    <w:uiPriority w:val="99"/>
    <w:semiHidden/>
    <w:locked/>
    <w:rsid w:val="005100E6"/>
    <w:rPr>
      <w:rFonts w:ascii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semiHidden/>
    <w:rsid w:val="005100E6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4">
    <w:name w:val="Основной текст 2 Знак"/>
    <w:basedOn w:val="a0"/>
    <w:link w:val="23"/>
    <w:semiHidden/>
    <w:rsid w:val="005100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3Char">
    <w:name w:val="Body Text Indent 3 Char"/>
    <w:uiPriority w:val="99"/>
    <w:semiHidden/>
    <w:locked/>
    <w:rsid w:val="005100E6"/>
    <w:rPr>
      <w:rFonts w:ascii="Times New Roman" w:hAnsi="Times New Roman" w:cs="Times New Roman"/>
      <w:sz w:val="16"/>
      <w:szCs w:val="16"/>
      <w:lang w:eastAsia="ru-RU"/>
    </w:rPr>
  </w:style>
  <w:style w:type="paragraph" w:styleId="31">
    <w:name w:val="Body Text Indent 3"/>
    <w:basedOn w:val="a"/>
    <w:link w:val="32"/>
    <w:rsid w:val="005100E6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100E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6">
    <w:name w:val="List Paragraph"/>
    <w:basedOn w:val="a"/>
    <w:uiPriority w:val="34"/>
    <w:qFormat/>
    <w:rsid w:val="005100E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link w:val="ConsPlusNormal0"/>
    <w:rsid w:val="005100E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5">
    <w:name w:val="List 2"/>
    <w:basedOn w:val="a"/>
    <w:uiPriority w:val="99"/>
    <w:semiHidden/>
    <w:rsid w:val="005100E6"/>
    <w:pPr>
      <w:widowControl/>
      <w:autoSpaceDE/>
      <w:autoSpaceDN/>
      <w:adjustRightInd/>
      <w:ind w:left="566" w:hanging="283"/>
    </w:pPr>
    <w:rPr>
      <w:sz w:val="28"/>
      <w:szCs w:val="24"/>
    </w:rPr>
  </w:style>
  <w:style w:type="character" w:customStyle="1" w:styleId="af7">
    <w:name w:val="Знак Знак"/>
    <w:uiPriority w:val="99"/>
    <w:locked/>
    <w:rsid w:val="005100E6"/>
    <w:rPr>
      <w:rFonts w:cs="Times New Roman"/>
      <w:lang w:val="ru-RU" w:eastAsia="ru-RU" w:bidi="ar-SA"/>
    </w:rPr>
  </w:style>
  <w:style w:type="character" w:customStyle="1" w:styleId="30">
    <w:name w:val="Заголовок 3 Знак"/>
    <w:aliases w:val="!Главы документа Знак"/>
    <w:basedOn w:val="a0"/>
    <w:link w:val="3"/>
    <w:uiPriority w:val="9"/>
    <w:rsid w:val="005100E6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5100E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5100E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5100E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text">
    <w:name w:val="text"/>
    <w:basedOn w:val="a"/>
    <w:rsid w:val="005100E6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16">
    <w:name w:val="Название объекта1"/>
    <w:basedOn w:val="a"/>
    <w:rsid w:val="005100E6"/>
    <w:pPr>
      <w:widowControl/>
      <w:autoSpaceDE/>
      <w:autoSpaceDN/>
      <w:adjustRightInd/>
      <w:spacing w:before="240" w:after="60"/>
      <w:ind w:firstLine="567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article">
    <w:name w:val="article"/>
    <w:basedOn w:val="a"/>
    <w:rsid w:val="005100E6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6"/>
      <w:szCs w:val="26"/>
    </w:rPr>
  </w:style>
  <w:style w:type="paragraph" w:customStyle="1" w:styleId="chapter">
    <w:name w:val="chapter"/>
    <w:basedOn w:val="a"/>
    <w:rsid w:val="005100E6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8"/>
      <w:szCs w:val="28"/>
    </w:rPr>
  </w:style>
  <w:style w:type="paragraph" w:customStyle="1" w:styleId="section">
    <w:name w:val="section"/>
    <w:basedOn w:val="a"/>
    <w:rsid w:val="005100E6"/>
    <w:pPr>
      <w:widowControl/>
      <w:autoSpaceDE/>
      <w:autoSpaceDN/>
      <w:adjustRightInd/>
      <w:ind w:firstLine="567"/>
      <w:jc w:val="center"/>
    </w:pPr>
    <w:rPr>
      <w:rFonts w:ascii="Arial" w:hAnsi="Arial" w:cs="Arial"/>
      <w:sz w:val="30"/>
      <w:szCs w:val="30"/>
    </w:rPr>
  </w:style>
  <w:style w:type="paragraph" w:styleId="af8">
    <w:name w:val="Normal (Web)"/>
    <w:basedOn w:val="a"/>
    <w:uiPriority w:val="99"/>
    <w:rsid w:val="005100E6"/>
    <w:pPr>
      <w:widowControl/>
      <w:autoSpaceDE/>
      <w:autoSpaceDN/>
      <w:adjustRightInd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</w:rPr>
  </w:style>
  <w:style w:type="character" w:styleId="af9">
    <w:name w:val="FollowedHyperlink"/>
    <w:rsid w:val="005100E6"/>
    <w:rPr>
      <w:color w:val="0000FF"/>
      <w:u w:val="single"/>
    </w:rPr>
  </w:style>
  <w:style w:type="character" w:styleId="HTML1">
    <w:name w:val="HTML Variable"/>
    <w:aliases w:val="!Ссылки в документе"/>
    <w:rsid w:val="005100E6"/>
    <w:rPr>
      <w:rFonts w:ascii="Arial" w:hAnsi="Arial"/>
      <w:b w:val="0"/>
      <w:i w:val="0"/>
      <w:iCs/>
      <w:color w:val="0000FF"/>
      <w:sz w:val="24"/>
      <w:u w:val="none"/>
    </w:rPr>
  </w:style>
  <w:style w:type="paragraph" w:styleId="afa">
    <w:name w:val="annotation text"/>
    <w:aliases w:val="!Равноширинный текст документа"/>
    <w:basedOn w:val="a"/>
    <w:link w:val="afb"/>
    <w:uiPriority w:val="99"/>
    <w:rsid w:val="005100E6"/>
    <w:pPr>
      <w:widowControl/>
      <w:autoSpaceDE/>
      <w:autoSpaceDN/>
      <w:adjustRightInd/>
      <w:ind w:firstLine="567"/>
      <w:jc w:val="both"/>
    </w:pPr>
    <w:rPr>
      <w:rFonts w:ascii="Courier" w:hAnsi="Courier"/>
      <w:sz w:val="22"/>
    </w:rPr>
  </w:style>
  <w:style w:type="character" w:customStyle="1" w:styleId="afb">
    <w:name w:val="Текст примечания Знак"/>
    <w:aliases w:val="!Равноширинный текст документа Знак"/>
    <w:basedOn w:val="a0"/>
    <w:link w:val="afa"/>
    <w:uiPriority w:val="99"/>
    <w:rsid w:val="005100E6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5100E6"/>
    <w:pPr>
      <w:widowControl/>
      <w:autoSpaceDE/>
      <w:autoSpaceDN/>
      <w:adjustRightInd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5100E6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5100E6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5100E6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ConsNormal">
    <w:name w:val="ConsNormal"/>
    <w:link w:val="ConsNormal0"/>
    <w:rsid w:val="005100E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aanao">
    <w:name w:val="aa?anao"/>
    <w:basedOn w:val="a"/>
    <w:next w:val="a"/>
    <w:rsid w:val="005100E6"/>
    <w:pPr>
      <w:widowControl/>
      <w:overflowPunct w:val="0"/>
      <w:jc w:val="center"/>
    </w:pPr>
    <w:rPr>
      <w:sz w:val="30"/>
      <w:szCs w:val="30"/>
    </w:rPr>
  </w:style>
  <w:style w:type="paragraph" w:customStyle="1" w:styleId="ConsNonformat">
    <w:name w:val="ConsNonformat"/>
    <w:link w:val="ConsNonformat0"/>
    <w:rsid w:val="005100E6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c">
    <w:name w:val="адресат"/>
    <w:basedOn w:val="a"/>
    <w:next w:val="a"/>
    <w:rsid w:val="005100E6"/>
    <w:pPr>
      <w:widowControl/>
      <w:adjustRightInd/>
      <w:jc w:val="center"/>
    </w:pPr>
    <w:rPr>
      <w:sz w:val="30"/>
      <w:szCs w:val="30"/>
    </w:rPr>
  </w:style>
  <w:style w:type="character" w:customStyle="1" w:styleId="afd">
    <w:name w:val="Не вступил в силу"/>
    <w:rsid w:val="005100E6"/>
    <w:rPr>
      <w:strike/>
      <w:color w:val="008080"/>
    </w:rPr>
  </w:style>
  <w:style w:type="paragraph" w:customStyle="1" w:styleId="afe">
    <w:name w:val="Таблицы (моноширинный)"/>
    <w:basedOn w:val="a"/>
    <w:next w:val="a"/>
    <w:uiPriority w:val="99"/>
    <w:rsid w:val="005100E6"/>
    <w:pPr>
      <w:widowControl/>
      <w:jc w:val="both"/>
    </w:pPr>
    <w:rPr>
      <w:rFonts w:ascii="Courier New" w:hAnsi="Courier New" w:cs="Courier New"/>
    </w:rPr>
  </w:style>
  <w:style w:type="paragraph" w:styleId="aff">
    <w:name w:val="Body Text Indent"/>
    <w:basedOn w:val="a"/>
    <w:link w:val="aff0"/>
    <w:rsid w:val="005100E6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ff0">
    <w:name w:val="Основной текст с отступом Знак"/>
    <w:basedOn w:val="a0"/>
    <w:link w:val="aff"/>
    <w:rsid w:val="005100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1">
    <w:name w:val="Заголовок статьи"/>
    <w:basedOn w:val="a"/>
    <w:next w:val="a"/>
    <w:rsid w:val="005100E6"/>
    <w:pPr>
      <w:widowControl/>
      <w:ind w:left="1612" w:hanging="892"/>
      <w:jc w:val="both"/>
    </w:pPr>
    <w:rPr>
      <w:rFonts w:ascii="Arial" w:hAnsi="Arial"/>
    </w:rPr>
  </w:style>
  <w:style w:type="paragraph" w:customStyle="1" w:styleId="aff2">
    <w:name w:val="Комментарий"/>
    <w:basedOn w:val="a"/>
    <w:next w:val="a"/>
    <w:rsid w:val="005100E6"/>
    <w:pPr>
      <w:widowControl/>
      <w:ind w:left="170"/>
      <w:jc w:val="both"/>
    </w:pPr>
    <w:rPr>
      <w:rFonts w:ascii="Arial" w:hAnsi="Arial"/>
      <w:i/>
      <w:iCs/>
      <w:color w:val="800080"/>
    </w:rPr>
  </w:style>
  <w:style w:type="paragraph" w:customStyle="1" w:styleId="consnormal1">
    <w:name w:val="consnormal"/>
    <w:basedOn w:val="a"/>
    <w:rsid w:val="005100E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harChar">
    <w:name w:val="Char Char"/>
    <w:basedOn w:val="a"/>
    <w:rsid w:val="005100E6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Style4">
    <w:name w:val="Style4"/>
    <w:basedOn w:val="a"/>
    <w:uiPriority w:val="99"/>
    <w:rsid w:val="008973B1"/>
    <w:pPr>
      <w:spacing w:line="317" w:lineRule="exact"/>
      <w:jc w:val="center"/>
    </w:pPr>
    <w:rPr>
      <w:sz w:val="24"/>
      <w:szCs w:val="24"/>
    </w:rPr>
  </w:style>
  <w:style w:type="character" w:customStyle="1" w:styleId="FontStyle12">
    <w:name w:val="Font Style12"/>
    <w:basedOn w:val="a0"/>
    <w:uiPriority w:val="99"/>
    <w:rsid w:val="008973B1"/>
    <w:rPr>
      <w:rFonts w:ascii="Times New Roman" w:hAnsi="Times New Roman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semiHidden/>
    <w:rsid w:val="00757EBA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numbering" w:customStyle="1" w:styleId="17">
    <w:name w:val="Нет списка1"/>
    <w:next w:val="a2"/>
    <w:uiPriority w:val="99"/>
    <w:semiHidden/>
    <w:unhideWhenUsed/>
    <w:rsid w:val="00757EBA"/>
  </w:style>
  <w:style w:type="character" w:customStyle="1" w:styleId="aff3">
    <w:name w:val="Гипертекстовая ссылка"/>
    <w:basedOn w:val="a0"/>
    <w:uiPriority w:val="99"/>
    <w:rsid w:val="003F7499"/>
    <w:rPr>
      <w:rFonts w:ascii="Times New Roman" w:hAnsi="Times New Roman" w:cs="Times New Roman" w:hint="default"/>
      <w:color w:val="008000"/>
    </w:rPr>
  </w:style>
  <w:style w:type="character" w:customStyle="1" w:styleId="apple-converted-space">
    <w:name w:val="apple-converted-space"/>
    <w:basedOn w:val="a0"/>
    <w:rsid w:val="003F7499"/>
  </w:style>
  <w:style w:type="character" w:styleId="aff4">
    <w:name w:val="Emphasis"/>
    <w:uiPriority w:val="20"/>
    <w:qFormat/>
    <w:rsid w:val="003F7499"/>
    <w:rPr>
      <w:i/>
      <w:iCs/>
    </w:rPr>
  </w:style>
  <w:style w:type="paragraph" w:customStyle="1" w:styleId="26">
    <w:name w:val="Абзац списка2"/>
    <w:basedOn w:val="a"/>
    <w:rsid w:val="00414DA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33">
    <w:name w:val="Абзац списка3"/>
    <w:basedOn w:val="a"/>
    <w:rsid w:val="00D549C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semiHidden/>
    <w:rsid w:val="00AE4336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semiHidden/>
    <w:rsid w:val="00AE4336"/>
    <w:rPr>
      <w:rFonts w:ascii="Consultant" w:eastAsia="Times New Roman" w:hAnsi="Consultant" w:cs="Times New Roman"/>
      <w:b/>
      <w:sz w:val="20"/>
      <w:szCs w:val="20"/>
      <w:shd w:val="clear" w:color="auto" w:fill="FFFFFF"/>
      <w:lang w:eastAsia="ru-RU"/>
    </w:rPr>
  </w:style>
  <w:style w:type="character" w:customStyle="1" w:styleId="aff5">
    <w:name w:val="Текст сноски Знак"/>
    <w:basedOn w:val="a0"/>
    <w:link w:val="aff6"/>
    <w:semiHidden/>
    <w:rsid w:val="00AE43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footnote text"/>
    <w:basedOn w:val="a"/>
    <w:link w:val="aff5"/>
    <w:semiHidden/>
    <w:unhideWhenUsed/>
    <w:rsid w:val="00AE4336"/>
    <w:pPr>
      <w:widowControl/>
      <w:autoSpaceDE/>
      <w:autoSpaceDN/>
      <w:adjustRightInd/>
    </w:pPr>
  </w:style>
  <w:style w:type="character" w:customStyle="1" w:styleId="18">
    <w:name w:val="Текст сноски Знак1"/>
    <w:basedOn w:val="a0"/>
    <w:uiPriority w:val="99"/>
    <w:semiHidden/>
    <w:rsid w:val="00AE433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9">
    <w:name w:val="Верхний колонтитул Знак1"/>
    <w:basedOn w:val="a0"/>
    <w:uiPriority w:val="99"/>
    <w:semiHidden/>
    <w:rsid w:val="00AE43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List Bullet 3"/>
    <w:basedOn w:val="a"/>
    <w:semiHidden/>
    <w:unhideWhenUsed/>
    <w:rsid w:val="00AE4336"/>
    <w:pPr>
      <w:widowControl/>
      <w:tabs>
        <w:tab w:val="num" w:pos="926"/>
        <w:tab w:val="num" w:pos="1069"/>
      </w:tabs>
      <w:autoSpaceDE/>
      <w:autoSpaceDN/>
      <w:adjustRightInd/>
      <w:ind w:left="926" w:hanging="360"/>
    </w:pPr>
    <w:rPr>
      <w:sz w:val="24"/>
      <w:szCs w:val="24"/>
    </w:rPr>
  </w:style>
  <w:style w:type="character" w:customStyle="1" w:styleId="1a">
    <w:name w:val="Основной текст с отступом Знак1"/>
    <w:basedOn w:val="a0"/>
    <w:uiPriority w:val="99"/>
    <w:semiHidden/>
    <w:rsid w:val="00AE43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2 Знак1"/>
    <w:basedOn w:val="a0"/>
    <w:uiPriority w:val="99"/>
    <w:semiHidden/>
    <w:rsid w:val="00AE43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5">
    <w:name w:val="Основной текст 3 Знак"/>
    <w:basedOn w:val="a0"/>
    <w:link w:val="36"/>
    <w:semiHidden/>
    <w:rsid w:val="00AE433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6">
    <w:name w:val="Body Text 3"/>
    <w:basedOn w:val="a"/>
    <w:link w:val="35"/>
    <w:semiHidden/>
    <w:unhideWhenUsed/>
    <w:rsid w:val="00AE4336"/>
    <w:pPr>
      <w:widowControl/>
      <w:autoSpaceDE/>
      <w:autoSpaceDN/>
      <w:adjustRightInd/>
      <w:jc w:val="both"/>
    </w:pPr>
    <w:rPr>
      <w:b/>
      <w:sz w:val="24"/>
    </w:rPr>
  </w:style>
  <w:style w:type="character" w:customStyle="1" w:styleId="310">
    <w:name w:val="Основной текст 3 Знак1"/>
    <w:basedOn w:val="a0"/>
    <w:uiPriority w:val="99"/>
    <w:semiHidden/>
    <w:rsid w:val="00AE433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11">
    <w:name w:val="Основной текст с отступом 2 Знак1"/>
    <w:basedOn w:val="a0"/>
    <w:uiPriority w:val="99"/>
    <w:semiHidden/>
    <w:rsid w:val="00AE43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1">
    <w:name w:val="Основной текст с отступом 3 Знак1"/>
    <w:basedOn w:val="a0"/>
    <w:uiPriority w:val="99"/>
    <w:semiHidden/>
    <w:rsid w:val="00AE433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f7">
    <w:name w:val="Текст Знак"/>
    <w:basedOn w:val="a0"/>
    <w:link w:val="aff8"/>
    <w:semiHidden/>
    <w:rsid w:val="00AE43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8">
    <w:name w:val="Plain Text"/>
    <w:basedOn w:val="a"/>
    <w:link w:val="aff7"/>
    <w:semiHidden/>
    <w:unhideWhenUsed/>
    <w:rsid w:val="00AE4336"/>
    <w:pPr>
      <w:widowControl/>
      <w:autoSpaceDE/>
      <w:autoSpaceDN/>
      <w:adjustRightInd/>
      <w:jc w:val="center"/>
    </w:pPr>
  </w:style>
  <w:style w:type="character" w:customStyle="1" w:styleId="1b">
    <w:name w:val="Текст Знак1"/>
    <w:basedOn w:val="a0"/>
    <w:uiPriority w:val="99"/>
    <w:semiHidden/>
    <w:rsid w:val="00AE4336"/>
    <w:rPr>
      <w:rFonts w:ascii="Consolas" w:eastAsia="Times New Roman" w:hAnsi="Consolas" w:cs="Consolas"/>
      <w:sz w:val="21"/>
      <w:szCs w:val="21"/>
      <w:lang w:eastAsia="ru-RU"/>
    </w:rPr>
  </w:style>
  <w:style w:type="paragraph" w:customStyle="1" w:styleId="FR2">
    <w:name w:val="FR2"/>
    <w:rsid w:val="00AE4336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4"/>
      <w:szCs w:val="24"/>
      <w:lang w:eastAsia="ar-SA"/>
    </w:rPr>
  </w:style>
  <w:style w:type="paragraph" w:customStyle="1" w:styleId="212">
    <w:name w:val="Основной текст 21"/>
    <w:basedOn w:val="13"/>
    <w:rsid w:val="00AE4336"/>
    <w:pPr>
      <w:widowControl/>
      <w:suppressAutoHyphens w:val="0"/>
      <w:overflowPunct/>
      <w:autoSpaceDE/>
      <w:snapToGrid w:val="0"/>
    </w:pPr>
    <w:rPr>
      <w:rFonts w:ascii="Consultant" w:hAnsi="Consultant"/>
      <w:sz w:val="18"/>
      <w:lang w:eastAsia="ru-RU"/>
    </w:rPr>
  </w:style>
  <w:style w:type="paragraph" w:customStyle="1" w:styleId="xl39">
    <w:name w:val="xl39"/>
    <w:basedOn w:val="a"/>
    <w:rsid w:val="00AE4336"/>
    <w:pPr>
      <w:widowControl/>
      <w:autoSpaceDE/>
      <w:autoSpaceDN/>
      <w:adjustRightInd/>
      <w:spacing w:before="100" w:after="100"/>
    </w:pPr>
    <w:rPr>
      <w:rFonts w:ascii="Consultant" w:hAnsi="Consultant"/>
      <w:sz w:val="24"/>
    </w:rPr>
  </w:style>
  <w:style w:type="paragraph" w:customStyle="1" w:styleId="213">
    <w:name w:val="Основной текст с отступом 21"/>
    <w:basedOn w:val="a"/>
    <w:rsid w:val="00AE4336"/>
    <w:pPr>
      <w:widowControl/>
      <w:autoSpaceDE/>
      <w:autoSpaceDN/>
      <w:adjustRightInd/>
      <w:ind w:firstLine="567"/>
      <w:jc w:val="both"/>
    </w:pPr>
    <w:rPr>
      <w:sz w:val="24"/>
    </w:rPr>
  </w:style>
  <w:style w:type="paragraph" w:customStyle="1" w:styleId="312">
    <w:name w:val="Основной текст с отступом 31"/>
    <w:basedOn w:val="13"/>
    <w:rsid w:val="00AE4336"/>
    <w:pPr>
      <w:widowControl/>
      <w:suppressAutoHyphens w:val="0"/>
      <w:overflowPunct/>
      <w:autoSpaceDE/>
      <w:snapToGrid w:val="0"/>
    </w:pPr>
    <w:rPr>
      <w:rFonts w:ascii="Consultant" w:hAnsi="Consultant"/>
      <w:sz w:val="18"/>
      <w:lang w:eastAsia="ru-RU"/>
    </w:rPr>
  </w:style>
  <w:style w:type="paragraph" w:customStyle="1" w:styleId="313">
    <w:name w:val="Основной текст 31"/>
    <w:basedOn w:val="13"/>
    <w:rsid w:val="00AE4336"/>
    <w:pPr>
      <w:widowControl/>
      <w:suppressAutoHyphens w:val="0"/>
      <w:overflowPunct/>
      <w:autoSpaceDE/>
      <w:snapToGrid w:val="0"/>
    </w:pPr>
    <w:rPr>
      <w:rFonts w:ascii="Consultant" w:hAnsi="Consultant"/>
      <w:sz w:val="18"/>
      <w:lang w:eastAsia="ru-RU"/>
    </w:rPr>
  </w:style>
  <w:style w:type="character" w:customStyle="1" w:styleId="ConsNormal0">
    <w:name w:val="ConsNormal Знак"/>
    <w:basedOn w:val="a0"/>
    <w:link w:val="ConsNormal"/>
    <w:locked/>
    <w:rsid w:val="00AE433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61">
    <w:name w:val="заголовок 6"/>
    <w:basedOn w:val="a"/>
    <w:next w:val="a"/>
    <w:rsid w:val="00AE4336"/>
    <w:pPr>
      <w:keepNext/>
      <w:widowControl/>
      <w:adjustRightInd/>
      <w:jc w:val="both"/>
    </w:pPr>
    <w:rPr>
      <w:sz w:val="24"/>
      <w:szCs w:val="24"/>
    </w:rPr>
  </w:style>
  <w:style w:type="paragraph" w:customStyle="1" w:styleId="1c">
    <w:name w:val="заголовок 1"/>
    <w:basedOn w:val="a"/>
    <w:next w:val="a"/>
    <w:autoRedefine/>
    <w:rsid w:val="00AE4336"/>
    <w:pPr>
      <w:keepNext/>
      <w:widowControl/>
      <w:adjustRightInd/>
      <w:jc w:val="center"/>
    </w:pPr>
    <w:rPr>
      <w:b/>
      <w:sz w:val="28"/>
    </w:rPr>
  </w:style>
  <w:style w:type="paragraph" w:customStyle="1" w:styleId="41">
    <w:name w:val="заголовок 4"/>
    <w:basedOn w:val="a"/>
    <w:next w:val="a"/>
    <w:rsid w:val="00AE4336"/>
    <w:pPr>
      <w:keepNext/>
      <w:widowControl/>
      <w:adjustRightInd/>
      <w:jc w:val="center"/>
    </w:pPr>
    <w:rPr>
      <w:b/>
      <w:sz w:val="24"/>
    </w:rPr>
  </w:style>
  <w:style w:type="paragraph" w:customStyle="1" w:styleId="xl25">
    <w:name w:val="xl25"/>
    <w:basedOn w:val="a"/>
    <w:rsid w:val="00AE433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after="100"/>
      <w:jc w:val="center"/>
    </w:pPr>
    <w:rPr>
      <w:sz w:val="24"/>
    </w:rPr>
  </w:style>
  <w:style w:type="paragraph" w:customStyle="1" w:styleId="Nonformat">
    <w:name w:val="Nonformat"/>
    <w:basedOn w:val="a"/>
    <w:rsid w:val="00AE4336"/>
    <w:pPr>
      <w:widowControl/>
      <w:adjustRightInd/>
    </w:pPr>
    <w:rPr>
      <w:rFonts w:ascii="Courier New" w:hAnsi="Courier New"/>
    </w:rPr>
  </w:style>
  <w:style w:type="paragraph" w:customStyle="1" w:styleId="aff9">
    <w:name w:val="текст шапки"/>
    <w:basedOn w:val="4"/>
    <w:rsid w:val="00AE4336"/>
    <w:pPr>
      <w:keepLines w:val="0"/>
      <w:widowControl/>
      <w:pBdr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  <w:shd w:val="pct10" w:color="auto" w:fill="FFFFFF"/>
      <w:autoSpaceDE/>
      <w:autoSpaceDN/>
      <w:adjustRightInd/>
      <w:spacing w:before="0"/>
      <w:jc w:val="center"/>
    </w:pPr>
    <w:rPr>
      <w:rFonts w:ascii="Times New Roman" w:eastAsia="Times New Roman" w:hAnsi="Times New Roman" w:cs="Times New Roman"/>
      <w:bCs w:val="0"/>
      <w:i w:val="0"/>
      <w:iCs w:val="0"/>
      <w:color w:val="auto"/>
    </w:rPr>
  </w:style>
  <w:style w:type="paragraph" w:customStyle="1" w:styleId="1d">
    <w:name w:val="Заголовок 1 Отчета"/>
    <w:basedOn w:val="2"/>
    <w:next w:val="a"/>
    <w:rsid w:val="00AE4336"/>
    <w:pPr>
      <w:overflowPunct/>
      <w:autoSpaceDE/>
      <w:autoSpaceDN/>
      <w:adjustRightInd/>
      <w:ind w:firstLine="284"/>
      <w:jc w:val="both"/>
    </w:pPr>
    <w:rPr>
      <w:color w:val="auto"/>
      <w:sz w:val="28"/>
      <w:szCs w:val="28"/>
      <w:lang w:val="en-US" w:eastAsia="en-US"/>
    </w:rPr>
  </w:style>
  <w:style w:type="character" w:customStyle="1" w:styleId="ConsNonformat0">
    <w:name w:val="ConsNonformat Знак"/>
    <w:basedOn w:val="a0"/>
    <w:link w:val="ConsNonformat"/>
    <w:locked/>
    <w:rsid w:val="00AE433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a">
    <w:name w:val="Объект"/>
    <w:basedOn w:val="a"/>
    <w:next w:val="a"/>
    <w:rsid w:val="00AE4336"/>
    <w:pPr>
      <w:ind w:firstLine="720"/>
      <w:jc w:val="both"/>
    </w:pPr>
    <w:rPr>
      <w:rFonts w:ascii="Arial" w:hAnsi="Arial"/>
    </w:rPr>
  </w:style>
  <w:style w:type="paragraph" w:customStyle="1" w:styleId="1e">
    <w:name w:val="Стиль1"/>
    <w:basedOn w:val="a"/>
    <w:rsid w:val="00AE4336"/>
    <w:pPr>
      <w:widowControl/>
      <w:autoSpaceDE/>
      <w:autoSpaceDN/>
      <w:adjustRightInd/>
    </w:pPr>
    <w:rPr>
      <w:sz w:val="24"/>
      <w:szCs w:val="24"/>
    </w:rPr>
  </w:style>
  <w:style w:type="paragraph" w:customStyle="1" w:styleId="affb">
    <w:name w:val="Стиль"/>
    <w:rsid w:val="00AE4336"/>
    <w:pPr>
      <w:overflowPunct w:val="0"/>
      <w:autoSpaceDE w:val="0"/>
      <w:autoSpaceDN w:val="0"/>
      <w:adjustRightInd w:val="0"/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8">
    <w:name w:val="font8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3">
    <w:name w:val="xl33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27">
    <w:name w:val="Заголовок 2 Отчета"/>
    <w:basedOn w:val="3"/>
    <w:rsid w:val="00AE4336"/>
    <w:pPr>
      <w:keepLines w:val="0"/>
      <w:widowControl/>
      <w:autoSpaceDE/>
      <w:autoSpaceDN/>
      <w:adjustRightInd/>
      <w:spacing w:before="240" w:after="60"/>
      <w:ind w:left="284"/>
      <w:jc w:val="both"/>
    </w:pPr>
    <w:rPr>
      <w:rFonts w:ascii="Times New Roman" w:eastAsia="Times New Roman" w:hAnsi="Times New Roman" w:cs="Times New Roman"/>
      <w:color w:val="auto"/>
      <w:sz w:val="24"/>
      <w:szCs w:val="24"/>
      <w:u w:val="single"/>
    </w:rPr>
  </w:style>
  <w:style w:type="paragraph" w:customStyle="1" w:styleId="xl40">
    <w:name w:val="xl40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affc">
    <w:name w:val="Осчи"/>
    <w:basedOn w:val="3"/>
    <w:rsid w:val="00AE4336"/>
    <w:pPr>
      <w:keepLines w:val="0"/>
      <w:widowControl/>
      <w:numPr>
        <w:ilvl w:val="12"/>
      </w:numPr>
      <w:autoSpaceDE/>
      <w:autoSpaceDN/>
      <w:adjustRightInd/>
      <w:spacing w:before="240" w:after="60"/>
      <w:ind w:firstLine="36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ConsCell">
    <w:name w:val="ConsCell"/>
    <w:uiPriority w:val="99"/>
    <w:rsid w:val="00AE43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7">
    <w:name w:val="заголовок3 экспертиза"/>
    <w:basedOn w:val="3"/>
    <w:autoRedefine/>
    <w:rsid w:val="00AE4336"/>
    <w:pPr>
      <w:keepLines w:val="0"/>
      <w:widowControl/>
      <w:autoSpaceDE/>
      <w:autoSpaceDN/>
      <w:adjustRightInd/>
      <w:spacing w:before="240" w:after="60"/>
      <w:ind w:left="284" w:firstLine="284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24">
    <w:name w:val="xl24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26">
    <w:name w:val="xl26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27">
    <w:name w:val="xl27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28">
    <w:name w:val="xl28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29">
    <w:name w:val="xl29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30">
    <w:name w:val="xl30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31">
    <w:name w:val="xl31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32">
    <w:name w:val="xl32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34">
    <w:name w:val="xl34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35">
    <w:name w:val="xl35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i/>
      <w:iCs/>
      <w:sz w:val="16"/>
      <w:szCs w:val="16"/>
    </w:rPr>
  </w:style>
  <w:style w:type="paragraph" w:customStyle="1" w:styleId="xl36">
    <w:name w:val="xl36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i/>
      <w:iCs/>
      <w:sz w:val="16"/>
      <w:szCs w:val="16"/>
    </w:rPr>
  </w:style>
  <w:style w:type="paragraph" w:customStyle="1" w:styleId="xl37">
    <w:name w:val="xl37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38">
    <w:name w:val="xl38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41">
    <w:name w:val="xl41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42">
    <w:name w:val="xl42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43">
    <w:name w:val="xl43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44">
    <w:name w:val="xl44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45">
    <w:name w:val="xl45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46">
    <w:name w:val="xl46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47">
    <w:name w:val="xl47"/>
    <w:basedOn w:val="a"/>
    <w:rsid w:val="00AE4336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48">
    <w:name w:val="xl48"/>
    <w:basedOn w:val="a"/>
    <w:rsid w:val="00AE4336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Preformat">
    <w:name w:val="Preformat"/>
    <w:rsid w:val="00AE433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52">
    <w:name w:val="xl52"/>
    <w:basedOn w:val="a"/>
    <w:rsid w:val="00AE4336"/>
    <w:pPr>
      <w:widowControl/>
      <w:pBdr>
        <w:top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eastAsia="Arial Unicode MS" w:hAnsi="Arial" w:cs="Arial Unicode MS"/>
      <w:color w:val="000080"/>
      <w:sz w:val="24"/>
      <w:szCs w:val="24"/>
    </w:rPr>
  </w:style>
  <w:style w:type="paragraph" w:customStyle="1" w:styleId="xl22">
    <w:name w:val="xl22"/>
    <w:basedOn w:val="a"/>
    <w:rsid w:val="00AE433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23">
    <w:name w:val="xl23"/>
    <w:basedOn w:val="a"/>
    <w:rsid w:val="00AE433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49">
    <w:name w:val="xl49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0">
    <w:name w:val="xl50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1">
    <w:name w:val="xl51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3">
    <w:name w:val="xl53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4">
    <w:name w:val="xl54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5">
    <w:name w:val="xl55"/>
    <w:basedOn w:val="a"/>
    <w:rsid w:val="00AE4336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6">
    <w:name w:val="xl56"/>
    <w:basedOn w:val="a"/>
    <w:rsid w:val="00AE433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7">
    <w:name w:val="xl57"/>
    <w:basedOn w:val="a"/>
    <w:rsid w:val="00AE4336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8">
    <w:name w:val="xl58"/>
    <w:basedOn w:val="a"/>
    <w:rsid w:val="00AE4336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9">
    <w:name w:val="xl59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60">
    <w:name w:val="xl60"/>
    <w:basedOn w:val="a"/>
    <w:rsid w:val="00AE433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1">
    <w:name w:val="xl61"/>
    <w:basedOn w:val="a"/>
    <w:rsid w:val="00AE433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62">
    <w:name w:val="xl62"/>
    <w:basedOn w:val="a"/>
    <w:rsid w:val="00AE4336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3">
    <w:name w:val="xl63"/>
    <w:basedOn w:val="a"/>
    <w:rsid w:val="00AE433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64">
    <w:name w:val="xl64"/>
    <w:basedOn w:val="a"/>
    <w:rsid w:val="00AE4336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65">
    <w:name w:val="xl65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66">
    <w:name w:val="xl66"/>
    <w:basedOn w:val="a"/>
    <w:rsid w:val="00AE4336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67">
    <w:name w:val="xl67"/>
    <w:basedOn w:val="a"/>
    <w:rsid w:val="00AE4336"/>
    <w:pPr>
      <w:widowControl/>
      <w:pBdr>
        <w:top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68">
    <w:name w:val="xl68"/>
    <w:basedOn w:val="a"/>
    <w:rsid w:val="00AE4336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69">
    <w:name w:val="xl69"/>
    <w:basedOn w:val="a"/>
    <w:rsid w:val="00AE4336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0">
    <w:name w:val="xl70"/>
    <w:basedOn w:val="a"/>
    <w:rsid w:val="00AE4336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71">
    <w:name w:val="xl71"/>
    <w:basedOn w:val="a"/>
    <w:rsid w:val="00AE4336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2">
    <w:name w:val="xl72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3">
    <w:name w:val="xl73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74">
    <w:name w:val="xl74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5">
    <w:name w:val="xl75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6">
    <w:name w:val="xl76"/>
    <w:basedOn w:val="a"/>
    <w:rsid w:val="00AE4336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7">
    <w:name w:val="xl77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8">
    <w:name w:val="xl78"/>
    <w:basedOn w:val="a"/>
    <w:rsid w:val="00AE4336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79">
    <w:name w:val="xl79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80">
    <w:name w:val="xl80"/>
    <w:basedOn w:val="a"/>
    <w:rsid w:val="00AE4336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b/>
      <w:bCs/>
      <w:sz w:val="12"/>
      <w:szCs w:val="12"/>
    </w:rPr>
  </w:style>
  <w:style w:type="paragraph" w:customStyle="1" w:styleId="xl81">
    <w:name w:val="xl81"/>
    <w:basedOn w:val="a"/>
    <w:rsid w:val="00AE4336"/>
    <w:pPr>
      <w:widowControl/>
      <w:pBdr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82">
    <w:name w:val="xl82"/>
    <w:basedOn w:val="a"/>
    <w:rsid w:val="00AE4336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83">
    <w:name w:val="xl83"/>
    <w:basedOn w:val="a"/>
    <w:rsid w:val="00AE4336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b/>
      <w:bCs/>
      <w:sz w:val="12"/>
      <w:szCs w:val="12"/>
    </w:rPr>
  </w:style>
  <w:style w:type="paragraph" w:customStyle="1" w:styleId="xl84">
    <w:name w:val="xl84"/>
    <w:basedOn w:val="a"/>
    <w:rsid w:val="00AE4336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85">
    <w:name w:val="xl85"/>
    <w:basedOn w:val="a"/>
    <w:rsid w:val="00AE433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86">
    <w:name w:val="xl86"/>
    <w:basedOn w:val="a"/>
    <w:rsid w:val="00AE4336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87">
    <w:name w:val="xl87"/>
    <w:basedOn w:val="a"/>
    <w:rsid w:val="00AE4336"/>
    <w:pPr>
      <w:widowControl/>
      <w:pBdr>
        <w:top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88">
    <w:name w:val="xl88"/>
    <w:basedOn w:val="a"/>
    <w:rsid w:val="00AE4336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89">
    <w:name w:val="xl89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90">
    <w:name w:val="xl90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b/>
      <w:bCs/>
      <w:sz w:val="12"/>
      <w:szCs w:val="12"/>
    </w:rPr>
  </w:style>
  <w:style w:type="paragraph" w:customStyle="1" w:styleId="xl91">
    <w:name w:val="xl91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92">
    <w:name w:val="xl92"/>
    <w:basedOn w:val="a"/>
    <w:rsid w:val="00AE4336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character" w:customStyle="1" w:styleId="affd">
    <w:name w:val="Очистить Знак"/>
    <w:basedOn w:val="ConsNonformat0"/>
    <w:link w:val="affe"/>
    <w:locked/>
    <w:rsid w:val="00AE4336"/>
    <w:rPr>
      <w:rFonts w:ascii="Times New Roman" w:eastAsia="Times New Roman" w:hAnsi="Times New Roman" w:cs="Courier New"/>
      <w:sz w:val="24"/>
      <w:szCs w:val="20"/>
      <w:lang w:eastAsia="ru-RU"/>
    </w:rPr>
  </w:style>
  <w:style w:type="paragraph" w:customStyle="1" w:styleId="affe">
    <w:name w:val="Очистить"/>
    <w:basedOn w:val="ConsNonformat"/>
    <w:link w:val="affd"/>
    <w:rsid w:val="00AE4336"/>
    <w:pPr>
      <w:ind w:firstLine="284"/>
    </w:pPr>
    <w:rPr>
      <w:rFonts w:ascii="Times New Roman" w:hAnsi="Times New Roman"/>
      <w:sz w:val="24"/>
    </w:rPr>
  </w:style>
  <w:style w:type="paragraph" w:customStyle="1" w:styleId="xl118">
    <w:name w:val="xl118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284"/>
      <w:jc w:val="center"/>
    </w:pPr>
    <w:rPr>
      <w:sz w:val="24"/>
      <w:szCs w:val="24"/>
    </w:rPr>
  </w:style>
  <w:style w:type="paragraph" w:customStyle="1" w:styleId="28">
    <w:name w:val="Заголовок 2 экспертиз"/>
    <w:basedOn w:val="a"/>
    <w:rsid w:val="00AE4336"/>
    <w:pPr>
      <w:widowControl/>
      <w:autoSpaceDE/>
      <w:autoSpaceDN/>
      <w:adjustRightInd/>
      <w:snapToGrid w:val="0"/>
      <w:ind w:firstLine="284"/>
    </w:pPr>
    <w:rPr>
      <w:b/>
      <w:sz w:val="24"/>
      <w:lang w:val="en-US"/>
    </w:rPr>
  </w:style>
  <w:style w:type="paragraph" w:customStyle="1" w:styleId="Default">
    <w:name w:val="Default"/>
    <w:rsid w:val="00AE43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0">
    <w:name w:val="font0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afff">
    <w:name w:val="Знак"/>
    <w:basedOn w:val="a"/>
    <w:rsid w:val="00AE4336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Style39">
    <w:name w:val="Style39"/>
    <w:basedOn w:val="a"/>
    <w:rsid w:val="00AE4336"/>
    <w:pPr>
      <w:spacing w:line="280" w:lineRule="exact"/>
      <w:ind w:firstLine="509"/>
      <w:jc w:val="both"/>
    </w:pPr>
    <w:rPr>
      <w:rFonts w:ascii="Arial Narrow" w:hAnsi="Arial Narrow" w:cs="Arial Narrow"/>
      <w:sz w:val="24"/>
      <w:szCs w:val="24"/>
    </w:rPr>
  </w:style>
  <w:style w:type="paragraph" w:customStyle="1" w:styleId="Style17">
    <w:name w:val="Style17"/>
    <w:basedOn w:val="a"/>
    <w:rsid w:val="00AE4336"/>
    <w:pPr>
      <w:spacing w:line="274" w:lineRule="exact"/>
      <w:jc w:val="center"/>
    </w:pPr>
    <w:rPr>
      <w:rFonts w:ascii="Arial Narrow" w:hAnsi="Arial Narrow" w:cs="Arial Narrow"/>
      <w:sz w:val="24"/>
      <w:szCs w:val="24"/>
    </w:rPr>
  </w:style>
  <w:style w:type="paragraph" w:customStyle="1" w:styleId="afff0">
    <w:name w:val="Знак Знак Знак Знак Знак Знак Знак Знак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AA">
    <w:name w:val="! AAA ! Знак Знак Знак Знак Знак Знак Знак Знак Знак"/>
    <w:basedOn w:val="a0"/>
    <w:link w:val="AAA0"/>
    <w:locked/>
    <w:rsid w:val="00AE4336"/>
    <w:rPr>
      <w:rFonts w:ascii="Times New Roman" w:eastAsia="Times New Roman" w:hAnsi="Times New Roman" w:cs="Times New Roman"/>
      <w:sz w:val="24"/>
      <w:szCs w:val="16"/>
    </w:rPr>
  </w:style>
  <w:style w:type="paragraph" w:customStyle="1" w:styleId="AAA0">
    <w:name w:val="! AAA ! Знак Знак Знак Знак Знак Знак Знак Знак"/>
    <w:link w:val="AAA"/>
    <w:qFormat/>
    <w:rsid w:val="00AE4336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16"/>
    </w:rPr>
  </w:style>
  <w:style w:type="paragraph" w:customStyle="1" w:styleId="afff1">
    <w:name w:val="Знак Знак Знак Знак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Web">
    <w:name w:val="Обычный (Web)"/>
    <w:basedOn w:val="a"/>
    <w:rsid w:val="00AE4336"/>
    <w:pPr>
      <w:widowControl/>
      <w:autoSpaceDE/>
      <w:autoSpaceDN/>
      <w:adjustRightInd/>
      <w:spacing w:before="100" w:after="100"/>
    </w:pPr>
    <w:rPr>
      <w:color w:val="000000"/>
      <w:sz w:val="24"/>
      <w:szCs w:val="24"/>
    </w:rPr>
  </w:style>
  <w:style w:type="paragraph" w:customStyle="1" w:styleId="100">
    <w:name w:val="Текст таблицы 10"/>
    <w:basedOn w:val="a"/>
    <w:rsid w:val="00AE4336"/>
    <w:pPr>
      <w:keepLines/>
      <w:widowControl/>
      <w:suppressLineNumbers/>
      <w:autoSpaceDE/>
      <w:autoSpaceDN/>
      <w:adjustRightInd/>
      <w:spacing w:before="20" w:after="20"/>
      <w:jc w:val="center"/>
    </w:pPr>
    <w:rPr>
      <w:lang w:val="en-US"/>
    </w:rPr>
  </w:style>
  <w:style w:type="paragraph" w:customStyle="1" w:styleId="cont">
    <w:name w:val="cont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ListItemC0">
    <w:name w:val="List Item C0"/>
    <w:basedOn w:val="a"/>
    <w:rsid w:val="00AE4336"/>
    <w:pPr>
      <w:widowControl/>
      <w:tabs>
        <w:tab w:val="num" w:pos="360"/>
      </w:tabs>
      <w:overflowPunct w:val="0"/>
      <w:ind w:left="284" w:hanging="284"/>
    </w:pPr>
    <w:rPr>
      <w:sz w:val="24"/>
      <w:lang w:val="en-GB" w:eastAsia="en-US"/>
    </w:rPr>
  </w:style>
  <w:style w:type="paragraph" w:customStyle="1" w:styleId="C1PlainText">
    <w:name w:val="C1 Plain Text"/>
    <w:basedOn w:val="a"/>
    <w:rsid w:val="00AE4336"/>
    <w:pPr>
      <w:widowControl/>
      <w:overflowPunct w:val="0"/>
      <w:spacing w:before="120" w:after="120"/>
      <w:ind w:left="1298"/>
      <w:jc w:val="both"/>
    </w:pPr>
    <w:rPr>
      <w:sz w:val="24"/>
      <w:szCs w:val="24"/>
      <w:lang w:val="en-GB" w:eastAsia="en-US"/>
    </w:rPr>
  </w:style>
  <w:style w:type="paragraph" w:customStyle="1" w:styleId="03">
    <w:name w:val="03_МКД Заголовок"/>
    <w:basedOn w:val="a"/>
    <w:rsid w:val="00AE4336"/>
    <w:pPr>
      <w:keepNext/>
      <w:widowControl/>
      <w:autoSpaceDE/>
      <w:autoSpaceDN/>
      <w:adjustRightInd/>
      <w:spacing w:before="120" w:after="60"/>
      <w:ind w:right="4536"/>
      <w:outlineLvl w:val="3"/>
    </w:pPr>
    <w:rPr>
      <w:rFonts w:ascii="Haettenschweiler" w:hAnsi="Haettenschweiler"/>
      <w:color w:val="808080"/>
      <w:sz w:val="32"/>
    </w:rPr>
  </w:style>
  <w:style w:type="paragraph" w:customStyle="1" w:styleId="02">
    <w:name w:val="02_Подраздел"/>
    <w:basedOn w:val="a"/>
    <w:rsid w:val="00AE4336"/>
    <w:pPr>
      <w:keepNext/>
      <w:pageBreakBefore/>
      <w:widowControl/>
      <w:tabs>
        <w:tab w:val="left" w:pos="3119"/>
      </w:tabs>
      <w:autoSpaceDE/>
      <w:autoSpaceDN/>
      <w:adjustRightInd/>
      <w:ind w:right="45"/>
      <w:outlineLvl w:val="0"/>
    </w:pPr>
    <w:rPr>
      <w:rFonts w:ascii="Verdana" w:hAnsi="Verdana"/>
      <w:b/>
      <w:color w:val="808080"/>
      <w:sz w:val="4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1f">
    <w:name w:val="Заголовок_1"/>
    <w:basedOn w:val="1"/>
    <w:rsid w:val="00AE4336"/>
    <w:pPr>
      <w:keepLines/>
      <w:suppressAutoHyphens/>
      <w:overflowPunct/>
      <w:autoSpaceDE/>
      <w:autoSpaceDN/>
      <w:adjustRightInd/>
      <w:spacing w:before="120" w:after="120"/>
      <w:ind w:left="1134"/>
      <w:jc w:val="left"/>
      <w:textAlignment w:val="auto"/>
    </w:pPr>
    <w:rPr>
      <w:rFonts w:ascii="Arial" w:hAnsi="Arial" w:cs="Arial"/>
      <w:b w:val="0"/>
      <w:bCs w:val="0"/>
      <w:color w:val="000080"/>
      <w:sz w:val="32"/>
      <w:szCs w:val="32"/>
    </w:rPr>
  </w:style>
  <w:style w:type="paragraph" w:customStyle="1" w:styleId="29">
    <w:name w:val="Заголовой_2"/>
    <w:basedOn w:val="1"/>
    <w:rsid w:val="00AE4336"/>
    <w:pPr>
      <w:keepLines/>
      <w:suppressAutoHyphens/>
      <w:overflowPunct/>
      <w:autoSpaceDE/>
      <w:autoSpaceDN/>
      <w:adjustRightInd/>
      <w:spacing w:before="120" w:after="120"/>
      <w:ind w:left="1134"/>
      <w:jc w:val="left"/>
      <w:textAlignment w:val="auto"/>
    </w:pPr>
    <w:rPr>
      <w:rFonts w:ascii="Arial" w:hAnsi="Arial" w:cs="Arial"/>
      <w:b w:val="0"/>
      <w:color w:val="000080"/>
      <w:szCs w:val="24"/>
    </w:rPr>
  </w:style>
  <w:style w:type="paragraph" w:customStyle="1" w:styleId="AAA1">
    <w:name w:val="! AAA !"/>
    <w:rsid w:val="00AE4336"/>
    <w:pPr>
      <w:spacing w:after="120" w:line="240" w:lineRule="auto"/>
      <w:jc w:val="both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App">
    <w:name w:val="! App !"/>
    <w:basedOn w:val="a"/>
    <w:rsid w:val="00AE4336"/>
    <w:pPr>
      <w:widowControl/>
      <w:autoSpaceDE/>
      <w:autoSpaceDN/>
      <w:adjustRightInd/>
      <w:spacing w:before="240" w:after="240"/>
      <w:contextualSpacing/>
      <w:jc w:val="both"/>
    </w:pPr>
    <w:rPr>
      <w:rFonts w:ascii="Tahoma" w:hAnsi="Tahoma"/>
      <w:b/>
      <w:color w:val="000080"/>
      <w:szCs w:val="24"/>
    </w:rPr>
  </w:style>
  <w:style w:type="paragraph" w:customStyle="1" w:styleId="1f0">
    <w:name w:val="Знак1 Знак Знак Знак"/>
    <w:basedOn w:val="a"/>
    <w:rsid w:val="00AE4336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Caaieiaie">
    <w:name w:val="Caaieiaie"/>
    <w:basedOn w:val="a"/>
    <w:rsid w:val="00AE4336"/>
    <w:pPr>
      <w:autoSpaceDE/>
      <w:autoSpaceDN/>
      <w:adjustRightInd/>
      <w:spacing w:before="120"/>
      <w:ind w:firstLine="567"/>
      <w:jc w:val="center"/>
    </w:pPr>
    <w:rPr>
      <w:b/>
      <w:sz w:val="22"/>
    </w:rPr>
  </w:style>
  <w:style w:type="paragraph" w:customStyle="1" w:styleId="Heading">
    <w:name w:val="Heading"/>
    <w:rsid w:val="00AE43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42">
    <w:name w:val="Знак Знак4 Знак"/>
    <w:basedOn w:val="a"/>
    <w:rsid w:val="00AE4336"/>
    <w:pPr>
      <w:widowControl/>
      <w:autoSpaceDE/>
      <w:autoSpaceDN/>
      <w:adjustRightInd/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Style40">
    <w:name w:val="Style40"/>
    <w:basedOn w:val="a"/>
    <w:rsid w:val="00AE4336"/>
    <w:pPr>
      <w:spacing w:line="276" w:lineRule="exact"/>
    </w:pPr>
    <w:rPr>
      <w:sz w:val="24"/>
      <w:szCs w:val="24"/>
    </w:rPr>
  </w:style>
  <w:style w:type="paragraph" w:customStyle="1" w:styleId="1f1">
    <w:name w:val="1"/>
    <w:basedOn w:val="a"/>
    <w:rsid w:val="00AE4336"/>
    <w:pPr>
      <w:widowControl/>
      <w:autoSpaceDE/>
      <w:autoSpaceDN/>
      <w:adjustRightInd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PEStyleFont5">
    <w:name w:val="PEStyleFont5"/>
    <w:basedOn w:val="a0"/>
    <w:rsid w:val="00AE4336"/>
    <w:rPr>
      <w:rFonts w:ascii="Arial CYR" w:hAnsi="Arial CYR" w:cs="Arial CYR" w:hint="default"/>
      <w:b/>
      <w:bCs w:val="0"/>
      <w:strike w:val="0"/>
      <w:dstrike w:val="0"/>
      <w:spacing w:val="0"/>
      <w:position w:val="0"/>
      <w:sz w:val="16"/>
      <w:szCs w:val="16"/>
      <w:u w:val="none"/>
      <w:effect w:val="none"/>
    </w:rPr>
  </w:style>
  <w:style w:type="character" w:customStyle="1" w:styleId="PEStyleFont7">
    <w:name w:val="PEStyleFont7"/>
    <w:basedOn w:val="a0"/>
    <w:rsid w:val="00AE4336"/>
    <w:rPr>
      <w:rFonts w:ascii="Arial CYR" w:hAnsi="Arial CYR" w:cs="Arial CYR" w:hint="default"/>
      <w:strike w:val="0"/>
      <w:dstrike w:val="0"/>
      <w:spacing w:val="0"/>
      <w:position w:val="0"/>
      <w:sz w:val="16"/>
      <w:szCs w:val="16"/>
      <w:u w:val="none"/>
      <w:effect w:val="none"/>
    </w:rPr>
  </w:style>
  <w:style w:type="character" w:customStyle="1" w:styleId="38">
    <w:name w:val="заголовок3 экспертиза Знак"/>
    <w:basedOn w:val="30"/>
    <w:rsid w:val="00AE4336"/>
    <w:rPr>
      <w:rFonts w:ascii="Times New Roman" w:eastAsia="Times New Roman" w:hAnsi="Times New Roman" w:cs="Times New Roman" w:hint="default"/>
      <w:b/>
      <w:bCs/>
      <w:color w:val="4F81BD" w:themeColor="accent1"/>
      <w:sz w:val="24"/>
      <w:szCs w:val="24"/>
      <w:lang w:val="ru-RU" w:eastAsia="ru-RU"/>
    </w:rPr>
  </w:style>
  <w:style w:type="character" w:customStyle="1" w:styleId="1f2">
    <w:name w:val="Заголовок 1 Отчета Знак"/>
    <w:basedOn w:val="a0"/>
    <w:rsid w:val="00AE4336"/>
    <w:rPr>
      <w:b/>
      <w:bCs/>
      <w:sz w:val="28"/>
      <w:szCs w:val="28"/>
      <w:lang w:val="en-US" w:eastAsia="en-US" w:bidi="ar-SA"/>
    </w:rPr>
  </w:style>
  <w:style w:type="character" w:customStyle="1" w:styleId="39">
    <w:name w:val="Заголовок 3 экспертиза"/>
    <w:basedOn w:val="a0"/>
    <w:rsid w:val="00AE4336"/>
    <w:rPr>
      <w:b/>
      <w:bCs/>
      <w:sz w:val="24"/>
      <w:szCs w:val="24"/>
      <w:lang w:val="ru-RU" w:eastAsia="ru-RU"/>
    </w:rPr>
  </w:style>
  <w:style w:type="character" w:customStyle="1" w:styleId="110">
    <w:name w:val="Заголовок 1 Знак1"/>
    <w:basedOn w:val="a0"/>
    <w:rsid w:val="00AE4336"/>
    <w:rPr>
      <w:sz w:val="24"/>
      <w:lang w:val="ru-RU" w:eastAsia="ru-RU" w:bidi="ar-SA"/>
    </w:rPr>
  </w:style>
  <w:style w:type="character" w:customStyle="1" w:styleId="FontStyle126">
    <w:name w:val="Font Style126"/>
    <w:basedOn w:val="a0"/>
    <w:rsid w:val="00AE4336"/>
    <w:rPr>
      <w:rFonts w:ascii="Times New Roman" w:hAnsi="Times New Roman" w:cs="Times New Roman" w:hint="default"/>
      <w:sz w:val="24"/>
      <w:szCs w:val="24"/>
    </w:rPr>
  </w:style>
  <w:style w:type="character" w:customStyle="1" w:styleId="hl2">
    <w:name w:val="hl2"/>
    <w:basedOn w:val="a0"/>
    <w:rsid w:val="00AE4336"/>
  </w:style>
  <w:style w:type="character" w:customStyle="1" w:styleId="B">
    <w:name w:val="! B ! Знак"/>
    <w:basedOn w:val="a0"/>
    <w:rsid w:val="00AE4336"/>
    <w:rPr>
      <w:b/>
      <w:bCs w:val="0"/>
      <w:color w:val="0000FF"/>
      <w:sz w:val="24"/>
      <w:szCs w:val="24"/>
      <w:lang w:val="ru-RU" w:eastAsia="ru-RU" w:bidi="ar-SA"/>
    </w:rPr>
  </w:style>
  <w:style w:type="character" w:customStyle="1" w:styleId="texhtml">
    <w:name w:val="texhtml"/>
    <w:basedOn w:val="a0"/>
    <w:rsid w:val="00AE4336"/>
  </w:style>
  <w:style w:type="character" w:customStyle="1" w:styleId="FontStyle74">
    <w:name w:val="Font Style74"/>
    <w:basedOn w:val="a0"/>
    <w:rsid w:val="00AE4336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75">
    <w:name w:val="Font Style75"/>
    <w:basedOn w:val="a0"/>
    <w:rsid w:val="00AE4336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doccaption">
    <w:name w:val="doccaption"/>
    <w:basedOn w:val="a0"/>
    <w:rsid w:val="00AD3A3E"/>
  </w:style>
  <w:style w:type="numbering" w:customStyle="1" w:styleId="111">
    <w:name w:val="Нет списка11"/>
    <w:next w:val="a2"/>
    <w:uiPriority w:val="99"/>
    <w:semiHidden/>
    <w:unhideWhenUsed/>
    <w:rsid w:val="00A8436E"/>
  </w:style>
  <w:style w:type="paragraph" w:customStyle="1" w:styleId="afff2">
    <w:name w:val="Текст с отступом"/>
    <w:basedOn w:val="a"/>
    <w:rsid w:val="00A8436E"/>
    <w:pPr>
      <w:autoSpaceDE/>
      <w:autoSpaceDN/>
      <w:adjustRightInd/>
      <w:ind w:firstLine="709"/>
      <w:jc w:val="both"/>
    </w:pPr>
    <w:rPr>
      <w:rFonts w:ascii="Arial Narrow" w:hAnsi="Arial Narrow" w:cs="Arial Narrow"/>
      <w:sz w:val="24"/>
      <w:szCs w:val="24"/>
    </w:rPr>
  </w:style>
  <w:style w:type="paragraph" w:customStyle="1" w:styleId="43">
    <w:name w:val="Заголовок 4 продолжение"/>
    <w:basedOn w:val="4"/>
    <w:rsid w:val="00A8436E"/>
    <w:pPr>
      <w:keepNext w:val="0"/>
      <w:keepLines w:val="0"/>
      <w:tabs>
        <w:tab w:val="left" w:pos="709"/>
      </w:tabs>
      <w:autoSpaceDE/>
      <w:autoSpaceDN/>
      <w:adjustRightInd/>
      <w:spacing w:before="120" w:after="120"/>
      <w:ind w:firstLine="709"/>
      <w:jc w:val="both"/>
    </w:pPr>
    <w:rPr>
      <w:rFonts w:ascii="Arial Narrow" w:eastAsia="Times New Roman" w:hAnsi="Arial Narrow" w:cs="Times New Roman"/>
      <w:b w:val="0"/>
      <w:bCs w:val="0"/>
      <w:i w:val="0"/>
      <w:iCs w:val="0"/>
      <w:color w:val="auto"/>
      <w:sz w:val="24"/>
      <w:szCs w:val="24"/>
    </w:rPr>
  </w:style>
  <w:style w:type="character" w:customStyle="1" w:styleId="44">
    <w:name w:val="Заголовок 4 продолжение Знак"/>
    <w:locked/>
    <w:rsid w:val="00A8436E"/>
    <w:rPr>
      <w:rFonts w:ascii="Arial Narrow" w:eastAsia="Times New Roman" w:hAnsi="Arial Narrow" w:cs="Arial Narrow"/>
      <w:sz w:val="24"/>
      <w:szCs w:val="24"/>
      <w:lang w:eastAsia="ru-RU"/>
    </w:rPr>
  </w:style>
  <w:style w:type="paragraph" w:styleId="afff3">
    <w:name w:val="caption"/>
    <w:basedOn w:val="a"/>
    <w:next w:val="a"/>
    <w:qFormat/>
    <w:rsid w:val="00A8436E"/>
    <w:pPr>
      <w:widowControl/>
      <w:autoSpaceDE/>
      <w:autoSpaceDN/>
      <w:adjustRightInd/>
      <w:spacing w:before="240"/>
      <w:jc w:val="center"/>
    </w:pPr>
    <w:rPr>
      <w:b/>
      <w:sz w:val="24"/>
    </w:rPr>
  </w:style>
  <w:style w:type="paragraph" w:customStyle="1" w:styleId="Char">
    <w:name w:val="Char"/>
    <w:basedOn w:val="a"/>
    <w:rsid w:val="00A8436E"/>
    <w:pPr>
      <w:widowControl/>
      <w:autoSpaceDE/>
      <w:autoSpaceDN/>
      <w:adjustRightInd/>
      <w:spacing w:after="160" w:line="240" w:lineRule="exact"/>
    </w:pPr>
    <w:rPr>
      <w:rFonts w:ascii="Arial" w:hAnsi="Arial" w:cs="Arial"/>
      <w:lang w:val="fr-FR" w:eastAsia="en-US"/>
    </w:rPr>
  </w:style>
  <w:style w:type="character" w:styleId="afff4">
    <w:name w:val="Strong"/>
    <w:qFormat/>
    <w:rsid w:val="00A8436E"/>
    <w:rPr>
      <w:b/>
      <w:bCs/>
    </w:rPr>
  </w:style>
  <w:style w:type="paragraph" w:customStyle="1" w:styleId="45">
    <w:name w:val="Стиль4"/>
    <w:basedOn w:val="a"/>
    <w:rsid w:val="00A8436E"/>
    <w:pPr>
      <w:suppressAutoHyphens/>
      <w:autoSpaceDE/>
      <w:autoSpaceDN/>
      <w:adjustRightInd/>
    </w:pPr>
    <w:rPr>
      <w:sz w:val="24"/>
    </w:rPr>
  </w:style>
  <w:style w:type="paragraph" w:customStyle="1" w:styleId="afff5">
    <w:name w:val="Заголовок Приложения"/>
    <w:basedOn w:val="2"/>
    <w:rsid w:val="00A8436E"/>
    <w:pPr>
      <w:keepLines/>
      <w:suppressAutoHyphens/>
      <w:overflowPunct/>
      <w:autoSpaceDE/>
      <w:autoSpaceDN/>
      <w:adjustRightInd/>
      <w:spacing w:before="120" w:after="240" w:line="360" w:lineRule="auto"/>
    </w:pPr>
    <w:rPr>
      <w:rFonts w:ascii="Arial" w:hAnsi="Arial" w:cs="Arial"/>
      <w:sz w:val="28"/>
      <w:szCs w:val="28"/>
      <w:lang w:eastAsia="zh-CN"/>
    </w:rPr>
  </w:style>
  <w:style w:type="paragraph" w:customStyle="1" w:styleId="afff6">
    <w:name w:val="Содержимое таблицы"/>
    <w:basedOn w:val="a"/>
    <w:rsid w:val="00A8436E"/>
    <w:pPr>
      <w:suppressLineNumbers/>
      <w:suppressAutoHyphens/>
      <w:autoSpaceDN/>
      <w:adjustRightInd/>
    </w:pPr>
    <w:rPr>
      <w:rFonts w:ascii="Arial" w:hAnsi="Arial" w:cs="Arial"/>
      <w:sz w:val="18"/>
      <w:szCs w:val="18"/>
      <w:lang w:eastAsia="zh-CN"/>
    </w:rPr>
  </w:style>
  <w:style w:type="character" w:customStyle="1" w:styleId="afff7">
    <w:name w:val="Цветовое выделение"/>
    <w:uiPriority w:val="99"/>
    <w:rsid w:val="00A8436E"/>
    <w:rPr>
      <w:b/>
      <w:bCs/>
      <w:color w:val="26282F"/>
    </w:rPr>
  </w:style>
  <w:style w:type="paragraph" w:customStyle="1" w:styleId="afff8">
    <w:name w:val="Нормальный (таблица)"/>
    <w:basedOn w:val="a"/>
    <w:next w:val="a"/>
    <w:qFormat/>
    <w:rsid w:val="00A8436E"/>
    <w:pPr>
      <w:jc w:val="both"/>
    </w:pPr>
    <w:rPr>
      <w:rFonts w:ascii="Arial" w:hAnsi="Arial" w:cs="Arial"/>
      <w:sz w:val="24"/>
      <w:szCs w:val="24"/>
    </w:rPr>
  </w:style>
  <w:style w:type="paragraph" w:customStyle="1" w:styleId="afff9">
    <w:name w:val="Прижатый влево"/>
    <w:basedOn w:val="a"/>
    <w:next w:val="a"/>
    <w:uiPriority w:val="99"/>
    <w:rsid w:val="00A8436E"/>
    <w:rPr>
      <w:rFonts w:ascii="Arial" w:hAnsi="Arial" w:cs="Arial"/>
      <w:sz w:val="24"/>
      <w:szCs w:val="24"/>
    </w:rPr>
  </w:style>
  <w:style w:type="paragraph" w:customStyle="1" w:styleId="s1">
    <w:name w:val="s_1"/>
    <w:basedOn w:val="a"/>
    <w:rsid w:val="00A8436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customStyle="1" w:styleId="1f3">
    <w:name w:val="Сетка таблицы1"/>
    <w:basedOn w:val="a1"/>
    <w:next w:val="ad"/>
    <w:uiPriority w:val="59"/>
    <w:rsid w:val="00A843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a">
    <w:name w:val="Сетка таблицы2"/>
    <w:basedOn w:val="a1"/>
    <w:next w:val="ad"/>
    <w:rsid w:val="00A843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2b">
    <w:name w:val="Нет списка2"/>
    <w:next w:val="a2"/>
    <w:uiPriority w:val="99"/>
    <w:semiHidden/>
    <w:unhideWhenUsed/>
    <w:rsid w:val="003A1766"/>
  </w:style>
  <w:style w:type="numbering" w:customStyle="1" w:styleId="3a">
    <w:name w:val="Нет списка3"/>
    <w:next w:val="a2"/>
    <w:semiHidden/>
    <w:unhideWhenUsed/>
    <w:rsid w:val="00343103"/>
  </w:style>
  <w:style w:type="numbering" w:customStyle="1" w:styleId="46">
    <w:name w:val="Нет списка4"/>
    <w:next w:val="a2"/>
    <w:semiHidden/>
    <w:unhideWhenUsed/>
    <w:rsid w:val="001A266F"/>
  </w:style>
  <w:style w:type="paragraph" w:customStyle="1" w:styleId="Style7">
    <w:name w:val="Style7"/>
    <w:basedOn w:val="a"/>
    <w:uiPriority w:val="99"/>
    <w:rsid w:val="001A266F"/>
    <w:pPr>
      <w:spacing w:line="322" w:lineRule="exact"/>
      <w:ind w:firstLine="706"/>
    </w:pPr>
    <w:rPr>
      <w:rFonts w:eastAsiaTheme="minorEastAsia"/>
      <w:sz w:val="24"/>
      <w:szCs w:val="24"/>
    </w:rPr>
  </w:style>
  <w:style w:type="character" w:customStyle="1" w:styleId="FontStyle28">
    <w:name w:val="Font Style28"/>
    <w:basedOn w:val="a0"/>
    <w:uiPriority w:val="99"/>
    <w:rsid w:val="001A266F"/>
    <w:rPr>
      <w:rFonts w:ascii="Times New Roman" w:hAnsi="Times New Roman" w:cs="Times New Roman"/>
      <w:sz w:val="26"/>
      <w:szCs w:val="26"/>
    </w:rPr>
  </w:style>
  <w:style w:type="paragraph" w:customStyle="1" w:styleId="Style22">
    <w:name w:val="Style22"/>
    <w:basedOn w:val="a"/>
    <w:uiPriority w:val="99"/>
    <w:rsid w:val="001A266F"/>
    <w:pPr>
      <w:spacing w:line="322" w:lineRule="exact"/>
      <w:ind w:firstLine="706"/>
      <w:jc w:val="both"/>
    </w:pPr>
    <w:rPr>
      <w:rFonts w:eastAsiaTheme="minorEastAsia"/>
      <w:sz w:val="24"/>
      <w:szCs w:val="24"/>
    </w:rPr>
  </w:style>
  <w:style w:type="character" w:customStyle="1" w:styleId="FontStyle39">
    <w:name w:val="Font Style39"/>
    <w:basedOn w:val="a0"/>
    <w:uiPriority w:val="99"/>
    <w:rsid w:val="001A266F"/>
    <w:rPr>
      <w:rFonts w:ascii="Times New Roman" w:hAnsi="Times New Roman" w:cs="Times New Roman"/>
      <w:sz w:val="26"/>
      <w:szCs w:val="26"/>
    </w:rPr>
  </w:style>
  <w:style w:type="character" w:customStyle="1" w:styleId="ConsPlusNormal0">
    <w:name w:val="ConsPlusNormal Знак"/>
    <w:link w:val="ConsPlusNormal"/>
    <w:locked/>
    <w:rsid w:val="001A266F"/>
    <w:rPr>
      <w:rFonts w:ascii="Arial" w:eastAsia="Times New Roman" w:hAnsi="Arial" w:cs="Arial"/>
      <w:sz w:val="20"/>
      <w:szCs w:val="20"/>
      <w:lang w:eastAsia="ru-RU"/>
    </w:rPr>
  </w:style>
  <w:style w:type="character" w:styleId="afffa">
    <w:name w:val="Placeholder Text"/>
    <w:basedOn w:val="a0"/>
    <w:uiPriority w:val="99"/>
    <w:semiHidden/>
    <w:rsid w:val="001A266F"/>
    <w:rPr>
      <w:color w:val="808080"/>
    </w:rPr>
  </w:style>
  <w:style w:type="paragraph" w:customStyle="1" w:styleId="220">
    <w:name w:val="Основной текст 22"/>
    <w:basedOn w:val="a"/>
    <w:rsid w:val="001A266F"/>
    <w:pPr>
      <w:widowControl/>
      <w:autoSpaceDE/>
      <w:autoSpaceDN/>
      <w:adjustRightInd/>
      <w:spacing w:line="360" w:lineRule="auto"/>
      <w:ind w:firstLine="709"/>
      <w:jc w:val="both"/>
    </w:pPr>
    <w:rPr>
      <w:sz w:val="24"/>
    </w:rPr>
  </w:style>
  <w:style w:type="table" w:customStyle="1" w:styleId="3b">
    <w:name w:val="Сетка таблицы3"/>
    <w:basedOn w:val="a1"/>
    <w:next w:val="ad"/>
    <w:uiPriority w:val="59"/>
    <w:rsid w:val="00641B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both">
    <w:name w:val="pboth"/>
    <w:basedOn w:val="a"/>
    <w:rsid w:val="00761BE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tekstvpr">
    <w:name w:val="tekstvpr"/>
    <w:basedOn w:val="a"/>
    <w:rsid w:val="00DB1385"/>
    <w:pPr>
      <w:widowControl/>
      <w:autoSpaceDE/>
      <w:autoSpaceDN/>
      <w:adjustRightInd/>
      <w:spacing w:before="100" w:after="100" w:line="276" w:lineRule="auto"/>
    </w:pPr>
    <w:rPr>
      <w:rFonts w:ascii="Calibri" w:hAnsi="Calibri"/>
      <w:sz w:val="24"/>
      <w:szCs w:val="24"/>
      <w:lang w:eastAsia="zh-CN"/>
    </w:rPr>
  </w:style>
  <w:style w:type="paragraph" w:customStyle="1" w:styleId="afffb">
    <w:name w:val="ФИРМЕННЫЙ"/>
    <w:basedOn w:val="a"/>
    <w:rsid w:val="00DB1385"/>
    <w:pPr>
      <w:autoSpaceDE/>
      <w:autoSpaceDN/>
      <w:adjustRightInd/>
      <w:ind w:firstLine="720"/>
      <w:jc w:val="both"/>
    </w:pPr>
    <w:rPr>
      <w:color w:val="00000A"/>
      <w:kern w:val="2"/>
      <w:sz w:val="28"/>
      <w:szCs w:val="24"/>
    </w:rPr>
  </w:style>
  <w:style w:type="character" w:customStyle="1" w:styleId="af3">
    <w:name w:val="Без интервала Знак"/>
    <w:basedOn w:val="a0"/>
    <w:link w:val="af2"/>
    <w:rsid w:val="00DB1385"/>
    <w:rPr>
      <w:rFonts w:ascii="Calibri" w:eastAsia="Times New Roman" w:hAnsi="Calibri" w:cs="Times New Roman"/>
      <w:lang w:eastAsia="ru-RU"/>
    </w:rPr>
  </w:style>
  <w:style w:type="character" w:customStyle="1" w:styleId="paragraph">
    <w:name w:val="paragraph"/>
    <w:basedOn w:val="a0"/>
    <w:rsid w:val="00321D1A"/>
  </w:style>
  <w:style w:type="character" w:customStyle="1" w:styleId="s102">
    <w:name w:val="s_102"/>
    <w:rsid w:val="000B4375"/>
    <w:rPr>
      <w:b/>
      <w:bCs/>
      <w:color w:val="000080"/>
    </w:rPr>
  </w:style>
  <w:style w:type="character" w:customStyle="1" w:styleId="Strong1">
    <w:name w:val="Strong1"/>
    <w:rsid w:val="00724011"/>
    <w:rPr>
      <w:rFonts w:cs="Times New Roman"/>
      <w:b/>
    </w:rPr>
  </w:style>
  <w:style w:type="paragraph" w:customStyle="1" w:styleId="1f4">
    <w:name w:val="Нижний колонтитул1"/>
    <w:basedOn w:val="a"/>
    <w:rsid w:val="0072401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2c">
    <w:name w:val="Основной текст (2)_"/>
    <w:basedOn w:val="a0"/>
    <w:link w:val="2d"/>
    <w:rsid w:val="0072401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d">
    <w:name w:val="Основной текст (2)"/>
    <w:basedOn w:val="a"/>
    <w:link w:val="2c"/>
    <w:rsid w:val="00724011"/>
    <w:pPr>
      <w:shd w:val="clear" w:color="auto" w:fill="FFFFFF"/>
      <w:autoSpaceDE/>
      <w:autoSpaceDN/>
      <w:adjustRightInd/>
      <w:spacing w:after="240" w:line="322" w:lineRule="exact"/>
    </w:pPr>
    <w:rPr>
      <w:sz w:val="28"/>
      <w:szCs w:val="28"/>
      <w:lang w:eastAsia="en-US"/>
    </w:rPr>
  </w:style>
  <w:style w:type="character" w:customStyle="1" w:styleId="51">
    <w:name w:val="Основной текст (5)"/>
    <w:basedOn w:val="a0"/>
    <w:rsid w:val="00004FC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ConsTitle0">
    <w:name w:val="ConsTitle Знак"/>
    <w:link w:val="ConsTitle"/>
    <w:uiPriority w:val="99"/>
    <w:locked/>
    <w:rsid w:val="00F454D5"/>
    <w:rPr>
      <w:rFonts w:ascii="Arial" w:eastAsia="Times New Roman" w:hAnsi="Arial" w:cs="Arial"/>
      <w:b/>
      <w:bCs/>
      <w:sz w:val="16"/>
      <w:szCs w:val="16"/>
    </w:rPr>
  </w:style>
  <w:style w:type="numbering" w:customStyle="1" w:styleId="52">
    <w:name w:val="Нет списка5"/>
    <w:next w:val="a2"/>
    <w:uiPriority w:val="99"/>
    <w:semiHidden/>
    <w:unhideWhenUsed/>
    <w:rsid w:val="008F4C65"/>
  </w:style>
  <w:style w:type="character" w:styleId="afffc">
    <w:name w:val="annotation reference"/>
    <w:uiPriority w:val="99"/>
    <w:unhideWhenUsed/>
    <w:rsid w:val="008F4C65"/>
    <w:rPr>
      <w:sz w:val="16"/>
      <w:szCs w:val="16"/>
    </w:rPr>
  </w:style>
  <w:style w:type="paragraph" w:styleId="afffd">
    <w:name w:val="annotation subject"/>
    <w:basedOn w:val="afa"/>
    <w:next w:val="afa"/>
    <w:link w:val="afffe"/>
    <w:uiPriority w:val="99"/>
    <w:unhideWhenUsed/>
    <w:rsid w:val="008F4C65"/>
    <w:pPr>
      <w:widowControl w:val="0"/>
      <w:suppressAutoHyphens/>
      <w:ind w:firstLine="0"/>
      <w:jc w:val="left"/>
    </w:pPr>
    <w:rPr>
      <w:rFonts w:ascii="Times New Roman" w:eastAsia="Andale Sans UI" w:hAnsi="Times New Roman"/>
      <w:b/>
      <w:bCs/>
      <w:kern w:val="1"/>
      <w:sz w:val="20"/>
    </w:rPr>
  </w:style>
  <w:style w:type="character" w:customStyle="1" w:styleId="afffe">
    <w:name w:val="Тема примечания Знак"/>
    <w:basedOn w:val="afb"/>
    <w:link w:val="afffd"/>
    <w:uiPriority w:val="99"/>
    <w:rsid w:val="008F4C65"/>
    <w:rPr>
      <w:rFonts w:ascii="Times New Roman" w:eastAsia="Andale Sans UI" w:hAnsi="Times New Roman" w:cs="Times New Roman"/>
      <w:b/>
      <w:bCs/>
      <w:kern w:val="1"/>
      <w:sz w:val="20"/>
      <w:szCs w:val="20"/>
      <w:lang w:eastAsia="ru-RU"/>
    </w:rPr>
  </w:style>
  <w:style w:type="paragraph" w:styleId="affff">
    <w:name w:val="List"/>
    <w:basedOn w:val="ac"/>
    <w:rsid w:val="008F4C65"/>
    <w:pPr>
      <w:widowControl w:val="0"/>
      <w:suppressAutoHyphens/>
    </w:pPr>
    <w:rPr>
      <w:rFonts w:ascii="Times New Roman" w:eastAsia="Andale Sans UI" w:hAnsi="Times New Roman" w:cs="Tahoma"/>
      <w:kern w:val="1"/>
    </w:rPr>
  </w:style>
  <w:style w:type="paragraph" w:customStyle="1" w:styleId="HEADERTEXT">
    <w:name w:val=".HEADERTEXT"/>
    <w:rsid w:val="008F4C65"/>
    <w:pPr>
      <w:widowControl w:val="0"/>
      <w:autoSpaceDE w:val="0"/>
      <w:autoSpaceDN w:val="0"/>
      <w:adjustRightInd w:val="0"/>
      <w:spacing w:after="0" w:line="240" w:lineRule="auto"/>
      <w:ind w:firstLine="680"/>
      <w:jc w:val="both"/>
    </w:pPr>
    <w:rPr>
      <w:rFonts w:ascii="Arial" w:eastAsia="Times New Roman" w:hAnsi="Arial" w:cs="Arial"/>
      <w:color w:val="2B4279"/>
      <w:lang w:eastAsia="ru-RU"/>
    </w:rPr>
  </w:style>
  <w:style w:type="paragraph" w:customStyle="1" w:styleId="Standard">
    <w:name w:val="Standard"/>
    <w:rsid w:val="008F4C6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customStyle="1" w:styleId="affff0">
    <w:name w:val="Цветовое выделение для Текст"/>
    <w:rsid w:val="008F4C65"/>
    <w:rPr>
      <w:rFonts w:ascii="Times New Roman CYR" w:eastAsia="Times New Roman CYR" w:hAnsi="Times New Roman CYR" w:cs="Times New Roman CYR"/>
      <w:sz w:val="24"/>
      <w:szCs w:val="24"/>
    </w:rPr>
  </w:style>
  <w:style w:type="character" w:customStyle="1" w:styleId="affff1">
    <w:name w:val="Âûäåëåíèå"/>
    <w:rsid w:val="008F4C65"/>
    <w:rPr>
      <w:i/>
    </w:rPr>
  </w:style>
  <w:style w:type="character" w:customStyle="1" w:styleId="affff2">
    <w:name w:val="Маркеры списка"/>
    <w:rsid w:val="008F4C65"/>
    <w:rPr>
      <w:rFonts w:ascii="OpenSymbol" w:eastAsia="OpenSymbol" w:hAnsi="OpenSymbol" w:cs="OpenSymbol"/>
    </w:rPr>
  </w:style>
  <w:style w:type="character" w:customStyle="1" w:styleId="affff3">
    <w:name w:val="Символ нумерации"/>
    <w:rsid w:val="008F4C65"/>
  </w:style>
  <w:style w:type="character" w:customStyle="1" w:styleId="affff4">
    <w:name w:val="Îñíîâíîé øðèôò àáçàöà"/>
    <w:rsid w:val="008F4C65"/>
  </w:style>
  <w:style w:type="character" w:customStyle="1" w:styleId="affff5">
    <w:name w:val="Öâåòîâîå âûäåëåíèå"/>
    <w:rsid w:val="008F4C65"/>
    <w:rPr>
      <w:rFonts w:ascii="Arial" w:eastAsia="Arial" w:hAnsi="Arial" w:cs="Arial"/>
      <w:b/>
      <w:bCs/>
      <w:color w:val="26282F"/>
      <w:sz w:val="24"/>
      <w:szCs w:val="24"/>
    </w:rPr>
  </w:style>
  <w:style w:type="character" w:customStyle="1" w:styleId="1f5">
    <w:name w:val="Текст примечания Знак1"/>
    <w:rsid w:val="008F4C65"/>
  </w:style>
  <w:style w:type="character" w:customStyle="1" w:styleId="1f6">
    <w:name w:val="Тема примечания Знак1"/>
    <w:rsid w:val="008F4C65"/>
    <w:rPr>
      <w:b/>
      <w:bCs/>
    </w:rPr>
  </w:style>
  <w:style w:type="paragraph" w:customStyle="1" w:styleId="1f7">
    <w:name w:val="Заголовок1"/>
    <w:basedOn w:val="a"/>
    <w:next w:val="ac"/>
    <w:rsid w:val="008F4C65"/>
    <w:pPr>
      <w:keepNext/>
      <w:suppressAutoHyphens/>
      <w:autoSpaceDE/>
      <w:autoSpaceDN/>
      <w:adjustRightInd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affff6">
    <w:name w:val="Заголовок таблицы"/>
    <w:basedOn w:val="afff6"/>
    <w:rsid w:val="008F4C65"/>
    <w:pPr>
      <w:autoSpaceDE/>
      <w:jc w:val="center"/>
    </w:pPr>
    <w:rPr>
      <w:rFonts w:ascii="Times New Roman" w:eastAsia="Andale Sans UI" w:hAnsi="Times New Roman" w:cs="Times New Roman"/>
      <w:b/>
      <w:bCs/>
      <w:kern w:val="1"/>
      <w:sz w:val="24"/>
      <w:szCs w:val="24"/>
    </w:rPr>
  </w:style>
  <w:style w:type="paragraph" w:customStyle="1" w:styleId="47">
    <w:name w:val="Абзац списка4"/>
    <w:basedOn w:val="a"/>
    <w:rsid w:val="008F4C65"/>
    <w:pPr>
      <w:suppressAutoHyphens/>
      <w:autoSpaceDE/>
      <w:autoSpaceDN/>
      <w:adjustRightInd/>
      <w:spacing w:line="100" w:lineRule="atLeast"/>
      <w:ind w:left="720"/>
    </w:pPr>
    <w:rPr>
      <w:kern w:val="1"/>
    </w:rPr>
  </w:style>
  <w:style w:type="paragraph" w:customStyle="1" w:styleId="text1cl">
    <w:name w:val="text1cl"/>
    <w:basedOn w:val="a"/>
    <w:rsid w:val="008F4C6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.FORMATTEXT"/>
    <w:rsid w:val="008F4C65"/>
    <w:pPr>
      <w:widowControl w:val="0"/>
      <w:suppressAutoHyphens/>
      <w:spacing w:after="0" w:line="100" w:lineRule="atLeast"/>
    </w:pPr>
    <w:rPr>
      <w:rFonts w:ascii="Arial" w:eastAsia="Andale Sans UI" w:hAnsi="Arial" w:cs="Arial"/>
      <w:kern w:val="1"/>
      <w:sz w:val="20"/>
      <w:szCs w:val="20"/>
      <w:lang w:val="de-DE" w:eastAsia="fa-IR" w:bidi="fa-IR"/>
    </w:rPr>
  </w:style>
  <w:style w:type="paragraph" w:customStyle="1" w:styleId="2e">
    <w:name w:val="Нижний колонтитул2"/>
    <w:basedOn w:val="a"/>
    <w:next w:val="a"/>
    <w:rsid w:val="008F4C65"/>
    <w:pPr>
      <w:suppressAutoHyphens/>
      <w:autoSpaceDE/>
      <w:autoSpaceDN/>
      <w:adjustRightInd/>
    </w:pPr>
    <w:rPr>
      <w:kern w:val="1"/>
    </w:rPr>
  </w:style>
  <w:style w:type="paragraph" w:customStyle="1" w:styleId="1f8">
    <w:name w:val="Указатель1"/>
    <w:basedOn w:val="a"/>
    <w:rsid w:val="008F4C65"/>
    <w:pPr>
      <w:suppressLineNumbers/>
      <w:suppressAutoHyphens/>
      <w:autoSpaceDE/>
      <w:autoSpaceDN/>
      <w:adjustRightInd/>
    </w:pPr>
    <w:rPr>
      <w:rFonts w:eastAsia="Andale Sans UI" w:cs="Tahoma"/>
      <w:kern w:val="1"/>
      <w:sz w:val="24"/>
      <w:szCs w:val="24"/>
    </w:rPr>
  </w:style>
  <w:style w:type="paragraph" w:customStyle="1" w:styleId="affff7">
    <w:name w:val="Áàçîâûé"/>
    <w:rsid w:val="008F4C65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Times New Roman CYR" w:eastAsia="Times New Roman CYR" w:hAnsi="Times New Roman CYR" w:cs="Times New Roman CYR"/>
      <w:color w:val="000000"/>
      <w:kern w:val="1"/>
      <w:sz w:val="24"/>
      <w:szCs w:val="20"/>
      <w:lang w:eastAsia="fa-IR" w:bidi="fa-IR"/>
    </w:rPr>
  </w:style>
  <w:style w:type="paragraph" w:customStyle="1" w:styleId="112">
    <w:name w:val="Заголовок 11"/>
    <w:basedOn w:val="a"/>
    <w:next w:val="a"/>
    <w:rsid w:val="008F4C65"/>
    <w:pPr>
      <w:suppressAutoHyphens/>
      <w:autoSpaceDE/>
      <w:autoSpaceDN/>
      <w:adjustRightInd/>
      <w:spacing w:before="108" w:after="108"/>
      <w:jc w:val="center"/>
    </w:pPr>
    <w:rPr>
      <w:rFonts w:eastAsia="Andale Sans UI"/>
      <w:b/>
      <w:bCs/>
      <w:color w:val="26282F"/>
      <w:kern w:val="1"/>
      <w:sz w:val="24"/>
      <w:szCs w:val="24"/>
    </w:rPr>
  </w:style>
  <w:style w:type="paragraph" w:customStyle="1" w:styleId="1f9">
    <w:name w:val="Название1"/>
    <w:basedOn w:val="a"/>
    <w:rsid w:val="008F4C65"/>
    <w:pPr>
      <w:suppressLineNumbers/>
      <w:suppressAutoHyphens/>
      <w:autoSpaceDE/>
      <w:autoSpaceDN/>
      <w:adjustRightInd/>
      <w:spacing w:before="120" w:after="120"/>
    </w:pPr>
    <w:rPr>
      <w:rFonts w:eastAsia="Andale Sans UI" w:cs="Tahoma"/>
      <w:i/>
      <w:iCs/>
      <w:kern w:val="1"/>
      <w:sz w:val="24"/>
      <w:szCs w:val="24"/>
    </w:rPr>
  </w:style>
  <w:style w:type="table" w:customStyle="1" w:styleId="48">
    <w:name w:val="Сетка таблицы4"/>
    <w:basedOn w:val="a1"/>
    <w:next w:val="ad"/>
    <w:uiPriority w:val="59"/>
    <w:rsid w:val="009B703C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radmin@mail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base.garant.ru/74449814/52578c3309a272ee8ad686a4e87a118f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8AB2F-8E30-4EB2-B922-D18A3092A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2452</TotalTime>
  <Pages>8</Pages>
  <Words>4303</Words>
  <Characters>24532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28778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Киса</dc:creator>
  <cp:keywords/>
  <dc:description/>
  <cp:lastModifiedBy>Пользователь Windows</cp:lastModifiedBy>
  <cp:revision>118</cp:revision>
  <cp:lastPrinted>2025-04-04T11:44:00Z</cp:lastPrinted>
  <dcterms:created xsi:type="dcterms:W3CDTF">2013-12-03T10:44:00Z</dcterms:created>
  <dcterms:modified xsi:type="dcterms:W3CDTF">2025-04-04T11:44:00Z</dcterms:modified>
</cp:coreProperties>
</file>