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7D41F119" wp14:editId="65CB4743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CC39A3" w:rsidP="003F7499">
      <w:pPr>
        <w:pBdr>
          <w:bottom w:val="single" w:sz="6" w:space="1" w:color="auto"/>
        </w:pBdr>
        <w:jc w:val="both"/>
      </w:pPr>
      <w:r>
        <w:t>СРЕДА</w:t>
      </w:r>
      <w:r w:rsidR="007334B6">
        <w:t xml:space="preserve"> </w:t>
      </w:r>
      <w:r>
        <w:t>16</w:t>
      </w:r>
      <w:r w:rsidR="007334B6">
        <w:t xml:space="preserve"> АПРЕЛЯ</w:t>
      </w:r>
      <w:r w:rsidR="009B703C">
        <w:t xml:space="preserve"> </w:t>
      </w:r>
      <w:r w:rsidR="00DE06C1" w:rsidRPr="00A13EBB">
        <w:t>20</w:t>
      </w:r>
      <w:r w:rsidR="00B233E8">
        <w:t>2</w:t>
      </w:r>
      <w:r w:rsidR="005B7CAB">
        <w:t>5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  </w:t>
      </w:r>
      <w:r w:rsidR="00371E6A" w:rsidRPr="00A13EBB">
        <w:t xml:space="preserve">   </w:t>
      </w:r>
      <w:r w:rsidR="00EB125B" w:rsidRPr="00A13EBB">
        <w:t xml:space="preserve">      </w:t>
      </w:r>
      <w:r w:rsidR="00D74629" w:rsidRPr="00A13EBB">
        <w:t xml:space="preserve"> </w:t>
      </w:r>
      <w:r w:rsidR="00DB1385" w:rsidRPr="00A13EBB">
        <w:t xml:space="preserve">           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</w:t>
      </w:r>
      <w:r>
        <w:t xml:space="preserve">                  </w:t>
      </w:r>
      <w:r w:rsidR="00B40723">
        <w:t xml:space="preserve">  </w:t>
      </w:r>
      <w:r w:rsidR="00FF247A">
        <w:t xml:space="preserve">   </w:t>
      </w:r>
      <w:r w:rsidR="001A266F" w:rsidRPr="00A13EBB">
        <w:t xml:space="preserve">№ </w:t>
      </w:r>
      <w:r w:rsidR="005B7CAB">
        <w:t>3</w:t>
      </w:r>
      <w:r w:rsidR="007334B6">
        <w:t>2</w:t>
      </w:r>
      <w:r>
        <w:t>7</w:t>
      </w:r>
    </w:p>
    <w:p w:rsidR="00CC39A3" w:rsidRPr="00CC39A3" w:rsidRDefault="00CC39A3" w:rsidP="00CC39A3">
      <w:pPr>
        <w:widowControl/>
        <w:autoSpaceDE/>
        <w:autoSpaceDN/>
        <w:adjustRightInd/>
        <w:jc w:val="center"/>
        <w:rPr>
          <w:rFonts w:eastAsia="Calibri"/>
        </w:rPr>
      </w:pPr>
      <w:bookmarkStart w:id="0" w:name="dst100021"/>
      <w:bookmarkEnd w:id="0"/>
      <w:r w:rsidRPr="00CC39A3">
        <w:rPr>
          <w:rFonts w:eastAsia="Calibri"/>
        </w:rPr>
        <w:t>СОВЕТ</w:t>
      </w:r>
    </w:p>
    <w:p w:rsidR="00CC39A3" w:rsidRPr="00CC39A3" w:rsidRDefault="00CC39A3" w:rsidP="00CC39A3">
      <w:pPr>
        <w:widowControl/>
        <w:autoSpaceDE/>
        <w:autoSpaceDN/>
        <w:adjustRightInd/>
        <w:jc w:val="center"/>
        <w:rPr>
          <w:rFonts w:eastAsia="Calibri"/>
        </w:rPr>
      </w:pPr>
      <w:r w:rsidRPr="00CC39A3">
        <w:rPr>
          <w:rFonts w:eastAsia="Calibri"/>
        </w:rPr>
        <w:t xml:space="preserve">КРАСНОРЕЧЕНСКОГО МУНИЦИПАЛЬНОГО ОБРАЗОВАНИЯ </w:t>
      </w:r>
    </w:p>
    <w:p w:rsidR="00CC39A3" w:rsidRPr="00CC39A3" w:rsidRDefault="00CC39A3" w:rsidP="00CC39A3">
      <w:pPr>
        <w:widowControl/>
        <w:autoSpaceDE/>
        <w:autoSpaceDN/>
        <w:adjustRightInd/>
        <w:jc w:val="center"/>
        <w:rPr>
          <w:rFonts w:eastAsia="Calibri"/>
        </w:rPr>
      </w:pPr>
      <w:r w:rsidRPr="00CC39A3">
        <w:rPr>
          <w:rFonts w:eastAsia="Calibri"/>
        </w:rPr>
        <w:t>ПУГАЧЕВСКОГО МУНИЦИПАЛЬНОГО РАЙОНА</w:t>
      </w:r>
    </w:p>
    <w:p w:rsidR="00CC39A3" w:rsidRPr="00CC39A3" w:rsidRDefault="00CC39A3" w:rsidP="00CC39A3">
      <w:pPr>
        <w:widowControl/>
        <w:autoSpaceDE/>
        <w:autoSpaceDN/>
        <w:adjustRightInd/>
        <w:jc w:val="center"/>
        <w:rPr>
          <w:rFonts w:eastAsia="Calibri"/>
        </w:rPr>
      </w:pPr>
      <w:r w:rsidRPr="00CC39A3">
        <w:rPr>
          <w:rFonts w:eastAsia="Calibri"/>
        </w:rPr>
        <w:t>САРАТОВСКОЙ ОБЛАСТИ</w:t>
      </w:r>
    </w:p>
    <w:p w:rsidR="00CC39A3" w:rsidRPr="00CC39A3" w:rsidRDefault="00CC39A3" w:rsidP="00CC39A3">
      <w:pPr>
        <w:widowControl/>
        <w:autoSpaceDE/>
        <w:autoSpaceDN/>
        <w:adjustRightInd/>
        <w:jc w:val="center"/>
        <w:rPr>
          <w:rFonts w:eastAsia="Calibri"/>
        </w:rPr>
      </w:pPr>
      <w:r w:rsidRPr="00CC39A3">
        <w:rPr>
          <w:rFonts w:eastAsia="Calibri"/>
        </w:rPr>
        <w:t>РЕШЕНИЕ</w:t>
      </w:r>
    </w:p>
    <w:p w:rsidR="00CC39A3" w:rsidRPr="00CC39A3" w:rsidRDefault="00CC39A3" w:rsidP="00CC39A3">
      <w:pPr>
        <w:widowControl/>
        <w:autoSpaceDE/>
        <w:autoSpaceDN/>
        <w:adjustRightInd/>
        <w:jc w:val="center"/>
        <w:rPr>
          <w:rFonts w:eastAsia="Calibri"/>
        </w:rPr>
      </w:pPr>
      <w:r w:rsidRPr="00CC39A3">
        <w:rPr>
          <w:rFonts w:eastAsia="Calibri"/>
        </w:rPr>
        <w:t xml:space="preserve">от  16 апреля 2025 года № 74 </w:t>
      </w:r>
    </w:p>
    <w:p w:rsidR="00CC39A3" w:rsidRPr="00CC39A3" w:rsidRDefault="00CC39A3" w:rsidP="00CC39A3">
      <w:pPr>
        <w:widowControl/>
        <w:autoSpaceDE/>
        <w:autoSpaceDN/>
        <w:adjustRightInd/>
        <w:rPr>
          <w:rFonts w:eastAsia="Calibri"/>
        </w:rPr>
      </w:pPr>
      <w:r w:rsidRPr="00CC39A3">
        <w:rPr>
          <w:rFonts w:eastAsia="Calibri"/>
        </w:rPr>
        <w:t xml:space="preserve">О внесении изменений в решение  </w:t>
      </w:r>
    </w:p>
    <w:p w:rsidR="00CC39A3" w:rsidRPr="00CC39A3" w:rsidRDefault="00CC39A3" w:rsidP="00CC39A3">
      <w:pPr>
        <w:widowControl/>
        <w:autoSpaceDE/>
        <w:autoSpaceDN/>
        <w:adjustRightInd/>
        <w:rPr>
          <w:rFonts w:eastAsia="Calibri"/>
        </w:rPr>
      </w:pPr>
      <w:r w:rsidRPr="00CC39A3">
        <w:rPr>
          <w:rFonts w:eastAsia="Calibri"/>
        </w:rPr>
        <w:t xml:space="preserve">Совета  Краснореченского муниципального </w:t>
      </w:r>
    </w:p>
    <w:p w:rsidR="00CC39A3" w:rsidRPr="00CC39A3" w:rsidRDefault="00CC39A3" w:rsidP="00CC39A3">
      <w:pPr>
        <w:widowControl/>
        <w:autoSpaceDE/>
        <w:autoSpaceDN/>
        <w:adjustRightInd/>
        <w:rPr>
          <w:rFonts w:eastAsia="Calibri"/>
        </w:rPr>
      </w:pPr>
      <w:r w:rsidRPr="00CC39A3">
        <w:rPr>
          <w:rFonts w:eastAsia="Calibri"/>
        </w:rPr>
        <w:t xml:space="preserve">образования Пугачевского муниципального </w:t>
      </w:r>
    </w:p>
    <w:p w:rsidR="00CC39A3" w:rsidRPr="00CC39A3" w:rsidRDefault="00CC39A3" w:rsidP="00CC39A3">
      <w:pPr>
        <w:widowControl/>
        <w:autoSpaceDE/>
        <w:autoSpaceDN/>
        <w:adjustRightInd/>
        <w:rPr>
          <w:rFonts w:eastAsia="Calibri"/>
        </w:rPr>
      </w:pPr>
      <w:r w:rsidRPr="00CC39A3">
        <w:rPr>
          <w:rFonts w:eastAsia="Calibri"/>
        </w:rPr>
        <w:t xml:space="preserve">района Саратовской области от 25 декабря 2023 </w:t>
      </w:r>
    </w:p>
    <w:p w:rsidR="00CC39A3" w:rsidRPr="00CC39A3" w:rsidRDefault="00CC39A3" w:rsidP="00CC39A3">
      <w:pPr>
        <w:widowControl/>
        <w:autoSpaceDE/>
        <w:autoSpaceDN/>
        <w:adjustRightInd/>
        <w:rPr>
          <w:rFonts w:eastAsia="Calibri"/>
        </w:rPr>
      </w:pPr>
      <w:r w:rsidRPr="00CC39A3">
        <w:rPr>
          <w:rFonts w:eastAsia="Calibri"/>
        </w:rPr>
        <w:t xml:space="preserve">года № 22 «О денежном вознаграждении </w:t>
      </w:r>
    </w:p>
    <w:p w:rsidR="00CC39A3" w:rsidRPr="00CC39A3" w:rsidRDefault="00CC39A3" w:rsidP="00CC39A3">
      <w:pPr>
        <w:widowControl/>
        <w:autoSpaceDE/>
        <w:autoSpaceDN/>
        <w:adjustRightInd/>
        <w:rPr>
          <w:rFonts w:eastAsia="Calibri"/>
        </w:rPr>
      </w:pPr>
      <w:r w:rsidRPr="00CC39A3">
        <w:rPr>
          <w:rFonts w:eastAsia="Calibri"/>
        </w:rPr>
        <w:t>выборных должностных лиц местного</w:t>
      </w:r>
    </w:p>
    <w:p w:rsidR="00CC39A3" w:rsidRPr="00CC39A3" w:rsidRDefault="00CC39A3" w:rsidP="00CC39A3">
      <w:pPr>
        <w:widowControl/>
        <w:autoSpaceDE/>
        <w:autoSpaceDN/>
        <w:adjustRightInd/>
        <w:rPr>
          <w:rFonts w:eastAsia="Calibri"/>
        </w:rPr>
      </w:pPr>
      <w:r w:rsidRPr="00CC39A3">
        <w:rPr>
          <w:rFonts w:eastAsia="Calibri"/>
        </w:rPr>
        <w:t xml:space="preserve">самоуправления, </w:t>
      </w:r>
      <w:proofErr w:type="gramStart"/>
      <w:r w:rsidRPr="00CC39A3">
        <w:rPr>
          <w:rFonts w:eastAsia="Calibri"/>
        </w:rPr>
        <w:t>осуществляющих</w:t>
      </w:r>
      <w:proofErr w:type="gramEnd"/>
      <w:r w:rsidRPr="00CC39A3">
        <w:rPr>
          <w:rFonts w:eastAsia="Calibri"/>
        </w:rPr>
        <w:t xml:space="preserve"> свои </w:t>
      </w:r>
    </w:p>
    <w:p w:rsidR="00CC39A3" w:rsidRPr="00CC39A3" w:rsidRDefault="00CC39A3" w:rsidP="00CC39A3">
      <w:pPr>
        <w:widowControl/>
        <w:autoSpaceDE/>
        <w:autoSpaceDN/>
        <w:adjustRightInd/>
        <w:rPr>
          <w:rFonts w:eastAsia="Calibri"/>
        </w:rPr>
      </w:pPr>
      <w:r w:rsidRPr="00CC39A3">
        <w:rPr>
          <w:rFonts w:eastAsia="Calibri"/>
        </w:rPr>
        <w:t xml:space="preserve">полномочия на постоянной основе, о </w:t>
      </w:r>
    </w:p>
    <w:p w:rsidR="00CC39A3" w:rsidRPr="00CC39A3" w:rsidRDefault="00CC39A3" w:rsidP="00CC39A3">
      <w:pPr>
        <w:widowControl/>
        <w:autoSpaceDE/>
        <w:autoSpaceDN/>
        <w:adjustRightInd/>
        <w:rPr>
          <w:rFonts w:eastAsia="Calibri"/>
        </w:rPr>
      </w:pPr>
      <w:r w:rsidRPr="00CC39A3">
        <w:rPr>
          <w:rFonts w:eastAsia="Calibri"/>
        </w:rPr>
        <w:t xml:space="preserve">денежном </w:t>
      </w:r>
      <w:proofErr w:type="gramStart"/>
      <w:r w:rsidRPr="00CC39A3">
        <w:rPr>
          <w:rFonts w:eastAsia="Calibri"/>
        </w:rPr>
        <w:t>содержании</w:t>
      </w:r>
      <w:proofErr w:type="gramEnd"/>
      <w:r w:rsidRPr="00CC39A3">
        <w:rPr>
          <w:rFonts w:eastAsia="Calibri"/>
        </w:rPr>
        <w:t xml:space="preserve"> лиц, замещающих </w:t>
      </w:r>
    </w:p>
    <w:p w:rsidR="00CC39A3" w:rsidRPr="00CC39A3" w:rsidRDefault="00CC39A3" w:rsidP="00CC39A3">
      <w:pPr>
        <w:widowControl/>
        <w:autoSpaceDE/>
        <w:autoSpaceDN/>
        <w:adjustRightInd/>
        <w:rPr>
          <w:rFonts w:eastAsia="Calibri"/>
        </w:rPr>
      </w:pPr>
      <w:r w:rsidRPr="00CC39A3">
        <w:rPr>
          <w:rFonts w:eastAsia="Calibri"/>
        </w:rPr>
        <w:t xml:space="preserve">должности муниципальной службы, и </w:t>
      </w:r>
      <w:proofErr w:type="gramStart"/>
      <w:r w:rsidRPr="00CC39A3">
        <w:rPr>
          <w:rFonts w:eastAsia="Calibri"/>
        </w:rPr>
        <w:t>об</w:t>
      </w:r>
      <w:proofErr w:type="gramEnd"/>
      <w:r w:rsidRPr="00CC39A3">
        <w:rPr>
          <w:rFonts w:eastAsia="Calibri"/>
        </w:rPr>
        <w:t xml:space="preserve"> </w:t>
      </w:r>
    </w:p>
    <w:p w:rsidR="00CC39A3" w:rsidRPr="00CC39A3" w:rsidRDefault="00CC39A3" w:rsidP="00CC39A3">
      <w:pPr>
        <w:widowControl/>
        <w:autoSpaceDE/>
        <w:autoSpaceDN/>
        <w:adjustRightInd/>
        <w:rPr>
          <w:rFonts w:eastAsia="Calibri"/>
        </w:rPr>
      </w:pPr>
      <w:r w:rsidRPr="00CC39A3">
        <w:rPr>
          <w:rFonts w:eastAsia="Calibri"/>
        </w:rPr>
        <w:t xml:space="preserve">оплате труда работников, занимающих </w:t>
      </w:r>
    </w:p>
    <w:p w:rsidR="00CC39A3" w:rsidRPr="00CC39A3" w:rsidRDefault="00CC39A3" w:rsidP="00CC39A3">
      <w:pPr>
        <w:widowControl/>
        <w:autoSpaceDE/>
        <w:autoSpaceDN/>
        <w:adjustRightInd/>
        <w:rPr>
          <w:rFonts w:eastAsia="Calibri"/>
        </w:rPr>
      </w:pPr>
      <w:r w:rsidRPr="00CC39A3">
        <w:rPr>
          <w:rFonts w:eastAsia="Calibri"/>
        </w:rPr>
        <w:t xml:space="preserve">должности, не являющиеся должностями </w:t>
      </w:r>
    </w:p>
    <w:p w:rsidR="00CC39A3" w:rsidRPr="00CC39A3" w:rsidRDefault="00CC39A3" w:rsidP="00CC39A3">
      <w:pPr>
        <w:widowControl/>
        <w:autoSpaceDE/>
        <w:autoSpaceDN/>
        <w:adjustRightInd/>
        <w:rPr>
          <w:rFonts w:eastAsia="Calibri"/>
        </w:rPr>
      </w:pPr>
      <w:r w:rsidRPr="00CC39A3">
        <w:rPr>
          <w:rFonts w:eastAsia="Calibri"/>
        </w:rPr>
        <w:t xml:space="preserve">муниципальной службы, и </w:t>
      </w:r>
      <w:proofErr w:type="gramStart"/>
      <w:r w:rsidRPr="00CC39A3">
        <w:rPr>
          <w:rFonts w:eastAsia="Calibri"/>
        </w:rPr>
        <w:t>осуществляющих</w:t>
      </w:r>
      <w:proofErr w:type="gramEnd"/>
      <w:r w:rsidRPr="00CC39A3">
        <w:rPr>
          <w:rFonts w:eastAsia="Calibri"/>
        </w:rPr>
        <w:t xml:space="preserve"> </w:t>
      </w:r>
    </w:p>
    <w:p w:rsidR="00CC39A3" w:rsidRPr="00CC39A3" w:rsidRDefault="00CC39A3" w:rsidP="00CC39A3">
      <w:pPr>
        <w:widowControl/>
        <w:autoSpaceDE/>
        <w:autoSpaceDN/>
        <w:adjustRightInd/>
        <w:rPr>
          <w:rFonts w:eastAsia="Calibri"/>
        </w:rPr>
      </w:pPr>
      <w:r w:rsidRPr="00CC39A3">
        <w:rPr>
          <w:rFonts w:eastAsia="Calibri"/>
        </w:rPr>
        <w:t>техническое обеспечение деятельности»</w:t>
      </w:r>
    </w:p>
    <w:p w:rsidR="00CC39A3" w:rsidRPr="00CC39A3" w:rsidRDefault="00CC39A3" w:rsidP="00CC39A3">
      <w:pPr>
        <w:widowControl/>
        <w:autoSpaceDE/>
        <w:autoSpaceDN/>
        <w:adjustRightInd/>
        <w:rPr>
          <w:rFonts w:eastAsia="Calibri"/>
        </w:rPr>
      </w:pPr>
    </w:p>
    <w:p w:rsidR="00CC39A3" w:rsidRPr="00CC39A3" w:rsidRDefault="00CC39A3" w:rsidP="00CC39A3">
      <w:pPr>
        <w:widowControl/>
        <w:shd w:val="clear" w:color="auto" w:fill="FFFFFF"/>
        <w:autoSpaceDE/>
        <w:autoSpaceDN/>
        <w:adjustRightInd/>
        <w:jc w:val="both"/>
        <w:outlineLvl w:val="0"/>
        <w:rPr>
          <w:bCs/>
          <w:kern w:val="36"/>
        </w:rPr>
      </w:pPr>
      <w:r w:rsidRPr="00CC39A3">
        <w:rPr>
          <w:bCs/>
          <w:kern w:val="36"/>
        </w:rPr>
        <w:tab/>
        <w:t>В  соответствии со статьей 134 Трудового Кодекса Российской Федер</w:t>
      </w:r>
      <w:r w:rsidRPr="00CC39A3">
        <w:rPr>
          <w:bCs/>
          <w:kern w:val="36"/>
        </w:rPr>
        <w:t>а</w:t>
      </w:r>
      <w:r w:rsidRPr="00CC39A3">
        <w:rPr>
          <w:bCs/>
          <w:kern w:val="36"/>
        </w:rPr>
        <w:t>ции, руководствуясь Уставом Краснореченского сельского поселения Пуг</w:t>
      </w:r>
      <w:r w:rsidRPr="00CC39A3">
        <w:rPr>
          <w:bCs/>
          <w:kern w:val="36"/>
        </w:rPr>
        <w:t>а</w:t>
      </w:r>
      <w:r w:rsidRPr="00CC39A3">
        <w:rPr>
          <w:bCs/>
          <w:kern w:val="36"/>
        </w:rPr>
        <w:t>чевского муниципального района Саратовской области</w:t>
      </w:r>
      <w:r w:rsidRPr="00CC39A3">
        <w:rPr>
          <w:bCs/>
          <w:i/>
          <w:kern w:val="36"/>
        </w:rPr>
        <w:t xml:space="preserve">, </w:t>
      </w:r>
      <w:r w:rsidRPr="00CC39A3">
        <w:rPr>
          <w:bCs/>
          <w:kern w:val="36"/>
        </w:rPr>
        <w:t>Совет Краснореченского  муниципального образования Пугачевского муниципального района Саратовской обл</w:t>
      </w:r>
      <w:r w:rsidRPr="00CC39A3">
        <w:rPr>
          <w:bCs/>
          <w:kern w:val="36"/>
        </w:rPr>
        <w:t>а</w:t>
      </w:r>
      <w:r w:rsidRPr="00CC39A3">
        <w:rPr>
          <w:bCs/>
          <w:kern w:val="36"/>
        </w:rPr>
        <w:t>сти РЕШИЛ:</w:t>
      </w:r>
    </w:p>
    <w:p w:rsidR="00CC39A3" w:rsidRPr="00CC39A3" w:rsidRDefault="00CC39A3" w:rsidP="00CC39A3">
      <w:pPr>
        <w:widowControl/>
        <w:autoSpaceDE/>
        <w:autoSpaceDN/>
        <w:adjustRightInd/>
        <w:ind w:firstLine="708"/>
        <w:jc w:val="both"/>
        <w:rPr>
          <w:rFonts w:eastAsia="Calibri"/>
        </w:rPr>
      </w:pPr>
      <w:r w:rsidRPr="00CC39A3">
        <w:rPr>
          <w:rFonts w:eastAsia="Calibri"/>
        </w:rPr>
        <w:t xml:space="preserve">1. </w:t>
      </w:r>
      <w:proofErr w:type="gramStart"/>
      <w:r w:rsidRPr="00CC39A3">
        <w:rPr>
          <w:rFonts w:eastAsia="Calibri"/>
        </w:rPr>
        <w:t>Внести в решение  Совета  Краснореченского муниципального образования Пугачевского мун</w:t>
      </w:r>
      <w:r w:rsidRPr="00CC39A3">
        <w:rPr>
          <w:rFonts w:eastAsia="Calibri"/>
        </w:rPr>
        <w:t>и</w:t>
      </w:r>
      <w:r w:rsidRPr="00CC39A3">
        <w:rPr>
          <w:rFonts w:eastAsia="Calibri"/>
        </w:rPr>
        <w:t>ципального района Саратовской области от 25 декабря 2023 года № 22 «О денежном вознаграждении в</w:t>
      </w:r>
      <w:r w:rsidRPr="00CC39A3">
        <w:rPr>
          <w:rFonts w:eastAsia="Calibri"/>
        </w:rPr>
        <w:t>ы</w:t>
      </w:r>
      <w:r w:rsidRPr="00CC39A3">
        <w:rPr>
          <w:rFonts w:eastAsia="Calibri"/>
        </w:rPr>
        <w:t>борных должностных лиц местного самоуправления, осуществляющих свои полномочия на постоянной о</w:t>
      </w:r>
      <w:r w:rsidRPr="00CC39A3">
        <w:rPr>
          <w:rFonts w:eastAsia="Calibri"/>
        </w:rPr>
        <w:t>с</w:t>
      </w:r>
      <w:r w:rsidRPr="00CC39A3">
        <w:rPr>
          <w:rFonts w:eastAsia="Calibri"/>
        </w:rPr>
        <w:t>нове, о денежном содержании лиц, замещающих должности муниципальной службы, и об оплате труда р</w:t>
      </w:r>
      <w:r w:rsidRPr="00CC39A3">
        <w:rPr>
          <w:rFonts w:eastAsia="Calibri"/>
        </w:rPr>
        <w:t>а</w:t>
      </w:r>
      <w:r w:rsidRPr="00CC39A3">
        <w:rPr>
          <w:rFonts w:eastAsia="Calibri"/>
        </w:rPr>
        <w:t>ботников, занимающих должности, не являющиеся должностями муниципальной службы, и осуществля</w:t>
      </w:r>
      <w:r w:rsidRPr="00CC39A3">
        <w:rPr>
          <w:rFonts w:eastAsia="Calibri"/>
        </w:rPr>
        <w:t>ю</w:t>
      </w:r>
      <w:r w:rsidRPr="00CC39A3">
        <w:rPr>
          <w:rFonts w:eastAsia="Calibri"/>
        </w:rPr>
        <w:t>щих техническое обеспечение деятельности» (с изменениями от</w:t>
      </w:r>
      <w:proofErr w:type="gramEnd"/>
      <w:r w:rsidRPr="00CC39A3">
        <w:rPr>
          <w:rFonts w:eastAsia="Calibri"/>
        </w:rPr>
        <w:t xml:space="preserve"> </w:t>
      </w:r>
      <w:proofErr w:type="gramStart"/>
      <w:r w:rsidRPr="00CC39A3">
        <w:rPr>
          <w:rFonts w:eastAsia="Calibri"/>
        </w:rPr>
        <w:t>28 марта 2024 года № 35, от 20 декабря 2024 года № 54, от 9 января 2025 года № 61, от 31 марта 2025 года № 72) следующие изменения:</w:t>
      </w:r>
      <w:proofErr w:type="gramEnd"/>
    </w:p>
    <w:p w:rsidR="00CC39A3" w:rsidRPr="00CC39A3" w:rsidRDefault="00CC39A3" w:rsidP="00CC39A3">
      <w:pPr>
        <w:widowControl/>
        <w:autoSpaceDE/>
        <w:autoSpaceDN/>
        <w:adjustRightInd/>
        <w:ind w:firstLine="708"/>
        <w:jc w:val="both"/>
        <w:rPr>
          <w:rFonts w:eastAsia="Calibri"/>
        </w:rPr>
      </w:pPr>
      <w:r w:rsidRPr="00CC39A3">
        <w:rPr>
          <w:rFonts w:eastAsia="Calibri"/>
        </w:rPr>
        <w:t>1.1. изложить Приложение 1 к Положению о денежном вознаграждении выборных должностных лиц местного самоуправления, осуществляющих свои полномочия на постоянной основе, о денежном с</w:t>
      </w:r>
      <w:r w:rsidRPr="00CC39A3">
        <w:rPr>
          <w:rFonts w:eastAsia="Calibri"/>
        </w:rPr>
        <w:t>о</w:t>
      </w:r>
      <w:r w:rsidRPr="00CC39A3">
        <w:rPr>
          <w:rFonts w:eastAsia="Calibri"/>
        </w:rPr>
        <w:t>держании лиц, замещающих должности муниципальной службы, и об оплате труда работников, занима</w:t>
      </w:r>
      <w:r w:rsidRPr="00CC39A3">
        <w:rPr>
          <w:rFonts w:eastAsia="Calibri"/>
        </w:rPr>
        <w:t>ю</w:t>
      </w:r>
      <w:r w:rsidRPr="00CC39A3">
        <w:rPr>
          <w:rFonts w:eastAsia="Calibri"/>
        </w:rPr>
        <w:t>щих должности, не являющиеся должностями муниципальной службы, и осуществляющих техническое обеспечение деятельности в следующей редакции:</w:t>
      </w:r>
    </w:p>
    <w:p w:rsidR="00CC39A3" w:rsidRPr="00CC39A3" w:rsidRDefault="00CC39A3" w:rsidP="00CC39A3">
      <w:pPr>
        <w:widowControl/>
        <w:autoSpaceDE/>
        <w:autoSpaceDN/>
        <w:adjustRightInd/>
        <w:ind w:left="4248" w:firstLine="708"/>
        <w:rPr>
          <w:rFonts w:eastAsia="Calibri"/>
        </w:rPr>
      </w:pPr>
    </w:p>
    <w:p w:rsidR="00CC39A3" w:rsidRPr="00CC39A3" w:rsidRDefault="00CC39A3" w:rsidP="00CC39A3">
      <w:pPr>
        <w:widowControl/>
        <w:autoSpaceDE/>
        <w:autoSpaceDN/>
        <w:adjustRightInd/>
        <w:ind w:left="3540" w:firstLine="708"/>
        <w:rPr>
          <w:rFonts w:eastAsia="Calibri"/>
        </w:rPr>
      </w:pPr>
      <w:r w:rsidRPr="00CC39A3">
        <w:rPr>
          <w:rFonts w:eastAsia="Calibri"/>
        </w:rPr>
        <w:t xml:space="preserve">«Приложение 1 </w:t>
      </w:r>
    </w:p>
    <w:p w:rsidR="00CC39A3" w:rsidRPr="00CC39A3" w:rsidRDefault="00CC39A3" w:rsidP="00CC39A3">
      <w:pPr>
        <w:widowControl/>
        <w:autoSpaceDE/>
        <w:autoSpaceDN/>
        <w:adjustRightInd/>
        <w:ind w:left="4248"/>
        <w:rPr>
          <w:rFonts w:eastAsia="Calibri"/>
        </w:rPr>
      </w:pPr>
      <w:proofErr w:type="gramStart"/>
      <w:r w:rsidRPr="00CC39A3">
        <w:rPr>
          <w:rFonts w:eastAsia="Calibri"/>
        </w:rPr>
        <w:t>к положению денежном вознаграждении выборных дол</w:t>
      </w:r>
      <w:r w:rsidRPr="00CC39A3">
        <w:rPr>
          <w:rFonts w:eastAsia="Calibri"/>
        </w:rPr>
        <w:t>ж</w:t>
      </w:r>
      <w:r w:rsidRPr="00CC39A3">
        <w:rPr>
          <w:rFonts w:eastAsia="Calibri"/>
        </w:rPr>
        <w:t>ностных лиц местного самоуправления, осуществляющих свои полномочия на постоянной основе, о денежном с</w:t>
      </w:r>
      <w:r w:rsidRPr="00CC39A3">
        <w:rPr>
          <w:rFonts w:eastAsia="Calibri"/>
        </w:rPr>
        <w:t>о</w:t>
      </w:r>
      <w:r w:rsidRPr="00CC39A3">
        <w:rPr>
          <w:rFonts w:eastAsia="Calibri"/>
        </w:rPr>
        <w:t>держании лиц, замещающих должности муниципальной службы, и об оплате труда работников, занимающих должности, не являющиеся должностями муниципальной службы, и осуществляющих техническое обеспечение де</w:t>
      </w:r>
      <w:r w:rsidRPr="00CC39A3">
        <w:rPr>
          <w:rFonts w:eastAsia="Calibri"/>
        </w:rPr>
        <w:t>я</w:t>
      </w:r>
      <w:r w:rsidRPr="00CC39A3">
        <w:rPr>
          <w:rFonts w:eastAsia="Calibri"/>
        </w:rPr>
        <w:t>тельн</w:t>
      </w:r>
      <w:r w:rsidRPr="00CC39A3">
        <w:rPr>
          <w:rFonts w:eastAsia="Calibri"/>
        </w:rPr>
        <w:t>о</w:t>
      </w:r>
      <w:r w:rsidRPr="00CC39A3">
        <w:rPr>
          <w:rFonts w:eastAsia="Calibri"/>
        </w:rPr>
        <w:t>сти</w:t>
      </w:r>
      <w:proofErr w:type="gramEnd"/>
    </w:p>
    <w:p w:rsidR="00CC39A3" w:rsidRPr="00CC39A3" w:rsidRDefault="00CC39A3" w:rsidP="00CC39A3">
      <w:pPr>
        <w:widowControl/>
        <w:autoSpaceDE/>
        <w:autoSpaceDN/>
        <w:adjustRightInd/>
        <w:ind w:left="4248"/>
        <w:rPr>
          <w:rFonts w:eastAsia="Calibri"/>
        </w:rPr>
      </w:pPr>
    </w:p>
    <w:p w:rsidR="00CC39A3" w:rsidRPr="00CC39A3" w:rsidRDefault="00CC39A3" w:rsidP="00CC39A3">
      <w:pPr>
        <w:widowControl/>
        <w:autoSpaceDE/>
        <w:autoSpaceDN/>
        <w:adjustRightInd/>
        <w:jc w:val="center"/>
        <w:rPr>
          <w:rFonts w:eastAsia="Calibri"/>
        </w:rPr>
      </w:pPr>
      <w:r w:rsidRPr="00CC39A3">
        <w:rPr>
          <w:rFonts w:eastAsia="Calibri"/>
        </w:rPr>
        <w:lastRenderedPageBreak/>
        <w:t>Размер  денежного вознаграждения выборных должностных лиц органов местного самоуправления, ос</w:t>
      </w:r>
      <w:r w:rsidRPr="00CC39A3">
        <w:rPr>
          <w:rFonts w:eastAsia="Calibri"/>
        </w:rPr>
        <w:t>у</w:t>
      </w:r>
      <w:r w:rsidRPr="00CC39A3">
        <w:rPr>
          <w:rFonts w:eastAsia="Calibri"/>
        </w:rPr>
        <w:t>ществляющих свои полномочия на пост</w:t>
      </w:r>
      <w:r w:rsidRPr="00CC39A3">
        <w:rPr>
          <w:rFonts w:eastAsia="Calibri"/>
        </w:rPr>
        <w:t>о</w:t>
      </w:r>
      <w:r w:rsidRPr="00CC39A3">
        <w:rPr>
          <w:rFonts w:eastAsia="Calibri"/>
        </w:rPr>
        <w:t>янной основе</w:t>
      </w:r>
    </w:p>
    <w:p w:rsidR="00CC39A3" w:rsidRPr="00CC39A3" w:rsidRDefault="00CC39A3" w:rsidP="00CC39A3">
      <w:pPr>
        <w:widowControl/>
        <w:autoSpaceDE/>
        <w:autoSpaceDN/>
        <w:adjustRightInd/>
        <w:jc w:val="center"/>
        <w:rPr>
          <w:rFonts w:eastAsia="Calibri"/>
        </w:rPr>
      </w:pPr>
    </w:p>
    <w:tbl>
      <w:tblPr>
        <w:tblStyle w:val="53"/>
        <w:tblW w:w="0" w:type="auto"/>
        <w:tblLook w:val="01E0" w:firstRow="1" w:lastRow="1" w:firstColumn="1" w:lastColumn="1" w:noHBand="0" w:noVBand="0"/>
      </w:tblPr>
      <w:tblGrid>
        <w:gridCol w:w="4788"/>
        <w:gridCol w:w="4783"/>
      </w:tblGrid>
      <w:tr w:rsidR="00CC39A3" w:rsidRPr="00CC39A3" w:rsidTr="00FC4549">
        <w:tc>
          <w:tcPr>
            <w:tcW w:w="4896" w:type="dxa"/>
          </w:tcPr>
          <w:p w:rsidR="00CC39A3" w:rsidRPr="00CC39A3" w:rsidRDefault="00CC39A3" w:rsidP="00CC39A3">
            <w:pPr>
              <w:ind w:firstLine="787"/>
              <w:jc w:val="center"/>
              <w:rPr>
                <w:rFonts w:eastAsia="Calibri"/>
              </w:rPr>
            </w:pPr>
            <w:r w:rsidRPr="00CC39A3">
              <w:rPr>
                <w:rFonts w:eastAsia="Calibri"/>
              </w:rPr>
              <w:t xml:space="preserve">Наименование должности </w:t>
            </w:r>
          </w:p>
        </w:tc>
        <w:tc>
          <w:tcPr>
            <w:tcW w:w="4897" w:type="dxa"/>
          </w:tcPr>
          <w:p w:rsidR="00CC39A3" w:rsidRPr="00CC39A3" w:rsidRDefault="00CC39A3" w:rsidP="00CC39A3">
            <w:pPr>
              <w:ind w:firstLine="787"/>
              <w:jc w:val="center"/>
              <w:rPr>
                <w:rFonts w:eastAsia="Calibri"/>
              </w:rPr>
            </w:pPr>
            <w:r w:rsidRPr="00CC39A3">
              <w:rPr>
                <w:rFonts w:eastAsia="Calibri"/>
              </w:rPr>
              <w:t xml:space="preserve">Размер </w:t>
            </w:r>
          </w:p>
          <w:p w:rsidR="00CC39A3" w:rsidRPr="00CC39A3" w:rsidRDefault="00CC39A3" w:rsidP="00CC39A3">
            <w:pPr>
              <w:ind w:firstLine="787"/>
              <w:jc w:val="center"/>
              <w:rPr>
                <w:rFonts w:eastAsia="Calibri"/>
              </w:rPr>
            </w:pPr>
            <w:r w:rsidRPr="00CC39A3">
              <w:rPr>
                <w:rFonts w:eastAsia="Calibri"/>
              </w:rPr>
              <w:t>денежного вознаграждения</w:t>
            </w:r>
          </w:p>
          <w:p w:rsidR="00CC39A3" w:rsidRPr="00CC39A3" w:rsidRDefault="00CC39A3" w:rsidP="00CC39A3">
            <w:pPr>
              <w:ind w:firstLine="787"/>
              <w:jc w:val="center"/>
              <w:rPr>
                <w:rFonts w:eastAsia="Calibri"/>
              </w:rPr>
            </w:pPr>
            <w:r w:rsidRPr="00CC39A3">
              <w:rPr>
                <w:rFonts w:eastAsia="Calibri"/>
              </w:rPr>
              <w:t>(рублей)</w:t>
            </w:r>
          </w:p>
        </w:tc>
      </w:tr>
      <w:tr w:rsidR="00CC39A3" w:rsidRPr="00CC39A3" w:rsidTr="00FC4549">
        <w:tc>
          <w:tcPr>
            <w:tcW w:w="4896" w:type="dxa"/>
          </w:tcPr>
          <w:p w:rsidR="00CC39A3" w:rsidRPr="00CC39A3" w:rsidRDefault="00CC39A3" w:rsidP="00CC39A3">
            <w:pPr>
              <w:ind w:firstLine="787"/>
              <w:jc w:val="center"/>
              <w:rPr>
                <w:rFonts w:eastAsia="Calibri"/>
              </w:rPr>
            </w:pPr>
            <w:r w:rsidRPr="00CC39A3">
              <w:rPr>
                <w:rFonts w:eastAsia="Calibri"/>
              </w:rPr>
              <w:t xml:space="preserve">Глава Краснореченского </w:t>
            </w:r>
          </w:p>
          <w:p w:rsidR="00CC39A3" w:rsidRPr="00CC39A3" w:rsidRDefault="00CC39A3" w:rsidP="00CC39A3">
            <w:pPr>
              <w:ind w:firstLine="787"/>
              <w:jc w:val="center"/>
              <w:rPr>
                <w:rFonts w:eastAsia="Calibri"/>
              </w:rPr>
            </w:pPr>
            <w:r w:rsidRPr="00CC39A3">
              <w:rPr>
                <w:rFonts w:eastAsia="Calibri"/>
              </w:rPr>
              <w:t>муниципального образования</w:t>
            </w:r>
          </w:p>
        </w:tc>
        <w:tc>
          <w:tcPr>
            <w:tcW w:w="4897" w:type="dxa"/>
          </w:tcPr>
          <w:p w:rsidR="00CC39A3" w:rsidRPr="00CC39A3" w:rsidRDefault="00CC39A3" w:rsidP="00CC39A3">
            <w:pPr>
              <w:ind w:firstLine="787"/>
              <w:jc w:val="center"/>
              <w:rPr>
                <w:rFonts w:eastAsia="Calibri"/>
              </w:rPr>
            </w:pPr>
            <w:r w:rsidRPr="00CC39A3">
              <w:rPr>
                <w:rFonts w:eastAsia="Calibri"/>
              </w:rPr>
              <w:t>71 384,00</w:t>
            </w:r>
          </w:p>
        </w:tc>
      </w:tr>
    </w:tbl>
    <w:p w:rsidR="00CC39A3" w:rsidRPr="00CC39A3" w:rsidRDefault="00CC39A3" w:rsidP="00CC39A3">
      <w:pPr>
        <w:widowControl/>
        <w:autoSpaceDE/>
        <w:autoSpaceDN/>
        <w:adjustRightInd/>
        <w:ind w:firstLine="708"/>
        <w:jc w:val="right"/>
        <w:rPr>
          <w:rFonts w:eastAsia="Calibri"/>
        </w:rPr>
      </w:pPr>
      <w:r w:rsidRPr="00CC39A3">
        <w:rPr>
          <w:rFonts w:eastAsia="Calibri"/>
        </w:rPr>
        <w:tab/>
        <w:t>».</w:t>
      </w:r>
    </w:p>
    <w:p w:rsidR="00CC39A3" w:rsidRPr="00CC39A3" w:rsidRDefault="00CC39A3" w:rsidP="00CC39A3">
      <w:pPr>
        <w:widowControl/>
        <w:autoSpaceDE/>
        <w:autoSpaceDN/>
        <w:adjustRightInd/>
        <w:ind w:firstLine="708"/>
        <w:jc w:val="both"/>
        <w:rPr>
          <w:rFonts w:eastAsia="Calibri"/>
        </w:rPr>
      </w:pPr>
      <w:r w:rsidRPr="00CC39A3">
        <w:rPr>
          <w:rFonts w:eastAsia="Calibri"/>
        </w:rPr>
        <w:t>1.2. изложить Приложение 2 к Положению о денежном вознаграждении выборных должностных лиц местного самоуправления, осуществляющих свои полномочия на постоянной основе, о денежном с</w:t>
      </w:r>
      <w:r w:rsidRPr="00CC39A3">
        <w:rPr>
          <w:rFonts w:eastAsia="Calibri"/>
        </w:rPr>
        <w:t>о</w:t>
      </w:r>
      <w:r w:rsidRPr="00CC39A3">
        <w:rPr>
          <w:rFonts w:eastAsia="Calibri"/>
        </w:rPr>
        <w:t>держании лиц, замещающих должности муниципальной службы, и об оплате труда работников, занима</w:t>
      </w:r>
      <w:r w:rsidRPr="00CC39A3">
        <w:rPr>
          <w:rFonts w:eastAsia="Calibri"/>
        </w:rPr>
        <w:t>ю</w:t>
      </w:r>
      <w:r w:rsidRPr="00CC39A3">
        <w:rPr>
          <w:rFonts w:eastAsia="Calibri"/>
        </w:rPr>
        <w:t>щих должности, не являющиеся должностями муниципальной службы, и осуществляющих техническое обеспечение деятельности в следующей редакции:</w:t>
      </w:r>
    </w:p>
    <w:p w:rsidR="00CC39A3" w:rsidRPr="00CC39A3" w:rsidRDefault="00CC39A3" w:rsidP="00CC39A3">
      <w:pPr>
        <w:widowControl/>
        <w:autoSpaceDE/>
        <w:autoSpaceDN/>
        <w:adjustRightInd/>
        <w:ind w:left="3540" w:firstLine="708"/>
        <w:rPr>
          <w:rFonts w:eastAsia="Calibri"/>
        </w:rPr>
      </w:pPr>
      <w:r w:rsidRPr="00CC39A3">
        <w:rPr>
          <w:rFonts w:eastAsia="Calibri"/>
        </w:rPr>
        <w:t xml:space="preserve">«Приложение 2 </w:t>
      </w:r>
    </w:p>
    <w:p w:rsidR="00CC39A3" w:rsidRPr="00CC39A3" w:rsidRDefault="00CC39A3" w:rsidP="00CC39A3">
      <w:pPr>
        <w:widowControl/>
        <w:autoSpaceDE/>
        <w:autoSpaceDN/>
        <w:adjustRightInd/>
        <w:ind w:left="4248"/>
        <w:rPr>
          <w:rFonts w:eastAsia="Calibri"/>
        </w:rPr>
      </w:pPr>
      <w:proofErr w:type="gramStart"/>
      <w:r w:rsidRPr="00CC39A3">
        <w:rPr>
          <w:rFonts w:eastAsia="Calibri"/>
        </w:rPr>
        <w:t>к положению денежном вознаграждении выборных дол</w:t>
      </w:r>
      <w:r w:rsidRPr="00CC39A3">
        <w:rPr>
          <w:rFonts w:eastAsia="Calibri"/>
        </w:rPr>
        <w:t>ж</w:t>
      </w:r>
      <w:r w:rsidRPr="00CC39A3">
        <w:rPr>
          <w:rFonts w:eastAsia="Calibri"/>
        </w:rPr>
        <w:t>ностных лиц местного самоуправления, осуществляющих свои полномочия на постоянной основе, о денежном с</w:t>
      </w:r>
      <w:r w:rsidRPr="00CC39A3">
        <w:rPr>
          <w:rFonts w:eastAsia="Calibri"/>
        </w:rPr>
        <w:t>о</w:t>
      </w:r>
      <w:r w:rsidRPr="00CC39A3">
        <w:rPr>
          <w:rFonts w:eastAsia="Calibri"/>
        </w:rPr>
        <w:t>держании лиц, замещающих должности муниципальной службы, и об оплате труда работников, занимающих должности, не являющиеся должностями муниципальной службы, и осуществляющих техническое обеспечение де</w:t>
      </w:r>
      <w:r w:rsidRPr="00CC39A3">
        <w:rPr>
          <w:rFonts w:eastAsia="Calibri"/>
        </w:rPr>
        <w:t>я</w:t>
      </w:r>
      <w:r w:rsidRPr="00CC39A3">
        <w:rPr>
          <w:rFonts w:eastAsia="Calibri"/>
        </w:rPr>
        <w:t>тельн</w:t>
      </w:r>
      <w:r w:rsidRPr="00CC39A3">
        <w:rPr>
          <w:rFonts w:eastAsia="Calibri"/>
        </w:rPr>
        <w:t>о</w:t>
      </w:r>
      <w:r w:rsidRPr="00CC39A3">
        <w:rPr>
          <w:rFonts w:eastAsia="Calibri"/>
        </w:rPr>
        <w:t>сти</w:t>
      </w:r>
      <w:proofErr w:type="gramEnd"/>
    </w:p>
    <w:p w:rsidR="00CC39A3" w:rsidRPr="00CC39A3" w:rsidRDefault="00CC39A3" w:rsidP="00CC39A3">
      <w:pPr>
        <w:widowControl/>
        <w:autoSpaceDE/>
        <w:autoSpaceDN/>
        <w:adjustRightInd/>
        <w:ind w:left="4248"/>
        <w:rPr>
          <w:rFonts w:eastAsia="Calibri"/>
        </w:rPr>
      </w:pPr>
    </w:p>
    <w:p w:rsidR="00CC39A3" w:rsidRPr="00CC39A3" w:rsidRDefault="00CC39A3" w:rsidP="00CC39A3">
      <w:pPr>
        <w:widowControl/>
        <w:autoSpaceDE/>
        <w:autoSpaceDN/>
        <w:adjustRightInd/>
        <w:ind w:firstLine="708"/>
        <w:jc w:val="center"/>
        <w:rPr>
          <w:rFonts w:eastAsia="Calibri"/>
        </w:rPr>
      </w:pPr>
      <w:r w:rsidRPr="00CC39A3">
        <w:rPr>
          <w:rFonts w:eastAsia="Calibri"/>
        </w:rPr>
        <w:t>Размеры должностных окладов лиц,</w:t>
      </w:r>
    </w:p>
    <w:p w:rsidR="00CC39A3" w:rsidRPr="00CC39A3" w:rsidRDefault="00CC39A3" w:rsidP="00CC39A3">
      <w:pPr>
        <w:widowControl/>
        <w:autoSpaceDE/>
        <w:autoSpaceDN/>
        <w:adjustRightInd/>
        <w:jc w:val="center"/>
        <w:rPr>
          <w:rFonts w:eastAsia="Calibri"/>
        </w:rPr>
      </w:pPr>
      <w:proofErr w:type="gramStart"/>
      <w:r w:rsidRPr="00CC39A3">
        <w:rPr>
          <w:rFonts w:eastAsia="Calibri"/>
        </w:rPr>
        <w:t>замещающих</w:t>
      </w:r>
      <w:proofErr w:type="gramEnd"/>
      <w:r w:rsidRPr="00CC39A3">
        <w:rPr>
          <w:rFonts w:eastAsia="Calibri"/>
        </w:rPr>
        <w:t xml:space="preserve"> должности муниципальной службы</w:t>
      </w:r>
    </w:p>
    <w:tbl>
      <w:tblPr>
        <w:tblStyle w:val="53"/>
        <w:tblW w:w="0" w:type="auto"/>
        <w:tblLook w:val="01E0" w:firstRow="1" w:lastRow="1" w:firstColumn="1" w:lastColumn="1" w:noHBand="0" w:noVBand="0"/>
      </w:tblPr>
      <w:tblGrid>
        <w:gridCol w:w="4787"/>
        <w:gridCol w:w="4784"/>
      </w:tblGrid>
      <w:tr w:rsidR="00CC39A3" w:rsidRPr="00CC39A3" w:rsidTr="00FC4549">
        <w:trPr>
          <w:trHeight w:val="941"/>
        </w:trPr>
        <w:tc>
          <w:tcPr>
            <w:tcW w:w="4787" w:type="dxa"/>
          </w:tcPr>
          <w:p w:rsidR="00CC39A3" w:rsidRPr="00CC39A3" w:rsidRDefault="00CC39A3" w:rsidP="00CC39A3">
            <w:pPr>
              <w:ind w:firstLine="787"/>
              <w:jc w:val="center"/>
              <w:rPr>
                <w:rFonts w:eastAsia="Calibri"/>
              </w:rPr>
            </w:pPr>
            <w:r w:rsidRPr="00CC39A3">
              <w:rPr>
                <w:rFonts w:eastAsia="Calibri"/>
              </w:rPr>
              <w:t>Наименование должности</w:t>
            </w:r>
          </w:p>
        </w:tc>
        <w:tc>
          <w:tcPr>
            <w:tcW w:w="4784" w:type="dxa"/>
          </w:tcPr>
          <w:p w:rsidR="00CC39A3" w:rsidRPr="00CC39A3" w:rsidRDefault="00CC39A3" w:rsidP="00CC39A3">
            <w:pPr>
              <w:ind w:firstLine="787"/>
              <w:jc w:val="center"/>
              <w:rPr>
                <w:rFonts w:eastAsia="Calibri"/>
              </w:rPr>
            </w:pPr>
            <w:r w:rsidRPr="00CC39A3">
              <w:rPr>
                <w:rFonts w:eastAsia="Calibri"/>
              </w:rPr>
              <w:t xml:space="preserve">Размер </w:t>
            </w:r>
          </w:p>
          <w:p w:rsidR="00CC39A3" w:rsidRPr="00CC39A3" w:rsidRDefault="00CC39A3" w:rsidP="00CC39A3">
            <w:pPr>
              <w:ind w:firstLine="787"/>
              <w:jc w:val="center"/>
              <w:rPr>
                <w:rFonts w:eastAsia="Calibri"/>
              </w:rPr>
            </w:pPr>
            <w:r w:rsidRPr="00CC39A3">
              <w:rPr>
                <w:rFonts w:eastAsia="Calibri"/>
              </w:rPr>
              <w:t>должностного</w:t>
            </w:r>
          </w:p>
          <w:p w:rsidR="00CC39A3" w:rsidRPr="00CC39A3" w:rsidRDefault="00CC39A3" w:rsidP="00CC39A3">
            <w:pPr>
              <w:ind w:firstLine="787"/>
              <w:jc w:val="center"/>
              <w:rPr>
                <w:rFonts w:eastAsia="Calibri"/>
              </w:rPr>
            </w:pPr>
            <w:r w:rsidRPr="00CC39A3">
              <w:rPr>
                <w:rFonts w:eastAsia="Calibri"/>
              </w:rPr>
              <w:t>оклада (рублей)</w:t>
            </w:r>
          </w:p>
        </w:tc>
      </w:tr>
      <w:tr w:rsidR="00CC39A3" w:rsidRPr="00CC39A3" w:rsidTr="00FC4549">
        <w:tc>
          <w:tcPr>
            <w:tcW w:w="4787" w:type="dxa"/>
          </w:tcPr>
          <w:p w:rsidR="00CC39A3" w:rsidRPr="00CC39A3" w:rsidRDefault="00CC39A3" w:rsidP="00CC39A3">
            <w:pPr>
              <w:ind w:firstLine="787"/>
              <w:jc w:val="center"/>
              <w:rPr>
                <w:rFonts w:eastAsia="Calibri"/>
              </w:rPr>
            </w:pPr>
            <w:r w:rsidRPr="00CC39A3">
              <w:rPr>
                <w:rFonts w:eastAsia="Calibri"/>
              </w:rPr>
              <w:t>1</w:t>
            </w:r>
          </w:p>
        </w:tc>
        <w:tc>
          <w:tcPr>
            <w:tcW w:w="4784" w:type="dxa"/>
          </w:tcPr>
          <w:p w:rsidR="00CC39A3" w:rsidRPr="00CC39A3" w:rsidRDefault="00CC39A3" w:rsidP="00CC39A3">
            <w:pPr>
              <w:ind w:firstLine="787"/>
              <w:jc w:val="center"/>
              <w:rPr>
                <w:rFonts w:eastAsia="Calibri"/>
              </w:rPr>
            </w:pPr>
            <w:r w:rsidRPr="00CC39A3">
              <w:rPr>
                <w:rFonts w:eastAsia="Calibri"/>
              </w:rPr>
              <w:t>2</w:t>
            </w:r>
          </w:p>
        </w:tc>
      </w:tr>
      <w:tr w:rsidR="00CC39A3" w:rsidRPr="00CC39A3" w:rsidTr="00FC4549">
        <w:trPr>
          <w:trHeight w:val="336"/>
        </w:trPr>
        <w:tc>
          <w:tcPr>
            <w:tcW w:w="4787" w:type="dxa"/>
          </w:tcPr>
          <w:p w:rsidR="00CC39A3" w:rsidRPr="00CC39A3" w:rsidRDefault="00CC39A3" w:rsidP="00CC39A3">
            <w:pPr>
              <w:ind w:firstLine="787"/>
              <w:rPr>
                <w:rFonts w:eastAsia="Calibri"/>
              </w:rPr>
            </w:pPr>
            <w:r w:rsidRPr="00CC39A3">
              <w:rPr>
                <w:rFonts w:eastAsia="Calibri"/>
              </w:rPr>
              <w:t>Главный специалист</w:t>
            </w:r>
          </w:p>
        </w:tc>
        <w:tc>
          <w:tcPr>
            <w:tcW w:w="4784" w:type="dxa"/>
          </w:tcPr>
          <w:p w:rsidR="00CC39A3" w:rsidRPr="00CC39A3" w:rsidRDefault="00CC39A3" w:rsidP="00CC39A3">
            <w:pPr>
              <w:ind w:firstLine="787"/>
              <w:jc w:val="center"/>
              <w:rPr>
                <w:rFonts w:eastAsia="Calibri"/>
              </w:rPr>
            </w:pPr>
            <w:r w:rsidRPr="00CC39A3">
              <w:rPr>
                <w:rFonts w:eastAsia="Calibri"/>
              </w:rPr>
              <w:t>13 099,00</w:t>
            </w:r>
          </w:p>
        </w:tc>
      </w:tr>
      <w:tr w:rsidR="00CC39A3" w:rsidRPr="00CC39A3" w:rsidTr="00FC4549">
        <w:tc>
          <w:tcPr>
            <w:tcW w:w="4787" w:type="dxa"/>
          </w:tcPr>
          <w:p w:rsidR="00CC39A3" w:rsidRPr="00CC39A3" w:rsidRDefault="00CC39A3" w:rsidP="00CC39A3">
            <w:pPr>
              <w:ind w:firstLine="787"/>
              <w:rPr>
                <w:rFonts w:eastAsia="Calibri"/>
              </w:rPr>
            </w:pPr>
            <w:r w:rsidRPr="00CC39A3">
              <w:rPr>
                <w:rFonts w:eastAsia="Calibri"/>
              </w:rPr>
              <w:t xml:space="preserve">Ведущий специалист </w:t>
            </w:r>
          </w:p>
        </w:tc>
        <w:tc>
          <w:tcPr>
            <w:tcW w:w="4784" w:type="dxa"/>
          </w:tcPr>
          <w:p w:rsidR="00CC39A3" w:rsidRPr="00CC39A3" w:rsidRDefault="00CC39A3" w:rsidP="00CC39A3">
            <w:pPr>
              <w:ind w:firstLine="787"/>
              <w:jc w:val="center"/>
              <w:rPr>
                <w:rFonts w:eastAsia="Calibri"/>
              </w:rPr>
            </w:pPr>
            <w:r w:rsidRPr="00CC39A3">
              <w:rPr>
                <w:rFonts w:eastAsia="Calibri"/>
              </w:rPr>
              <w:t>11 715,00</w:t>
            </w:r>
          </w:p>
        </w:tc>
      </w:tr>
    </w:tbl>
    <w:p w:rsidR="00CC39A3" w:rsidRPr="00CC39A3" w:rsidRDefault="00CC39A3" w:rsidP="00CC39A3">
      <w:pPr>
        <w:widowControl/>
        <w:autoSpaceDE/>
        <w:autoSpaceDN/>
        <w:adjustRightInd/>
        <w:jc w:val="right"/>
        <w:rPr>
          <w:rFonts w:eastAsiaTheme="minorHAnsi"/>
          <w:lang w:eastAsia="en-US"/>
        </w:rPr>
      </w:pPr>
      <w:r w:rsidRPr="00CC39A3">
        <w:rPr>
          <w:rFonts w:eastAsiaTheme="minorHAnsi"/>
          <w:lang w:eastAsia="en-US"/>
        </w:rPr>
        <w:tab/>
        <w:t>».</w:t>
      </w:r>
    </w:p>
    <w:p w:rsidR="00CC39A3" w:rsidRPr="00CC39A3" w:rsidRDefault="00CC39A3" w:rsidP="00CC39A3">
      <w:pPr>
        <w:widowControl/>
        <w:autoSpaceDE/>
        <w:autoSpaceDN/>
        <w:adjustRightInd/>
        <w:ind w:firstLine="708"/>
        <w:jc w:val="both"/>
        <w:rPr>
          <w:rFonts w:eastAsia="Calibri"/>
        </w:rPr>
      </w:pPr>
      <w:r w:rsidRPr="00CC39A3">
        <w:rPr>
          <w:rFonts w:eastAsia="Calibri"/>
        </w:rPr>
        <w:t>1.3.  изложить приложение 3 к Положению о денежном вознаграждении выборных должностных лиц местного самоуправления, осуществляющих свои полномочия на постоянной основе, о денежном с</w:t>
      </w:r>
      <w:r w:rsidRPr="00CC39A3">
        <w:rPr>
          <w:rFonts w:eastAsia="Calibri"/>
        </w:rPr>
        <w:t>о</w:t>
      </w:r>
      <w:r w:rsidRPr="00CC39A3">
        <w:rPr>
          <w:rFonts w:eastAsia="Calibri"/>
        </w:rPr>
        <w:t>держании лиц, замещающих должности муниципальной службы, и об оплате труда работников, занима</w:t>
      </w:r>
      <w:r w:rsidRPr="00CC39A3">
        <w:rPr>
          <w:rFonts w:eastAsia="Calibri"/>
        </w:rPr>
        <w:t>ю</w:t>
      </w:r>
      <w:r w:rsidRPr="00CC39A3">
        <w:rPr>
          <w:rFonts w:eastAsia="Calibri"/>
        </w:rPr>
        <w:t>щих должности, не являющиеся должностями муниципальной службы, и осуществляющих техническое обеспечение деятельности в новой редакции:</w:t>
      </w:r>
    </w:p>
    <w:p w:rsidR="00CC39A3" w:rsidRPr="00CC39A3" w:rsidRDefault="00CC39A3" w:rsidP="00CC39A3">
      <w:pPr>
        <w:widowControl/>
        <w:autoSpaceDE/>
        <w:autoSpaceDN/>
        <w:adjustRightInd/>
        <w:ind w:left="3540" w:firstLine="708"/>
        <w:rPr>
          <w:rFonts w:eastAsia="Calibri"/>
        </w:rPr>
      </w:pPr>
      <w:r w:rsidRPr="00CC39A3">
        <w:rPr>
          <w:rFonts w:eastAsia="Calibri"/>
        </w:rPr>
        <w:t xml:space="preserve">«Приложение 3 </w:t>
      </w:r>
    </w:p>
    <w:p w:rsidR="00CC39A3" w:rsidRPr="00CC39A3" w:rsidRDefault="00CC39A3" w:rsidP="00CC39A3">
      <w:pPr>
        <w:widowControl/>
        <w:autoSpaceDE/>
        <w:autoSpaceDN/>
        <w:adjustRightInd/>
        <w:ind w:left="4248"/>
        <w:rPr>
          <w:rFonts w:eastAsia="Calibri"/>
        </w:rPr>
      </w:pPr>
      <w:proofErr w:type="gramStart"/>
      <w:r w:rsidRPr="00CC39A3">
        <w:rPr>
          <w:rFonts w:eastAsia="Calibri"/>
        </w:rPr>
        <w:t>к положению денежном вознаграждении выборных дол</w:t>
      </w:r>
      <w:r w:rsidRPr="00CC39A3">
        <w:rPr>
          <w:rFonts w:eastAsia="Calibri"/>
        </w:rPr>
        <w:t>ж</w:t>
      </w:r>
      <w:r w:rsidRPr="00CC39A3">
        <w:rPr>
          <w:rFonts w:eastAsia="Calibri"/>
        </w:rPr>
        <w:t>ностных лиц местного самоуправления, осуществляющих свои полномочия на постоянной основе, о денежном с</w:t>
      </w:r>
      <w:r w:rsidRPr="00CC39A3">
        <w:rPr>
          <w:rFonts w:eastAsia="Calibri"/>
        </w:rPr>
        <w:t>о</w:t>
      </w:r>
      <w:r w:rsidRPr="00CC39A3">
        <w:rPr>
          <w:rFonts w:eastAsia="Calibri"/>
        </w:rPr>
        <w:t>держании лиц, замещающих должности муниципальной службы, и об оплате труда работников, занимающих должности, не являющиеся должностями муниципальной службы, и осуществляющих техническое обеспечение де</w:t>
      </w:r>
      <w:r w:rsidRPr="00CC39A3">
        <w:rPr>
          <w:rFonts w:eastAsia="Calibri"/>
        </w:rPr>
        <w:t>я</w:t>
      </w:r>
      <w:r w:rsidRPr="00CC39A3">
        <w:rPr>
          <w:rFonts w:eastAsia="Calibri"/>
        </w:rPr>
        <w:t>тельн</w:t>
      </w:r>
      <w:r w:rsidRPr="00CC39A3">
        <w:rPr>
          <w:rFonts w:eastAsia="Calibri"/>
        </w:rPr>
        <w:t>о</w:t>
      </w:r>
      <w:r w:rsidRPr="00CC39A3">
        <w:rPr>
          <w:rFonts w:eastAsia="Calibri"/>
        </w:rPr>
        <w:t>сти</w:t>
      </w:r>
      <w:proofErr w:type="gramEnd"/>
    </w:p>
    <w:p w:rsidR="00CC39A3" w:rsidRPr="00CC39A3" w:rsidRDefault="00CC39A3" w:rsidP="00CC39A3">
      <w:pPr>
        <w:widowControl/>
        <w:autoSpaceDE/>
        <w:autoSpaceDN/>
        <w:adjustRightInd/>
        <w:jc w:val="center"/>
        <w:rPr>
          <w:rFonts w:eastAsia="Calibri"/>
        </w:rPr>
      </w:pPr>
      <w:r w:rsidRPr="00CC39A3">
        <w:rPr>
          <w:rFonts w:eastAsiaTheme="minorHAnsi"/>
          <w:lang w:eastAsia="en-US"/>
        </w:rPr>
        <w:t>Оклад за классный чин лицам, замещающим должности муниципальной службы</w:t>
      </w:r>
    </w:p>
    <w:tbl>
      <w:tblPr>
        <w:tblStyle w:val="53"/>
        <w:tblW w:w="0" w:type="auto"/>
        <w:tblLook w:val="01E0" w:firstRow="1" w:lastRow="1" w:firstColumn="1" w:lastColumn="1" w:noHBand="0" w:noVBand="0"/>
      </w:tblPr>
      <w:tblGrid>
        <w:gridCol w:w="817"/>
        <w:gridCol w:w="4752"/>
        <w:gridCol w:w="3207"/>
      </w:tblGrid>
      <w:tr w:rsidR="00CC39A3" w:rsidRPr="00CC39A3" w:rsidTr="00FC4549">
        <w:tc>
          <w:tcPr>
            <w:tcW w:w="817" w:type="dxa"/>
          </w:tcPr>
          <w:p w:rsidR="00CC39A3" w:rsidRPr="00CC39A3" w:rsidRDefault="00CC39A3" w:rsidP="00CC39A3">
            <w:pPr>
              <w:ind w:firstLine="787"/>
              <w:jc w:val="center"/>
              <w:rPr>
                <w:rFonts w:eastAsia="Calibri"/>
              </w:rPr>
            </w:pPr>
            <w:r w:rsidRPr="00CC39A3">
              <w:rPr>
                <w:rFonts w:eastAsia="Calibri"/>
              </w:rPr>
              <w:t xml:space="preserve">№ </w:t>
            </w:r>
            <w:proofErr w:type="gramStart"/>
            <w:r w:rsidRPr="00CC39A3">
              <w:rPr>
                <w:rFonts w:eastAsia="Calibri"/>
              </w:rPr>
              <w:t>п</w:t>
            </w:r>
            <w:proofErr w:type="gramEnd"/>
            <w:r w:rsidRPr="00CC39A3">
              <w:rPr>
                <w:rFonts w:eastAsia="Calibri"/>
              </w:rPr>
              <w:t>/п</w:t>
            </w:r>
          </w:p>
        </w:tc>
        <w:tc>
          <w:tcPr>
            <w:tcW w:w="4752" w:type="dxa"/>
          </w:tcPr>
          <w:p w:rsidR="00CC39A3" w:rsidRPr="00CC39A3" w:rsidRDefault="00CC39A3" w:rsidP="00CC39A3">
            <w:pPr>
              <w:ind w:firstLine="787"/>
              <w:jc w:val="center"/>
              <w:rPr>
                <w:rFonts w:eastAsia="Calibri"/>
              </w:rPr>
            </w:pPr>
            <w:r w:rsidRPr="00CC39A3">
              <w:rPr>
                <w:rFonts w:eastAsia="Calibri"/>
              </w:rPr>
              <w:t>Группы должностей</w:t>
            </w:r>
          </w:p>
        </w:tc>
        <w:tc>
          <w:tcPr>
            <w:tcW w:w="3207" w:type="dxa"/>
          </w:tcPr>
          <w:p w:rsidR="00CC39A3" w:rsidRPr="00CC39A3" w:rsidRDefault="00CC39A3" w:rsidP="00CC39A3">
            <w:pPr>
              <w:ind w:firstLine="787"/>
              <w:jc w:val="center"/>
              <w:rPr>
                <w:rFonts w:eastAsia="Calibri"/>
              </w:rPr>
            </w:pPr>
            <w:r w:rsidRPr="00CC39A3">
              <w:rPr>
                <w:rFonts w:eastAsia="Calibri"/>
              </w:rPr>
              <w:t>Оклад за классный чин (рублей)</w:t>
            </w:r>
          </w:p>
        </w:tc>
      </w:tr>
      <w:tr w:rsidR="00CC39A3" w:rsidRPr="00CC39A3" w:rsidTr="00FC4549">
        <w:tc>
          <w:tcPr>
            <w:tcW w:w="817" w:type="dxa"/>
          </w:tcPr>
          <w:p w:rsidR="00CC39A3" w:rsidRPr="00CC39A3" w:rsidRDefault="00CC39A3" w:rsidP="00CC39A3">
            <w:pPr>
              <w:ind w:firstLine="787"/>
              <w:jc w:val="center"/>
              <w:rPr>
                <w:rFonts w:eastAsia="Calibri"/>
              </w:rPr>
            </w:pPr>
            <w:r w:rsidRPr="00CC39A3">
              <w:rPr>
                <w:rFonts w:eastAsia="Calibri"/>
              </w:rPr>
              <w:t>1</w:t>
            </w:r>
          </w:p>
        </w:tc>
        <w:tc>
          <w:tcPr>
            <w:tcW w:w="4752" w:type="dxa"/>
          </w:tcPr>
          <w:p w:rsidR="00CC39A3" w:rsidRPr="00CC39A3" w:rsidRDefault="00CC39A3" w:rsidP="00CC39A3">
            <w:pPr>
              <w:ind w:firstLine="787"/>
              <w:rPr>
                <w:rFonts w:eastAsia="Calibri"/>
              </w:rPr>
            </w:pPr>
            <w:r w:rsidRPr="00CC39A3">
              <w:rPr>
                <w:rFonts w:eastAsia="Calibri"/>
                <w:bCs/>
              </w:rPr>
              <w:t>Действительный муниципальный с</w:t>
            </w:r>
            <w:r w:rsidRPr="00CC39A3">
              <w:rPr>
                <w:rFonts w:eastAsia="Calibri"/>
                <w:bCs/>
              </w:rPr>
              <w:t>о</w:t>
            </w:r>
            <w:r w:rsidRPr="00CC39A3">
              <w:rPr>
                <w:rFonts w:eastAsia="Calibri"/>
                <w:bCs/>
              </w:rPr>
              <w:t>ветник, советник муниципальной службы, младший сове</w:t>
            </w:r>
            <w:r w:rsidRPr="00CC39A3">
              <w:rPr>
                <w:rFonts w:eastAsia="Calibri"/>
                <w:bCs/>
              </w:rPr>
              <w:t>т</w:t>
            </w:r>
            <w:r w:rsidRPr="00CC39A3">
              <w:rPr>
                <w:rFonts w:eastAsia="Calibri"/>
                <w:bCs/>
              </w:rPr>
              <w:t>ник муниципальной службы, р</w:t>
            </w:r>
            <w:r w:rsidRPr="00CC39A3">
              <w:rPr>
                <w:rFonts w:eastAsia="Calibri"/>
                <w:bCs/>
              </w:rPr>
              <w:t>е</w:t>
            </w:r>
            <w:r w:rsidRPr="00CC39A3">
              <w:rPr>
                <w:rFonts w:eastAsia="Calibri"/>
                <w:bCs/>
              </w:rPr>
              <w:t>ферент муниципаль</w:t>
            </w:r>
            <w:r w:rsidRPr="00CC39A3">
              <w:rPr>
                <w:rFonts w:eastAsia="Calibri"/>
                <w:bCs/>
              </w:rPr>
              <w:softHyphen/>
              <w:t>ной службы, секретарь м</w:t>
            </w:r>
            <w:r w:rsidRPr="00CC39A3">
              <w:rPr>
                <w:rFonts w:eastAsia="Calibri"/>
                <w:bCs/>
              </w:rPr>
              <w:t>у</w:t>
            </w:r>
            <w:r w:rsidRPr="00CC39A3">
              <w:rPr>
                <w:rFonts w:eastAsia="Calibri"/>
                <w:bCs/>
              </w:rPr>
              <w:t>ниципальной службы 3 класса</w:t>
            </w:r>
          </w:p>
        </w:tc>
        <w:tc>
          <w:tcPr>
            <w:tcW w:w="3207" w:type="dxa"/>
          </w:tcPr>
          <w:p w:rsidR="00CC39A3" w:rsidRPr="00CC39A3" w:rsidRDefault="00CC39A3" w:rsidP="00CC39A3">
            <w:pPr>
              <w:ind w:firstLine="787"/>
              <w:jc w:val="center"/>
              <w:rPr>
                <w:rFonts w:eastAsia="Calibri"/>
              </w:rPr>
            </w:pPr>
            <w:r w:rsidRPr="00CC39A3">
              <w:rPr>
                <w:rFonts w:eastAsia="Calibri"/>
              </w:rPr>
              <w:t>1 312,00</w:t>
            </w:r>
          </w:p>
        </w:tc>
      </w:tr>
      <w:tr w:rsidR="00CC39A3" w:rsidRPr="00CC39A3" w:rsidTr="00FC4549">
        <w:tc>
          <w:tcPr>
            <w:tcW w:w="817" w:type="dxa"/>
          </w:tcPr>
          <w:p w:rsidR="00CC39A3" w:rsidRPr="00CC39A3" w:rsidRDefault="00CC39A3" w:rsidP="00CC39A3">
            <w:pPr>
              <w:ind w:firstLine="787"/>
              <w:jc w:val="center"/>
              <w:rPr>
                <w:rFonts w:eastAsia="Calibri"/>
              </w:rPr>
            </w:pPr>
            <w:r w:rsidRPr="00CC39A3">
              <w:rPr>
                <w:rFonts w:eastAsia="Calibri"/>
              </w:rPr>
              <w:t>2</w:t>
            </w:r>
          </w:p>
        </w:tc>
        <w:tc>
          <w:tcPr>
            <w:tcW w:w="4752" w:type="dxa"/>
          </w:tcPr>
          <w:p w:rsidR="00CC39A3" w:rsidRPr="00CC39A3" w:rsidRDefault="00CC39A3" w:rsidP="00CC39A3">
            <w:pPr>
              <w:widowControl/>
              <w:ind w:firstLine="34"/>
              <w:jc w:val="both"/>
              <w:rPr>
                <w:bCs/>
              </w:rPr>
            </w:pPr>
            <w:r w:rsidRPr="00CC39A3">
              <w:rPr>
                <w:bCs/>
              </w:rPr>
              <w:t>Действительный муниципальный советник, сове</w:t>
            </w:r>
            <w:r w:rsidRPr="00CC39A3">
              <w:rPr>
                <w:bCs/>
              </w:rPr>
              <w:t>т</w:t>
            </w:r>
            <w:r w:rsidRPr="00CC39A3">
              <w:rPr>
                <w:bCs/>
              </w:rPr>
              <w:t>ник муниципальной службы, младший сове</w:t>
            </w:r>
            <w:r w:rsidRPr="00CC39A3">
              <w:rPr>
                <w:bCs/>
              </w:rPr>
              <w:t>т</w:t>
            </w:r>
            <w:r w:rsidRPr="00CC39A3">
              <w:rPr>
                <w:bCs/>
              </w:rPr>
              <w:t>ник муниципальной службы, референт муниц</w:t>
            </w:r>
            <w:r w:rsidRPr="00CC39A3">
              <w:rPr>
                <w:bCs/>
              </w:rPr>
              <w:t>и</w:t>
            </w:r>
            <w:r w:rsidRPr="00CC39A3">
              <w:rPr>
                <w:bCs/>
              </w:rPr>
              <w:t>паль</w:t>
            </w:r>
            <w:r w:rsidRPr="00CC39A3">
              <w:rPr>
                <w:bCs/>
              </w:rPr>
              <w:softHyphen/>
              <w:t>ной службы, секретарь муниципальной службы 2 класса</w:t>
            </w:r>
          </w:p>
        </w:tc>
        <w:tc>
          <w:tcPr>
            <w:tcW w:w="3207" w:type="dxa"/>
          </w:tcPr>
          <w:p w:rsidR="00CC39A3" w:rsidRPr="00CC39A3" w:rsidRDefault="00CC39A3" w:rsidP="00CC39A3">
            <w:pPr>
              <w:ind w:firstLine="787"/>
              <w:jc w:val="center"/>
              <w:rPr>
                <w:rFonts w:eastAsia="Calibri"/>
              </w:rPr>
            </w:pPr>
            <w:r w:rsidRPr="00CC39A3">
              <w:rPr>
                <w:rFonts w:eastAsia="Calibri"/>
                <w:bCs/>
              </w:rPr>
              <w:t>2 621,00</w:t>
            </w:r>
          </w:p>
        </w:tc>
      </w:tr>
      <w:tr w:rsidR="00CC39A3" w:rsidRPr="00CC39A3" w:rsidTr="00FC4549">
        <w:tc>
          <w:tcPr>
            <w:tcW w:w="817" w:type="dxa"/>
          </w:tcPr>
          <w:p w:rsidR="00CC39A3" w:rsidRPr="00CC39A3" w:rsidRDefault="00CC39A3" w:rsidP="00CC39A3">
            <w:pPr>
              <w:ind w:firstLine="787"/>
              <w:jc w:val="center"/>
              <w:rPr>
                <w:rFonts w:eastAsia="Calibri"/>
              </w:rPr>
            </w:pPr>
            <w:r w:rsidRPr="00CC39A3">
              <w:rPr>
                <w:rFonts w:eastAsia="Calibri"/>
              </w:rPr>
              <w:t>3</w:t>
            </w:r>
          </w:p>
        </w:tc>
        <w:tc>
          <w:tcPr>
            <w:tcW w:w="4752" w:type="dxa"/>
          </w:tcPr>
          <w:p w:rsidR="00CC39A3" w:rsidRPr="00CC39A3" w:rsidRDefault="00CC39A3" w:rsidP="00CC39A3">
            <w:pPr>
              <w:widowControl/>
              <w:ind w:firstLine="34"/>
              <w:rPr>
                <w:bCs/>
              </w:rPr>
            </w:pPr>
            <w:r w:rsidRPr="00CC39A3">
              <w:rPr>
                <w:bCs/>
              </w:rPr>
              <w:t>Действительный муниципальный советник, сове</w:t>
            </w:r>
            <w:r w:rsidRPr="00CC39A3">
              <w:rPr>
                <w:bCs/>
              </w:rPr>
              <w:t>т</w:t>
            </w:r>
            <w:r w:rsidRPr="00CC39A3">
              <w:rPr>
                <w:bCs/>
              </w:rPr>
              <w:lastRenderedPageBreak/>
              <w:t>ник муниципальной службы, младший сове</w:t>
            </w:r>
            <w:r w:rsidRPr="00CC39A3">
              <w:rPr>
                <w:bCs/>
              </w:rPr>
              <w:t>т</w:t>
            </w:r>
            <w:r w:rsidRPr="00CC39A3">
              <w:rPr>
                <w:bCs/>
              </w:rPr>
              <w:t>ник муниципальной службы, референт муниц</w:t>
            </w:r>
            <w:r w:rsidRPr="00CC39A3">
              <w:rPr>
                <w:bCs/>
              </w:rPr>
              <w:t>и</w:t>
            </w:r>
            <w:r w:rsidRPr="00CC39A3">
              <w:rPr>
                <w:bCs/>
              </w:rPr>
              <w:t>паль</w:t>
            </w:r>
            <w:r w:rsidRPr="00CC39A3">
              <w:rPr>
                <w:bCs/>
              </w:rPr>
              <w:softHyphen/>
              <w:t>ной службы, секретарь муниципальной службы 1 класса</w:t>
            </w:r>
          </w:p>
        </w:tc>
        <w:tc>
          <w:tcPr>
            <w:tcW w:w="3207" w:type="dxa"/>
          </w:tcPr>
          <w:p w:rsidR="00CC39A3" w:rsidRPr="00CC39A3" w:rsidRDefault="00CC39A3" w:rsidP="00CC39A3">
            <w:pPr>
              <w:ind w:firstLine="787"/>
              <w:jc w:val="center"/>
              <w:rPr>
                <w:rFonts w:eastAsia="Calibri"/>
                <w:bCs/>
              </w:rPr>
            </w:pPr>
            <w:r w:rsidRPr="00CC39A3">
              <w:rPr>
                <w:rFonts w:eastAsia="Calibri"/>
                <w:bCs/>
              </w:rPr>
              <w:lastRenderedPageBreak/>
              <w:t>3 930,00</w:t>
            </w:r>
          </w:p>
        </w:tc>
      </w:tr>
    </w:tbl>
    <w:p w:rsidR="00CC39A3" w:rsidRPr="00CC39A3" w:rsidRDefault="00CC39A3" w:rsidP="00CC39A3">
      <w:pPr>
        <w:widowControl/>
        <w:autoSpaceDE/>
        <w:autoSpaceDN/>
        <w:adjustRightInd/>
        <w:ind w:firstLine="708"/>
        <w:jc w:val="both"/>
        <w:rPr>
          <w:rFonts w:eastAsia="Calibri"/>
        </w:rPr>
      </w:pPr>
      <w:r w:rsidRPr="00CC39A3">
        <w:rPr>
          <w:rFonts w:eastAsia="Calibri"/>
        </w:rPr>
        <w:lastRenderedPageBreak/>
        <w:tab/>
      </w:r>
      <w:r w:rsidRPr="00CC39A3">
        <w:rPr>
          <w:rFonts w:eastAsia="Calibri"/>
        </w:rPr>
        <w:tab/>
      </w:r>
      <w:r w:rsidRPr="00CC39A3">
        <w:rPr>
          <w:rFonts w:eastAsia="Calibri"/>
        </w:rPr>
        <w:tab/>
      </w:r>
      <w:r w:rsidRPr="00CC39A3">
        <w:rPr>
          <w:rFonts w:eastAsia="Calibri"/>
        </w:rPr>
        <w:tab/>
      </w:r>
      <w:r w:rsidRPr="00CC39A3">
        <w:rPr>
          <w:rFonts w:eastAsia="Calibri"/>
        </w:rPr>
        <w:tab/>
      </w:r>
      <w:r w:rsidRPr="00CC39A3">
        <w:rPr>
          <w:rFonts w:eastAsia="Calibri"/>
        </w:rPr>
        <w:tab/>
      </w:r>
      <w:r w:rsidRPr="00CC39A3">
        <w:rPr>
          <w:rFonts w:eastAsia="Calibri"/>
        </w:rPr>
        <w:tab/>
      </w:r>
      <w:r w:rsidRPr="00CC39A3">
        <w:rPr>
          <w:rFonts w:eastAsia="Calibri"/>
        </w:rPr>
        <w:tab/>
      </w:r>
      <w:r w:rsidRPr="00CC39A3">
        <w:rPr>
          <w:rFonts w:eastAsia="Calibri"/>
        </w:rPr>
        <w:tab/>
      </w:r>
      <w:r w:rsidRPr="00CC39A3">
        <w:rPr>
          <w:rFonts w:eastAsia="Calibri"/>
        </w:rPr>
        <w:tab/>
      </w:r>
      <w:r w:rsidRPr="00CC39A3">
        <w:rPr>
          <w:rFonts w:eastAsia="Calibri"/>
        </w:rPr>
        <w:tab/>
        <w:t>».</w:t>
      </w:r>
    </w:p>
    <w:p w:rsidR="00CC39A3" w:rsidRPr="00CC39A3" w:rsidRDefault="00CC39A3" w:rsidP="00CC39A3">
      <w:pPr>
        <w:widowControl/>
        <w:autoSpaceDE/>
        <w:autoSpaceDN/>
        <w:adjustRightInd/>
        <w:jc w:val="both"/>
        <w:rPr>
          <w:rFonts w:eastAsia="Calibri"/>
        </w:rPr>
      </w:pPr>
      <w:r w:rsidRPr="00CC39A3">
        <w:rPr>
          <w:rFonts w:eastAsia="Calibri"/>
        </w:rPr>
        <w:tab/>
        <w:t>2. Настоящее решение вступает в силу с момента подписания и распространяется на правоотнош</w:t>
      </w:r>
      <w:r w:rsidRPr="00CC39A3">
        <w:rPr>
          <w:rFonts w:eastAsia="Calibri"/>
        </w:rPr>
        <w:t>е</w:t>
      </w:r>
      <w:r w:rsidRPr="00CC39A3">
        <w:rPr>
          <w:rFonts w:eastAsia="Calibri"/>
        </w:rPr>
        <w:t>ния, возникшие с 1 мая 2025 года.</w:t>
      </w:r>
    </w:p>
    <w:p w:rsidR="00CC39A3" w:rsidRPr="00CC39A3" w:rsidRDefault="00CC39A3" w:rsidP="00CC39A3">
      <w:pPr>
        <w:widowControl/>
        <w:autoSpaceDE/>
        <w:autoSpaceDN/>
        <w:adjustRightInd/>
        <w:rPr>
          <w:rFonts w:eastAsia="Calibri"/>
        </w:rPr>
      </w:pPr>
      <w:r w:rsidRPr="00CC39A3">
        <w:rPr>
          <w:rFonts w:eastAsia="Calibri"/>
        </w:rPr>
        <w:t>Глава Краснореченского</w:t>
      </w:r>
    </w:p>
    <w:p w:rsidR="00CC39A3" w:rsidRPr="00CC39A3" w:rsidRDefault="00CC39A3" w:rsidP="00CC39A3">
      <w:pPr>
        <w:widowControl/>
        <w:autoSpaceDE/>
        <w:autoSpaceDN/>
        <w:adjustRightInd/>
        <w:rPr>
          <w:rFonts w:eastAsia="Calibri"/>
        </w:rPr>
      </w:pPr>
      <w:r w:rsidRPr="00CC39A3">
        <w:rPr>
          <w:rFonts w:eastAsia="Calibri"/>
        </w:rPr>
        <w:t xml:space="preserve">муниципального образования                                         </w:t>
      </w:r>
      <w:r w:rsidRPr="00CC39A3">
        <w:rPr>
          <w:rFonts w:eastAsia="Calibri"/>
        </w:rPr>
        <w:tab/>
        <w:t>А.В.Кириенко</w:t>
      </w:r>
    </w:p>
    <w:p w:rsidR="00CC39A3" w:rsidRPr="00CC39A3" w:rsidRDefault="00CC39A3" w:rsidP="00CC39A3">
      <w:pPr>
        <w:widowControl/>
        <w:autoSpaceDE/>
        <w:autoSpaceDN/>
        <w:adjustRightInd/>
        <w:jc w:val="center"/>
        <w:rPr>
          <w:rFonts w:eastAsia="Calibri"/>
        </w:rPr>
      </w:pPr>
      <w:r w:rsidRPr="00CC39A3">
        <w:rPr>
          <w:rFonts w:eastAsia="Calibri"/>
        </w:rPr>
        <w:t>СОВЕТ</w:t>
      </w:r>
    </w:p>
    <w:p w:rsidR="00CC39A3" w:rsidRPr="00CC39A3" w:rsidRDefault="00CC39A3" w:rsidP="00CC39A3">
      <w:pPr>
        <w:widowControl/>
        <w:autoSpaceDE/>
        <w:autoSpaceDN/>
        <w:adjustRightInd/>
        <w:jc w:val="center"/>
        <w:rPr>
          <w:rFonts w:eastAsia="Calibri"/>
        </w:rPr>
      </w:pPr>
      <w:r w:rsidRPr="00CC39A3">
        <w:rPr>
          <w:rFonts w:eastAsia="Calibri"/>
        </w:rPr>
        <w:t xml:space="preserve">КРАСНОРЕЧЕНСКОГО МУНИЦИПАЛЬНОГО ОБРАЗОВАНИЯ </w:t>
      </w:r>
    </w:p>
    <w:p w:rsidR="00CC39A3" w:rsidRPr="00CC39A3" w:rsidRDefault="00CC39A3" w:rsidP="00CC39A3">
      <w:pPr>
        <w:widowControl/>
        <w:autoSpaceDE/>
        <w:autoSpaceDN/>
        <w:adjustRightInd/>
        <w:jc w:val="center"/>
        <w:rPr>
          <w:rFonts w:eastAsia="Calibri"/>
        </w:rPr>
      </w:pPr>
      <w:r w:rsidRPr="00CC39A3">
        <w:rPr>
          <w:rFonts w:eastAsia="Calibri"/>
        </w:rPr>
        <w:t>ПУГАЧЕВСКОГО МУНИЦИПАЛЬНОГО РАЙОНА</w:t>
      </w:r>
    </w:p>
    <w:p w:rsidR="00CC39A3" w:rsidRPr="00CC39A3" w:rsidRDefault="00CC39A3" w:rsidP="00CC39A3">
      <w:pPr>
        <w:widowControl/>
        <w:autoSpaceDE/>
        <w:autoSpaceDN/>
        <w:adjustRightInd/>
        <w:jc w:val="center"/>
        <w:rPr>
          <w:rFonts w:eastAsia="Calibri"/>
        </w:rPr>
      </w:pPr>
      <w:r w:rsidRPr="00CC39A3">
        <w:rPr>
          <w:rFonts w:eastAsia="Calibri"/>
        </w:rPr>
        <w:t>САРАТОВСКОЙ ОБЛАСТИ</w:t>
      </w:r>
    </w:p>
    <w:p w:rsidR="00CC39A3" w:rsidRPr="00CC39A3" w:rsidRDefault="00CC39A3" w:rsidP="00CC39A3">
      <w:pPr>
        <w:widowControl/>
        <w:autoSpaceDE/>
        <w:autoSpaceDN/>
        <w:adjustRightInd/>
        <w:jc w:val="center"/>
        <w:rPr>
          <w:rFonts w:eastAsia="Calibri"/>
        </w:rPr>
      </w:pPr>
      <w:r w:rsidRPr="00CC39A3">
        <w:rPr>
          <w:rFonts w:eastAsia="Calibri"/>
        </w:rPr>
        <w:t>РЕШЕНИЕ</w:t>
      </w:r>
    </w:p>
    <w:p w:rsidR="00CC39A3" w:rsidRPr="00CC39A3" w:rsidRDefault="00CC39A3" w:rsidP="00CC39A3">
      <w:pPr>
        <w:widowControl/>
        <w:autoSpaceDE/>
        <w:autoSpaceDN/>
        <w:adjustRightInd/>
        <w:jc w:val="center"/>
        <w:rPr>
          <w:rFonts w:eastAsia="Calibri"/>
        </w:rPr>
      </w:pPr>
      <w:r w:rsidRPr="00CC39A3">
        <w:rPr>
          <w:rFonts w:eastAsia="Calibri"/>
        </w:rPr>
        <w:t>от 16 апреля 2025 года № 75</w:t>
      </w:r>
    </w:p>
    <w:p w:rsidR="00CC39A3" w:rsidRPr="00CC39A3" w:rsidRDefault="00CC39A3" w:rsidP="00CC39A3">
      <w:pPr>
        <w:widowControl/>
        <w:autoSpaceDE/>
        <w:autoSpaceDN/>
        <w:adjustRightInd/>
        <w:rPr>
          <w:rFonts w:eastAsia="Calibri"/>
        </w:rPr>
      </w:pPr>
      <w:r w:rsidRPr="00CC39A3">
        <w:rPr>
          <w:rFonts w:eastAsia="Calibri"/>
        </w:rPr>
        <w:t>О внесении изменений в решение</w:t>
      </w:r>
    </w:p>
    <w:p w:rsidR="00CC39A3" w:rsidRPr="00CC39A3" w:rsidRDefault="00CC39A3" w:rsidP="00CC39A3">
      <w:pPr>
        <w:widowControl/>
        <w:autoSpaceDE/>
        <w:autoSpaceDN/>
        <w:adjustRightInd/>
        <w:rPr>
          <w:rFonts w:eastAsia="Calibri"/>
        </w:rPr>
      </w:pPr>
      <w:r w:rsidRPr="00CC39A3">
        <w:rPr>
          <w:rFonts w:eastAsia="Calibri"/>
        </w:rPr>
        <w:t>Совета  Краснореченского</w:t>
      </w:r>
    </w:p>
    <w:p w:rsidR="00CC39A3" w:rsidRPr="00CC39A3" w:rsidRDefault="00CC39A3" w:rsidP="00CC39A3">
      <w:pPr>
        <w:widowControl/>
        <w:autoSpaceDE/>
        <w:autoSpaceDN/>
        <w:adjustRightInd/>
        <w:rPr>
          <w:rFonts w:eastAsia="Calibri"/>
        </w:rPr>
      </w:pPr>
      <w:r w:rsidRPr="00CC39A3">
        <w:rPr>
          <w:rFonts w:eastAsia="Calibri"/>
        </w:rPr>
        <w:t>муниципального образования</w:t>
      </w:r>
    </w:p>
    <w:p w:rsidR="00CC39A3" w:rsidRPr="00CC39A3" w:rsidRDefault="00CC39A3" w:rsidP="00CC39A3">
      <w:pPr>
        <w:widowControl/>
        <w:autoSpaceDE/>
        <w:autoSpaceDN/>
        <w:adjustRightInd/>
        <w:rPr>
          <w:rFonts w:eastAsia="Calibri"/>
        </w:rPr>
      </w:pPr>
      <w:r w:rsidRPr="00CC39A3">
        <w:rPr>
          <w:rFonts w:eastAsia="Calibri"/>
        </w:rPr>
        <w:t>Пугачевского муниципального</w:t>
      </w:r>
    </w:p>
    <w:p w:rsidR="00CC39A3" w:rsidRPr="00CC39A3" w:rsidRDefault="00CC39A3" w:rsidP="00CC39A3">
      <w:pPr>
        <w:widowControl/>
        <w:autoSpaceDE/>
        <w:autoSpaceDN/>
        <w:adjustRightInd/>
        <w:rPr>
          <w:rFonts w:eastAsia="Calibri"/>
        </w:rPr>
      </w:pPr>
      <w:r w:rsidRPr="00CC39A3">
        <w:rPr>
          <w:rFonts w:eastAsia="Calibri"/>
        </w:rPr>
        <w:t>района Саратовской области</w:t>
      </w:r>
    </w:p>
    <w:p w:rsidR="00CC39A3" w:rsidRPr="00CC39A3" w:rsidRDefault="00CC39A3" w:rsidP="00CC39A3">
      <w:pPr>
        <w:widowControl/>
        <w:autoSpaceDE/>
        <w:autoSpaceDN/>
        <w:adjustRightInd/>
        <w:rPr>
          <w:rFonts w:eastAsia="Calibri"/>
        </w:rPr>
      </w:pPr>
      <w:r w:rsidRPr="00CC39A3">
        <w:rPr>
          <w:rFonts w:eastAsia="Calibri"/>
        </w:rPr>
        <w:t>от 25 декабря 2023 года № 23</w:t>
      </w:r>
    </w:p>
    <w:p w:rsidR="00CC39A3" w:rsidRPr="00CC39A3" w:rsidRDefault="00CC39A3" w:rsidP="00CC39A3">
      <w:pPr>
        <w:widowControl/>
        <w:autoSpaceDE/>
        <w:autoSpaceDN/>
        <w:adjustRightInd/>
        <w:rPr>
          <w:rFonts w:eastAsia="Calibri"/>
        </w:rPr>
      </w:pPr>
      <w:r w:rsidRPr="00CC39A3">
        <w:rPr>
          <w:rFonts w:eastAsia="Calibri"/>
        </w:rPr>
        <w:t xml:space="preserve">«Об утверждении Положения </w:t>
      </w:r>
      <w:proofErr w:type="gramStart"/>
      <w:r w:rsidRPr="00CC39A3">
        <w:rPr>
          <w:rFonts w:eastAsia="Calibri"/>
        </w:rPr>
        <w:t>об</w:t>
      </w:r>
      <w:proofErr w:type="gramEnd"/>
    </w:p>
    <w:p w:rsidR="00CC39A3" w:rsidRPr="00CC39A3" w:rsidRDefault="00CC39A3" w:rsidP="00CC39A3">
      <w:pPr>
        <w:widowControl/>
        <w:autoSpaceDE/>
        <w:autoSpaceDN/>
        <w:adjustRightInd/>
        <w:rPr>
          <w:rFonts w:eastAsia="Calibri"/>
        </w:rPr>
      </w:pPr>
      <w:r w:rsidRPr="00CC39A3">
        <w:rPr>
          <w:rFonts w:eastAsia="Calibri"/>
        </w:rPr>
        <w:t>оплате труда работников</w:t>
      </w:r>
    </w:p>
    <w:p w:rsidR="00CC39A3" w:rsidRPr="00CC39A3" w:rsidRDefault="00CC39A3" w:rsidP="00CC39A3">
      <w:pPr>
        <w:widowControl/>
        <w:autoSpaceDE/>
        <w:autoSpaceDN/>
        <w:adjustRightInd/>
        <w:rPr>
          <w:rFonts w:eastAsia="Calibri"/>
        </w:rPr>
      </w:pPr>
      <w:r w:rsidRPr="00CC39A3">
        <w:rPr>
          <w:rFonts w:eastAsia="Calibri"/>
        </w:rPr>
        <w:t>по обслуживанию зданий</w:t>
      </w:r>
    </w:p>
    <w:p w:rsidR="00CC39A3" w:rsidRPr="00CC39A3" w:rsidRDefault="00CC39A3" w:rsidP="00CC39A3">
      <w:pPr>
        <w:widowControl/>
        <w:autoSpaceDE/>
        <w:autoSpaceDN/>
        <w:adjustRightInd/>
        <w:rPr>
          <w:rFonts w:eastAsia="Calibri"/>
        </w:rPr>
      </w:pPr>
      <w:r w:rsidRPr="00CC39A3">
        <w:rPr>
          <w:rFonts w:eastAsia="Calibri"/>
        </w:rPr>
        <w:t>и водителей легковых автомобилей</w:t>
      </w:r>
    </w:p>
    <w:p w:rsidR="00CC39A3" w:rsidRPr="00CC39A3" w:rsidRDefault="00CC39A3" w:rsidP="00CC39A3">
      <w:pPr>
        <w:widowControl/>
        <w:autoSpaceDE/>
        <w:autoSpaceDN/>
        <w:adjustRightInd/>
        <w:rPr>
          <w:rFonts w:eastAsia="Calibri"/>
        </w:rPr>
      </w:pPr>
      <w:r w:rsidRPr="00CC39A3">
        <w:rPr>
          <w:rFonts w:eastAsia="Calibri"/>
        </w:rPr>
        <w:t>администрации Краснореченского</w:t>
      </w:r>
    </w:p>
    <w:p w:rsidR="00CC39A3" w:rsidRPr="00CC39A3" w:rsidRDefault="00CC39A3" w:rsidP="00CC39A3">
      <w:pPr>
        <w:widowControl/>
        <w:autoSpaceDE/>
        <w:autoSpaceDN/>
        <w:adjustRightInd/>
        <w:rPr>
          <w:rFonts w:eastAsia="Calibri"/>
        </w:rPr>
      </w:pPr>
      <w:r w:rsidRPr="00CC39A3">
        <w:rPr>
          <w:rFonts w:eastAsia="Calibri"/>
        </w:rPr>
        <w:t>муниципального образования</w:t>
      </w:r>
    </w:p>
    <w:p w:rsidR="00CC39A3" w:rsidRPr="00CC39A3" w:rsidRDefault="00CC39A3" w:rsidP="00CC39A3">
      <w:pPr>
        <w:widowControl/>
        <w:autoSpaceDE/>
        <w:autoSpaceDN/>
        <w:adjustRightInd/>
        <w:rPr>
          <w:rFonts w:eastAsia="Calibri"/>
        </w:rPr>
      </w:pPr>
      <w:r w:rsidRPr="00CC39A3">
        <w:rPr>
          <w:rFonts w:eastAsia="Calibri"/>
        </w:rPr>
        <w:t>Пугачевского муниципального</w:t>
      </w:r>
    </w:p>
    <w:p w:rsidR="00CC39A3" w:rsidRPr="00CC39A3" w:rsidRDefault="00CC39A3" w:rsidP="00CC39A3">
      <w:pPr>
        <w:widowControl/>
        <w:autoSpaceDE/>
        <w:autoSpaceDN/>
        <w:adjustRightInd/>
        <w:rPr>
          <w:rFonts w:eastAsia="Calibri"/>
        </w:rPr>
      </w:pPr>
      <w:r w:rsidRPr="00CC39A3">
        <w:rPr>
          <w:rFonts w:eastAsia="Calibri"/>
        </w:rPr>
        <w:t>района Саратовской области»</w:t>
      </w:r>
    </w:p>
    <w:p w:rsidR="00CC39A3" w:rsidRPr="00CC39A3" w:rsidRDefault="00CC39A3" w:rsidP="00CC39A3">
      <w:pPr>
        <w:widowControl/>
        <w:shd w:val="clear" w:color="auto" w:fill="FFFFFF"/>
        <w:autoSpaceDE/>
        <w:autoSpaceDN/>
        <w:adjustRightInd/>
        <w:jc w:val="both"/>
        <w:outlineLvl w:val="0"/>
        <w:rPr>
          <w:bCs/>
          <w:kern w:val="36"/>
        </w:rPr>
      </w:pPr>
      <w:r w:rsidRPr="00CC39A3">
        <w:rPr>
          <w:bCs/>
          <w:kern w:val="36"/>
        </w:rPr>
        <w:tab/>
        <w:t>В  соответствии со статьей 134 Трудового Кодекса Российской Федер</w:t>
      </w:r>
      <w:r w:rsidRPr="00CC39A3">
        <w:rPr>
          <w:bCs/>
          <w:kern w:val="36"/>
        </w:rPr>
        <w:t>а</w:t>
      </w:r>
      <w:r w:rsidRPr="00CC39A3">
        <w:rPr>
          <w:bCs/>
          <w:kern w:val="36"/>
        </w:rPr>
        <w:t>ции, руководствуясь Уставом Краснореченского сельского поселения Пуг</w:t>
      </w:r>
      <w:r w:rsidRPr="00CC39A3">
        <w:rPr>
          <w:bCs/>
          <w:kern w:val="36"/>
        </w:rPr>
        <w:t>а</w:t>
      </w:r>
      <w:r w:rsidRPr="00CC39A3">
        <w:rPr>
          <w:bCs/>
          <w:kern w:val="36"/>
        </w:rPr>
        <w:t>чевского муниципального района Саратовской области</w:t>
      </w:r>
      <w:r w:rsidRPr="00CC39A3">
        <w:rPr>
          <w:bCs/>
          <w:i/>
          <w:kern w:val="36"/>
        </w:rPr>
        <w:t xml:space="preserve">, </w:t>
      </w:r>
      <w:r w:rsidRPr="00CC39A3">
        <w:rPr>
          <w:bCs/>
          <w:kern w:val="36"/>
        </w:rPr>
        <w:t>Совет Краснореченского  муниципального образования Пугачевского муниципального района Саратовской обл</w:t>
      </w:r>
      <w:r w:rsidRPr="00CC39A3">
        <w:rPr>
          <w:bCs/>
          <w:kern w:val="36"/>
        </w:rPr>
        <w:t>а</w:t>
      </w:r>
      <w:r w:rsidRPr="00CC39A3">
        <w:rPr>
          <w:bCs/>
          <w:kern w:val="36"/>
        </w:rPr>
        <w:t>сти РЕШИЛ:</w:t>
      </w:r>
    </w:p>
    <w:p w:rsidR="00CC39A3" w:rsidRPr="00CC39A3" w:rsidRDefault="00CC39A3" w:rsidP="00CC39A3">
      <w:pPr>
        <w:widowControl/>
        <w:autoSpaceDE/>
        <w:autoSpaceDN/>
        <w:adjustRightInd/>
        <w:jc w:val="both"/>
        <w:rPr>
          <w:rFonts w:eastAsia="Calibri"/>
        </w:rPr>
      </w:pPr>
      <w:r w:rsidRPr="00CC39A3">
        <w:rPr>
          <w:rFonts w:eastAsia="Calibri"/>
        </w:rPr>
        <w:tab/>
        <w:t xml:space="preserve">1. </w:t>
      </w:r>
      <w:proofErr w:type="gramStart"/>
      <w:r w:rsidRPr="00CC39A3">
        <w:rPr>
          <w:rFonts w:eastAsia="Calibri"/>
        </w:rPr>
        <w:t>Внести в решение  Совета  Краснореченского муниципального образования Пугачевского мун</w:t>
      </w:r>
      <w:r w:rsidRPr="00CC39A3">
        <w:rPr>
          <w:rFonts w:eastAsia="Calibri"/>
        </w:rPr>
        <w:t>и</w:t>
      </w:r>
      <w:r w:rsidRPr="00CC39A3">
        <w:rPr>
          <w:rFonts w:eastAsia="Calibri"/>
        </w:rPr>
        <w:t>ципального района Саратовской области от 25 декабря 2023 года № 23 «Об утверждении Положения об оплате труда работников по обслуживанию зданий и водителей легковых автомобилей администрации Краснореченского муниципального образования Пугачевского муниципального района Саратовской обл</w:t>
      </w:r>
      <w:r w:rsidRPr="00CC39A3">
        <w:rPr>
          <w:rFonts w:eastAsia="Calibri"/>
        </w:rPr>
        <w:t>а</w:t>
      </w:r>
      <w:r w:rsidRPr="00CC39A3">
        <w:rPr>
          <w:rFonts w:eastAsia="Calibri"/>
        </w:rPr>
        <w:t>сти» (с изменениями  от 9 января 2025 года № 62) следующие изменения:</w:t>
      </w:r>
      <w:proofErr w:type="gramEnd"/>
    </w:p>
    <w:p w:rsidR="00CC39A3" w:rsidRPr="00CC39A3" w:rsidRDefault="00CC39A3" w:rsidP="00CC39A3">
      <w:pPr>
        <w:widowControl/>
        <w:autoSpaceDE/>
        <w:autoSpaceDN/>
        <w:adjustRightInd/>
        <w:jc w:val="both"/>
        <w:rPr>
          <w:rFonts w:eastAsia="Calibri"/>
        </w:rPr>
      </w:pPr>
      <w:r w:rsidRPr="00CC39A3">
        <w:rPr>
          <w:rFonts w:eastAsia="Calibri"/>
        </w:rPr>
        <w:t xml:space="preserve">    </w:t>
      </w:r>
      <w:r w:rsidRPr="00CC39A3">
        <w:rPr>
          <w:rFonts w:eastAsia="Calibri"/>
        </w:rPr>
        <w:tab/>
        <w:t>1.1. изложить пункт 2 приложения к указанному решению в следующей редакции:</w:t>
      </w:r>
    </w:p>
    <w:p w:rsidR="00CC39A3" w:rsidRPr="00CC39A3" w:rsidRDefault="00CC39A3" w:rsidP="00CC39A3">
      <w:pPr>
        <w:widowControl/>
        <w:autoSpaceDE/>
        <w:autoSpaceDN/>
        <w:adjustRightInd/>
        <w:jc w:val="center"/>
        <w:rPr>
          <w:rFonts w:eastAsia="Calibri"/>
        </w:rPr>
      </w:pPr>
      <w:r w:rsidRPr="00CC39A3">
        <w:rPr>
          <w:rFonts w:eastAsia="Calibri"/>
        </w:rPr>
        <w:t>«2. Должностной оклад</w:t>
      </w:r>
    </w:p>
    <w:p w:rsidR="00CC39A3" w:rsidRPr="00CC39A3" w:rsidRDefault="00CC39A3" w:rsidP="00CC39A3">
      <w:pPr>
        <w:widowControl/>
        <w:autoSpaceDE/>
        <w:autoSpaceDN/>
        <w:adjustRightInd/>
        <w:ind w:firstLine="720"/>
        <w:jc w:val="both"/>
        <w:rPr>
          <w:rFonts w:eastAsia="Calibri"/>
        </w:rPr>
      </w:pPr>
      <w:r w:rsidRPr="00CC39A3">
        <w:rPr>
          <w:rFonts w:eastAsia="Calibri"/>
        </w:rPr>
        <w:t>Должностной оклад обслуживающего персонала администрации Краснореченского муниципальн</w:t>
      </w:r>
      <w:r w:rsidRPr="00CC39A3">
        <w:rPr>
          <w:rFonts w:eastAsia="Calibri"/>
        </w:rPr>
        <w:t>о</w:t>
      </w:r>
      <w:r w:rsidRPr="00CC39A3">
        <w:rPr>
          <w:rFonts w:eastAsia="Calibri"/>
        </w:rPr>
        <w:t>го образования устанавливается на основе окл</w:t>
      </w:r>
      <w:r w:rsidRPr="00CC39A3">
        <w:rPr>
          <w:rFonts w:eastAsia="Calibri"/>
        </w:rPr>
        <w:t>а</w:t>
      </w:r>
      <w:r w:rsidRPr="00CC39A3">
        <w:rPr>
          <w:rFonts w:eastAsia="Calibri"/>
        </w:rPr>
        <w:t>дов обслуживающего персонала и составляет: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4819"/>
        <w:gridCol w:w="3827"/>
      </w:tblGrid>
      <w:tr w:rsidR="00CC39A3" w:rsidRPr="00CC39A3" w:rsidTr="00FC454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9A3" w:rsidRPr="00CC39A3" w:rsidRDefault="00CC39A3" w:rsidP="00CC39A3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CC39A3">
              <w:rPr>
                <w:rFonts w:eastAsia="Calibri"/>
              </w:rPr>
              <w:t xml:space="preserve">№ </w:t>
            </w:r>
            <w:proofErr w:type="gramStart"/>
            <w:r w:rsidRPr="00CC39A3">
              <w:rPr>
                <w:rFonts w:eastAsia="Calibri"/>
              </w:rPr>
              <w:t>п</w:t>
            </w:r>
            <w:proofErr w:type="gramEnd"/>
            <w:r w:rsidRPr="00CC39A3">
              <w:rPr>
                <w:rFonts w:eastAsia="Calibri"/>
              </w:rPr>
              <w:t>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9A3" w:rsidRPr="00CC39A3" w:rsidRDefault="00CC39A3" w:rsidP="00CC39A3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CC39A3">
              <w:rPr>
                <w:rFonts w:eastAsia="Calibri"/>
              </w:rPr>
              <w:t>Наименование должности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9A3" w:rsidRPr="00CC39A3" w:rsidRDefault="00CC39A3" w:rsidP="00CC39A3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CC39A3">
              <w:rPr>
                <w:rFonts w:eastAsia="Calibri"/>
              </w:rPr>
              <w:t>Должностной оклад</w:t>
            </w:r>
          </w:p>
        </w:tc>
      </w:tr>
      <w:tr w:rsidR="00CC39A3" w:rsidRPr="00CC39A3" w:rsidTr="00FC454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9A3" w:rsidRPr="00CC39A3" w:rsidRDefault="00CC39A3" w:rsidP="00CC39A3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CC39A3">
              <w:rPr>
                <w:rFonts w:eastAsia="Calibri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9A3" w:rsidRPr="00CC39A3" w:rsidRDefault="00CC39A3" w:rsidP="00CC39A3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CC39A3">
              <w:rPr>
                <w:rFonts w:eastAsia="Calibri"/>
              </w:rPr>
              <w:t>Водитель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9A3" w:rsidRPr="00CC39A3" w:rsidRDefault="00CC39A3" w:rsidP="00CC39A3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CC39A3">
              <w:rPr>
                <w:rFonts w:eastAsia="Calibri"/>
              </w:rPr>
              <w:t>6 738,00</w:t>
            </w:r>
          </w:p>
          <w:p w:rsidR="00CC39A3" w:rsidRPr="00CC39A3" w:rsidRDefault="00CC39A3" w:rsidP="00CC39A3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</w:p>
        </w:tc>
      </w:tr>
      <w:tr w:rsidR="00CC39A3" w:rsidRPr="00CC39A3" w:rsidTr="00FC454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9A3" w:rsidRPr="00CC39A3" w:rsidRDefault="00CC39A3" w:rsidP="00CC39A3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CC39A3">
              <w:rPr>
                <w:rFonts w:eastAsia="Calibri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9A3" w:rsidRPr="00CC39A3" w:rsidRDefault="00CC39A3" w:rsidP="00CC39A3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CC39A3">
              <w:rPr>
                <w:rFonts w:eastAsia="Calibri"/>
              </w:rPr>
              <w:t>Уборщица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9A3" w:rsidRPr="00CC39A3" w:rsidRDefault="00CC39A3" w:rsidP="00CC39A3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CC39A3">
              <w:rPr>
                <w:rFonts w:eastAsia="Calibri"/>
              </w:rPr>
              <w:t>5 221,00</w:t>
            </w:r>
          </w:p>
          <w:p w:rsidR="00CC39A3" w:rsidRPr="00CC39A3" w:rsidRDefault="00CC39A3" w:rsidP="00CC39A3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</w:p>
        </w:tc>
      </w:tr>
    </w:tbl>
    <w:p w:rsidR="00CC39A3" w:rsidRPr="00CC39A3" w:rsidRDefault="00CC39A3" w:rsidP="00CC39A3">
      <w:pPr>
        <w:widowControl/>
        <w:autoSpaceDE/>
        <w:autoSpaceDN/>
        <w:adjustRightInd/>
        <w:jc w:val="right"/>
        <w:rPr>
          <w:rFonts w:eastAsia="Calibri"/>
        </w:rPr>
      </w:pPr>
      <w:r w:rsidRPr="00CC39A3">
        <w:rPr>
          <w:rFonts w:eastAsia="Calibri"/>
        </w:rPr>
        <w:t>».</w:t>
      </w:r>
    </w:p>
    <w:p w:rsidR="00CC39A3" w:rsidRPr="00CC39A3" w:rsidRDefault="00CC39A3" w:rsidP="00CC39A3">
      <w:pPr>
        <w:widowControl/>
        <w:autoSpaceDE/>
        <w:autoSpaceDN/>
        <w:adjustRightInd/>
        <w:jc w:val="both"/>
        <w:rPr>
          <w:rFonts w:eastAsia="Calibri"/>
        </w:rPr>
      </w:pPr>
      <w:r w:rsidRPr="00CC39A3">
        <w:rPr>
          <w:rFonts w:eastAsia="Calibri"/>
        </w:rPr>
        <w:tab/>
        <w:t>2. Настоящее решение вступает в силу с момента подписания и распространяется на правоотнош</w:t>
      </w:r>
      <w:r w:rsidRPr="00CC39A3">
        <w:rPr>
          <w:rFonts w:eastAsia="Calibri"/>
        </w:rPr>
        <w:t>е</w:t>
      </w:r>
      <w:r w:rsidRPr="00CC39A3">
        <w:rPr>
          <w:rFonts w:eastAsia="Calibri"/>
        </w:rPr>
        <w:t>ния, возникшие с 1 мая 2025 года.</w:t>
      </w:r>
    </w:p>
    <w:p w:rsidR="00CC39A3" w:rsidRPr="00CC39A3" w:rsidRDefault="00CC39A3" w:rsidP="00CC39A3">
      <w:pPr>
        <w:widowControl/>
        <w:autoSpaceDE/>
        <w:autoSpaceDN/>
        <w:adjustRightInd/>
        <w:rPr>
          <w:rFonts w:eastAsia="Calibri"/>
        </w:rPr>
      </w:pPr>
      <w:r w:rsidRPr="00CC39A3">
        <w:rPr>
          <w:rFonts w:eastAsia="Calibri"/>
        </w:rPr>
        <w:t>Глава Краснореченского</w:t>
      </w:r>
    </w:p>
    <w:p w:rsidR="007334B6" w:rsidRDefault="00CC39A3" w:rsidP="00CC39A3">
      <w:pPr>
        <w:widowControl/>
        <w:autoSpaceDE/>
        <w:autoSpaceDN/>
        <w:adjustRightInd/>
        <w:rPr>
          <w:rFonts w:eastAsia="Calibri"/>
        </w:rPr>
      </w:pPr>
      <w:r w:rsidRPr="00CC39A3">
        <w:rPr>
          <w:rFonts w:eastAsia="Calibri"/>
        </w:rPr>
        <w:t>муниципального образования                                                     А.В.Кириенко</w:t>
      </w:r>
    </w:p>
    <w:p w:rsidR="00CC39A3" w:rsidRDefault="00CC39A3" w:rsidP="00CC39A3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0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CC39A3">
        <w:t>16</w:t>
      </w:r>
      <w:bookmarkStart w:id="1" w:name="_GoBack"/>
      <w:bookmarkEnd w:id="1"/>
      <w:r w:rsidR="00D4149F" w:rsidRPr="00A13EBB">
        <w:t>.</w:t>
      </w:r>
      <w:r w:rsidR="009B703C">
        <w:t>0</w:t>
      </w:r>
      <w:r w:rsidR="007334B6">
        <w:t>4</w:t>
      </w:r>
      <w:r w:rsidR="00583D45" w:rsidRPr="00A13EBB">
        <w:t>.2</w:t>
      </w:r>
      <w:r w:rsidRPr="00A13EBB">
        <w:t>0</w:t>
      </w:r>
      <w:r w:rsidR="00FB698F">
        <w:t>2</w:t>
      </w:r>
      <w:r w:rsidR="005B7CAB">
        <w:t>5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8F4C65">
        <w:t>7</w:t>
      </w:r>
      <w:r w:rsidR="00A12A80" w:rsidRPr="00A13EBB">
        <w:t>.00</w:t>
      </w:r>
    </w:p>
    <w:sectPr w:rsidR="002A465D" w:rsidRPr="00A13EBB" w:rsidSect="00F0550D">
      <w:footerReference w:type="default" r:id="rId11"/>
      <w:pgSz w:w="11906" w:h="16838" w:code="9"/>
      <w:pgMar w:top="1134" w:right="850" w:bottom="56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4B8" w:rsidRDefault="005344B8">
      <w:r>
        <w:separator/>
      </w:r>
    </w:p>
  </w:endnote>
  <w:endnote w:type="continuationSeparator" w:id="0">
    <w:p w:rsidR="005344B8" w:rsidRDefault="0053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004FC3" w:rsidRDefault="00004F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9A3">
          <w:rPr>
            <w:noProof/>
          </w:rPr>
          <w:t>3</w:t>
        </w:r>
        <w:r>
          <w:fldChar w:fldCharType="end"/>
        </w:r>
      </w:p>
    </w:sdtContent>
  </w:sdt>
  <w:p w:rsidR="00004FC3" w:rsidRPr="00717607" w:rsidRDefault="00004F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4B8" w:rsidRDefault="005344B8">
      <w:r>
        <w:separator/>
      </w:r>
    </w:p>
  </w:footnote>
  <w:footnote w:type="continuationSeparator" w:id="0">
    <w:p w:rsidR="005344B8" w:rsidRDefault="00534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2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726E8"/>
    <w:multiLevelType w:val="multilevel"/>
    <w:tmpl w:val="8DC2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1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85A0BCB"/>
    <w:multiLevelType w:val="singleLevel"/>
    <w:tmpl w:val="997837C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6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1"/>
  </w:num>
  <w:num w:numId="9">
    <w:abstractNumId w:val="5"/>
    <w:lvlOverride w:ilvl="0">
      <w:startOverride w:val="2"/>
    </w:lvlOverride>
  </w:num>
  <w:num w:numId="10">
    <w:abstractNumId w:val="29"/>
  </w:num>
  <w:num w:numId="11">
    <w:abstractNumId w:val="19"/>
  </w:num>
  <w:num w:numId="12">
    <w:abstractNumId w:val="3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5"/>
  </w:num>
  <w:num w:numId="16">
    <w:abstractNumId w:val="36"/>
  </w:num>
  <w:num w:numId="17">
    <w:abstractNumId w:val="10"/>
  </w:num>
  <w:num w:numId="18">
    <w:abstractNumId w:val="25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6"/>
  </w:num>
  <w:num w:numId="23">
    <w:abstractNumId w:val="20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27"/>
  </w:num>
  <w:num w:numId="28">
    <w:abstractNumId w:val="23"/>
  </w:num>
  <w:num w:numId="29">
    <w:abstractNumId w:val="4"/>
  </w:num>
  <w:num w:numId="30">
    <w:abstractNumId w:val="11"/>
  </w:num>
  <w:num w:numId="31">
    <w:abstractNumId w:val="6"/>
  </w:num>
  <w:num w:numId="32">
    <w:abstractNumId w:val="37"/>
  </w:num>
  <w:num w:numId="33">
    <w:abstractNumId w:val="33"/>
  </w:num>
  <w:num w:numId="34">
    <w:abstractNumId w:val="15"/>
  </w:num>
  <w:num w:numId="35">
    <w:abstractNumId w:val="31"/>
  </w:num>
  <w:num w:numId="36">
    <w:abstractNumId w:val="9"/>
  </w:num>
  <w:num w:numId="37">
    <w:abstractNumId w:val="39"/>
  </w:num>
  <w:num w:numId="38">
    <w:abstractNumId w:val="22"/>
  </w:num>
  <w:num w:numId="39">
    <w:abstractNumId w:val="12"/>
  </w:num>
  <w:num w:numId="40">
    <w:abstractNumId w:val="40"/>
  </w:num>
  <w:num w:numId="41">
    <w:abstractNumId w:val="38"/>
  </w:num>
  <w:num w:numId="42">
    <w:abstractNumId w:val="18"/>
  </w:num>
  <w:num w:numId="43">
    <w:abstractNumId w:val="24"/>
  </w:num>
  <w:num w:numId="44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1596"/>
    <w:rsid w:val="00185B6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C4CC3"/>
    <w:rsid w:val="002C74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6CE2"/>
    <w:rsid w:val="00397E2A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5100E6"/>
    <w:rsid w:val="005137A1"/>
    <w:rsid w:val="005138EF"/>
    <w:rsid w:val="00521F86"/>
    <w:rsid w:val="005267ED"/>
    <w:rsid w:val="00532499"/>
    <w:rsid w:val="00532ED9"/>
    <w:rsid w:val="005344B8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B7CAB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334B6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E290D"/>
    <w:rsid w:val="007E3C1C"/>
    <w:rsid w:val="007F7C59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D09B3"/>
    <w:rsid w:val="009D3E3C"/>
    <w:rsid w:val="009E4477"/>
    <w:rsid w:val="009F6669"/>
    <w:rsid w:val="00A06317"/>
    <w:rsid w:val="00A12A80"/>
    <w:rsid w:val="00A13EBB"/>
    <w:rsid w:val="00A154C7"/>
    <w:rsid w:val="00A314C5"/>
    <w:rsid w:val="00A37236"/>
    <w:rsid w:val="00A73492"/>
    <w:rsid w:val="00A8436E"/>
    <w:rsid w:val="00A91558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7799B"/>
    <w:rsid w:val="00B81B21"/>
    <w:rsid w:val="00B81BD3"/>
    <w:rsid w:val="00B82642"/>
    <w:rsid w:val="00B9491E"/>
    <w:rsid w:val="00B95376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49B8"/>
    <w:rsid w:val="00C20503"/>
    <w:rsid w:val="00C27C36"/>
    <w:rsid w:val="00C3110F"/>
    <w:rsid w:val="00C35D87"/>
    <w:rsid w:val="00C3739B"/>
    <w:rsid w:val="00C41895"/>
    <w:rsid w:val="00C42091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C39A3"/>
    <w:rsid w:val="00CD7A84"/>
    <w:rsid w:val="00CE01BA"/>
    <w:rsid w:val="00CE2ABD"/>
    <w:rsid w:val="00CE65D7"/>
    <w:rsid w:val="00D03918"/>
    <w:rsid w:val="00D0614A"/>
    <w:rsid w:val="00D201EC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76B5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6B43"/>
    <w:rsid w:val="00FF0D58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d"/>
    <w:rsid w:val="00CC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d"/>
    <w:rsid w:val="00CC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admi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F7848-CFB9-4CD9-9BD6-833DFB3B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1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118</cp:revision>
  <cp:lastPrinted>2025-04-17T05:59:00Z</cp:lastPrinted>
  <dcterms:created xsi:type="dcterms:W3CDTF">2013-12-03T10:44:00Z</dcterms:created>
  <dcterms:modified xsi:type="dcterms:W3CDTF">2025-04-17T05:59:00Z</dcterms:modified>
</cp:coreProperties>
</file>