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AB1C5E" w:rsidP="003F7499">
      <w:pPr>
        <w:pBdr>
          <w:bottom w:val="single" w:sz="6" w:space="1" w:color="auto"/>
        </w:pBdr>
        <w:jc w:val="both"/>
      </w:pPr>
      <w:r>
        <w:t>ВТОРНИК</w:t>
      </w:r>
      <w:r w:rsidR="007334B6">
        <w:t xml:space="preserve"> </w:t>
      </w:r>
      <w:r>
        <w:t>13 МАЯ</w:t>
      </w:r>
      <w:r w:rsidR="009B703C">
        <w:t xml:space="preserve"> </w:t>
      </w:r>
      <w:r w:rsidR="00DE06C1" w:rsidRPr="00A13EBB">
        <w:t>20</w:t>
      </w:r>
      <w:r w:rsidR="00B233E8">
        <w:t>2</w:t>
      </w:r>
      <w:r w:rsidR="005B7CAB">
        <w:t>5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</w:t>
      </w:r>
      <w:r w:rsidR="00CC39A3">
        <w:t xml:space="preserve">                  </w:t>
      </w:r>
      <w:r w:rsidR="00B40723">
        <w:t xml:space="preserve">  </w:t>
      </w:r>
      <w:r w:rsidR="00FF247A">
        <w:t xml:space="preserve">   </w:t>
      </w:r>
      <w:r w:rsidR="001A266F" w:rsidRPr="00A13EBB">
        <w:t xml:space="preserve">№ </w:t>
      </w:r>
      <w:r w:rsidR="005B7CAB">
        <w:t>3</w:t>
      </w:r>
      <w:r w:rsidR="007334B6">
        <w:t>2</w:t>
      </w:r>
      <w:r>
        <w:t>9</w:t>
      </w:r>
    </w:p>
    <w:p w:rsidR="00AB1C5E" w:rsidRPr="00AB1C5E" w:rsidRDefault="00AB1C5E" w:rsidP="00AB1C5E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bookmarkStart w:id="0" w:name="dst100021"/>
      <w:bookmarkEnd w:id="0"/>
      <w:r w:rsidRPr="00AB1C5E">
        <w:rPr>
          <w:lang w:eastAsia="zh-CN"/>
        </w:rPr>
        <w:t>СОВЕТ</w:t>
      </w:r>
    </w:p>
    <w:p w:rsidR="00AB1C5E" w:rsidRPr="00AB1C5E" w:rsidRDefault="00AB1C5E" w:rsidP="00AB1C5E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AB1C5E">
        <w:rPr>
          <w:lang w:eastAsia="zh-CN"/>
        </w:rPr>
        <w:t xml:space="preserve">КРАСНОРЕЧЕНСКОГО МУНИЦИПАЛЬНОГО ОБРАЗОВАНИЯ </w:t>
      </w:r>
    </w:p>
    <w:p w:rsidR="00AB1C5E" w:rsidRPr="00AB1C5E" w:rsidRDefault="00AB1C5E" w:rsidP="00AB1C5E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AB1C5E">
        <w:rPr>
          <w:lang w:eastAsia="zh-CN"/>
        </w:rPr>
        <w:t>ПУГАЧЕВСКОГО МУНИЦИПАЛЬНОГО РАЙОНА</w:t>
      </w:r>
    </w:p>
    <w:p w:rsidR="00AB1C5E" w:rsidRPr="00AB1C5E" w:rsidRDefault="00AB1C5E" w:rsidP="00AB1C5E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AB1C5E">
        <w:rPr>
          <w:lang w:eastAsia="zh-CN"/>
        </w:rPr>
        <w:t>САРАТОВСКОЙ ОБЛАСТИ</w:t>
      </w:r>
    </w:p>
    <w:p w:rsidR="00AB1C5E" w:rsidRPr="00AB1C5E" w:rsidRDefault="00AB1C5E" w:rsidP="00AB1C5E">
      <w:pPr>
        <w:widowControl/>
        <w:jc w:val="center"/>
        <w:rPr>
          <w:bCs/>
          <w:lang w:eastAsia="en-US"/>
        </w:rPr>
      </w:pPr>
      <w:r w:rsidRPr="00AB1C5E">
        <w:rPr>
          <w:bCs/>
          <w:lang w:eastAsia="en-US"/>
        </w:rPr>
        <w:t>РЕШЕНИЕ</w:t>
      </w:r>
    </w:p>
    <w:p w:rsidR="00AB1C5E" w:rsidRPr="00AB1C5E" w:rsidRDefault="00AB1C5E" w:rsidP="00AB1C5E">
      <w:pPr>
        <w:widowControl/>
        <w:jc w:val="center"/>
        <w:rPr>
          <w:bCs/>
          <w:lang w:eastAsia="en-US"/>
        </w:rPr>
      </w:pPr>
      <w:r w:rsidRPr="00AB1C5E">
        <w:rPr>
          <w:bCs/>
          <w:lang w:eastAsia="en-US"/>
        </w:rPr>
        <w:t>от 13 мая 2025 года № 76</w:t>
      </w:r>
    </w:p>
    <w:p w:rsidR="00AB1C5E" w:rsidRPr="00AB1C5E" w:rsidRDefault="00AB1C5E" w:rsidP="00AB1C5E">
      <w:pPr>
        <w:widowControl/>
        <w:rPr>
          <w:bCs/>
          <w:lang w:eastAsia="en-US"/>
        </w:rPr>
      </w:pPr>
      <w:r w:rsidRPr="00AB1C5E">
        <w:rPr>
          <w:bCs/>
          <w:lang w:eastAsia="en-US"/>
        </w:rPr>
        <w:t xml:space="preserve">О внесении изменений в решение </w:t>
      </w:r>
    </w:p>
    <w:p w:rsidR="00AB1C5E" w:rsidRPr="00AB1C5E" w:rsidRDefault="00AB1C5E" w:rsidP="00AB1C5E">
      <w:pPr>
        <w:widowControl/>
        <w:rPr>
          <w:bCs/>
          <w:lang w:eastAsia="en-US"/>
        </w:rPr>
      </w:pPr>
      <w:r w:rsidRPr="00AB1C5E">
        <w:rPr>
          <w:bCs/>
          <w:lang w:eastAsia="en-US"/>
        </w:rPr>
        <w:t xml:space="preserve">Совета Краснореченского </w:t>
      </w:r>
    </w:p>
    <w:p w:rsidR="00AB1C5E" w:rsidRPr="00AB1C5E" w:rsidRDefault="00AB1C5E" w:rsidP="00AB1C5E">
      <w:pPr>
        <w:widowControl/>
        <w:rPr>
          <w:bCs/>
          <w:lang w:eastAsia="en-US"/>
        </w:rPr>
      </w:pPr>
      <w:r w:rsidRPr="00AB1C5E">
        <w:rPr>
          <w:bCs/>
          <w:lang w:eastAsia="en-US"/>
        </w:rPr>
        <w:t xml:space="preserve">муниципального образования </w:t>
      </w:r>
    </w:p>
    <w:p w:rsidR="00AB1C5E" w:rsidRPr="00AB1C5E" w:rsidRDefault="00AB1C5E" w:rsidP="00AB1C5E">
      <w:pPr>
        <w:widowControl/>
        <w:rPr>
          <w:bCs/>
          <w:lang w:eastAsia="en-US"/>
        </w:rPr>
      </w:pPr>
      <w:r w:rsidRPr="00AB1C5E">
        <w:rPr>
          <w:bCs/>
          <w:lang w:eastAsia="en-US"/>
        </w:rPr>
        <w:t xml:space="preserve">Пугачевского муниципального </w:t>
      </w:r>
    </w:p>
    <w:p w:rsidR="00AB1C5E" w:rsidRPr="00AB1C5E" w:rsidRDefault="00AB1C5E" w:rsidP="00AB1C5E">
      <w:pPr>
        <w:widowControl/>
        <w:rPr>
          <w:bCs/>
          <w:lang w:eastAsia="en-US"/>
        </w:rPr>
      </w:pPr>
      <w:r w:rsidRPr="00AB1C5E">
        <w:rPr>
          <w:bCs/>
          <w:lang w:eastAsia="en-US"/>
        </w:rPr>
        <w:t xml:space="preserve">района Саратовской области </w:t>
      </w:r>
    </w:p>
    <w:p w:rsidR="00AB1C5E" w:rsidRPr="00AB1C5E" w:rsidRDefault="00AB1C5E" w:rsidP="00AB1C5E">
      <w:pPr>
        <w:widowControl/>
        <w:rPr>
          <w:bCs/>
        </w:rPr>
      </w:pPr>
      <w:r w:rsidRPr="00AB1C5E">
        <w:rPr>
          <w:bCs/>
          <w:lang w:eastAsia="en-US"/>
        </w:rPr>
        <w:t xml:space="preserve">от 25 марта 2016 года № 79 </w:t>
      </w:r>
      <w:r w:rsidRPr="00AB1C5E">
        <w:rPr>
          <w:bCs/>
        </w:rPr>
        <w:t>«</w:t>
      </w:r>
      <w:proofErr w:type="gramStart"/>
      <w:r w:rsidRPr="00AB1C5E">
        <w:rPr>
          <w:bCs/>
        </w:rPr>
        <w:t>Об</w:t>
      </w:r>
      <w:proofErr w:type="gramEnd"/>
      <w:r w:rsidRPr="00AB1C5E">
        <w:rPr>
          <w:bCs/>
        </w:rPr>
        <w:t xml:space="preserve"> </w:t>
      </w:r>
    </w:p>
    <w:p w:rsidR="00AB1C5E" w:rsidRPr="00AB1C5E" w:rsidRDefault="00AB1C5E" w:rsidP="00AB1C5E">
      <w:pPr>
        <w:widowControl/>
        <w:rPr>
          <w:bCs/>
        </w:rPr>
      </w:pPr>
      <w:proofErr w:type="gramStart"/>
      <w:r w:rsidRPr="00AB1C5E">
        <w:rPr>
          <w:bCs/>
        </w:rPr>
        <w:t>утверждении</w:t>
      </w:r>
      <w:proofErr w:type="gramEnd"/>
      <w:r w:rsidRPr="00AB1C5E">
        <w:rPr>
          <w:bCs/>
        </w:rPr>
        <w:t xml:space="preserve"> порядка увольнения </w:t>
      </w:r>
    </w:p>
    <w:p w:rsidR="00AB1C5E" w:rsidRPr="00AB1C5E" w:rsidRDefault="00AB1C5E" w:rsidP="00AB1C5E">
      <w:pPr>
        <w:widowControl/>
        <w:rPr>
          <w:bCs/>
        </w:rPr>
      </w:pPr>
      <w:r w:rsidRPr="00AB1C5E">
        <w:rPr>
          <w:bCs/>
        </w:rPr>
        <w:t>(освобождения от должности)</w:t>
      </w:r>
      <w:r w:rsidRPr="00AB1C5E">
        <w:rPr>
          <w:bCs/>
          <w:kern w:val="36"/>
        </w:rPr>
        <w:t xml:space="preserve"> </w:t>
      </w:r>
      <w:r w:rsidRPr="00AB1C5E">
        <w:rPr>
          <w:bCs/>
        </w:rPr>
        <w:t xml:space="preserve">лиц, </w:t>
      </w:r>
    </w:p>
    <w:p w:rsidR="00AB1C5E" w:rsidRPr="00AB1C5E" w:rsidRDefault="00AB1C5E" w:rsidP="00AB1C5E">
      <w:pPr>
        <w:widowControl/>
        <w:rPr>
          <w:bCs/>
        </w:rPr>
      </w:pPr>
      <w:proofErr w:type="gramStart"/>
      <w:r w:rsidRPr="00AB1C5E">
        <w:rPr>
          <w:bCs/>
        </w:rPr>
        <w:t>замещающих</w:t>
      </w:r>
      <w:proofErr w:type="gramEnd"/>
      <w:r w:rsidRPr="00AB1C5E">
        <w:rPr>
          <w:bCs/>
        </w:rPr>
        <w:t xml:space="preserve"> муниципальные должности </w:t>
      </w:r>
    </w:p>
    <w:p w:rsidR="00AB1C5E" w:rsidRPr="00AB1C5E" w:rsidRDefault="00AB1C5E" w:rsidP="00AB1C5E">
      <w:pPr>
        <w:widowControl/>
        <w:rPr>
          <w:bCs/>
        </w:rPr>
      </w:pPr>
      <w:r w:rsidRPr="00AB1C5E">
        <w:rPr>
          <w:bCs/>
        </w:rPr>
        <w:t xml:space="preserve">в Краснореченском муниципальном </w:t>
      </w:r>
    </w:p>
    <w:p w:rsidR="00AB1C5E" w:rsidRPr="00AB1C5E" w:rsidRDefault="00AB1C5E" w:rsidP="00AB1C5E">
      <w:pPr>
        <w:widowControl/>
        <w:rPr>
          <w:bCs/>
        </w:rPr>
      </w:pPr>
      <w:r w:rsidRPr="00AB1C5E">
        <w:rPr>
          <w:bCs/>
        </w:rPr>
        <w:t xml:space="preserve">образовании </w:t>
      </w:r>
      <w:proofErr w:type="gramStart"/>
      <w:r w:rsidRPr="00AB1C5E">
        <w:rPr>
          <w:bCs/>
        </w:rPr>
        <w:t>Пугачевского</w:t>
      </w:r>
      <w:proofErr w:type="gramEnd"/>
      <w:r w:rsidRPr="00AB1C5E">
        <w:rPr>
          <w:bCs/>
        </w:rPr>
        <w:t xml:space="preserve"> муниципального </w:t>
      </w:r>
    </w:p>
    <w:p w:rsidR="00AB1C5E" w:rsidRPr="00AB1C5E" w:rsidRDefault="00AB1C5E" w:rsidP="00AB1C5E">
      <w:pPr>
        <w:widowControl/>
        <w:rPr>
          <w:bCs/>
        </w:rPr>
      </w:pPr>
      <w:r w:rsidRPr="00AB1C5E">
        <w:rPr>
          <w:bCs/>
        </w:rPr>
        <w:t xml:space="preserve">района Саратовской области, в связи </w:t>
      </w:r>
    </w:p>
    <w:p w:rsidR="00AB1C5E" w:rsidRPr="00AB1C5E" w:rsidRDefault="00AB1C5E" w:rsidP="00AB1C5E">
      <w:pPr>
        <w:widowControl/>
        <w:rPr>
          <w:lang w:eastAsia="zh-CN"/>
        </w:rPr>
      </w:pPr>
      <w:r w:rsidRPr="00AB1C5E">
        <w:rPr>
          <w:bCs/>
        </w:rPr>
        <w:t>с утратой доверия в новой редакции»</w:t>
      </w:r>
      <w:r w:rsidRPr="00AB1C5E">
        <w:rPr>
          <w:lang w:eastAsia="zh-CN"/>
        </w:rPr>
        <w:tab/>
      </w:r>
    </w:p>
    <w:p w:rsidR="00AB1C5E" w:rsidRPr="00AB1C5E" w:rsidRDefault="00AB1C5E" w:rsidP="00AB1C5E">
      <w:pPr>
        <w:suppressAutoHyphens/>
        <w:autoSpaceDN/>
        <w:adjustRightInd/>
        <w:ind w:firstLine="567"/>
        <w:jc w:val="both"/>
        <w:rPr>
          <w:lang w:eastAsia="zh-CN"/>
        </w:rPr>
      </w:pPr>
      <w:proofErr w:type="gramStart"/>
      <w:r w:rsidRPr="00AB1C5E">
        <w:rPr>
          <w:lang w:eastAsia="zh-CN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Федерации», Федеральным законом РФ от 25 декабря 2008 года № 273-ФЗ «О противодействии коррупции»,  Уставом Краснореченского сельского поселения Пугачевского муниципального района Саратовской области, Совет Краснореченского муниципального образования Пугачевского муниципального района Саратовской области</w:t>
      </w:r>
      <w:r w:rsidRPr="00AB1C5E">
        <w:rPr>
          <w:vertAlign w:val="subscript"/>
          <w:lang w:eastAsia="zh-CN"/>
        </w:rPr>
        <w:t xml:space="preserve"> </w:t>
      </w:r>
      <w:r w:rsidRPr="00AB1C5E">
        <w:rPr>
          <w:lang w:eastAsia="zh-CN"/>
        </w:rPr>
        <w:t xml:space="preserve"> РЕШИЛ:</w:t>
      </w:r>
      <w:proofErr w:type="gramEnd"/>
    </w:p>
    <w:p w:rsidR="00AB1C5E" w:rsidRPr="00AB1C5E" w:rsidRDefault="00AB1C5E" w:rsidP="00AB1C5E">
      <w:pPr>
        <w:widowControl/>
        <w:ind w:firstLine="567"/>
        <w:jc w:val="both"/>
        <w:rPr>
          <w:bCs/>
          <w:lang w:eastAsia="en-US"/>
        </w:rPr>
      </w:pPr>
      <w:r w:rsidRPr="00AB1C5E">
        <w:rPr>
          <w:bCs/>
          <w:lang w:eastAsia="en-US"/>
        </w:rPr>
        <w:t>1. Внести в решение Совета Краснореченского муниципального образования Пугачевского муниц</w:t>
      </w:r>
      <w:r w:rsidRPr="00AB1C5E">
        <w:rPr>
          <w:bCs/>
          <w:lang w:eastAsia="en-US"/>
        </w:rPr>
        <w:t>и</w:t>
      </w:r>
      <w:r w:rsidRPr="00AB1C5E">
        <w:rPr>
          <w:bCs/>
          <w:lang w:eastAsia="en-US"/>
        </w:rPr>
        <w:t>пального района Саратовской области от 25 ма</w:t>
      </w:r>
      <w:r w:rsidRPr="00AB1C5E">
        <w:rPr>
          <w:bCs/>
          <w:lang w:eastAsia="en-US"/>
        </w:rPr>
        <w:t>р</w:t>
      </w:r>
      <w:r w:rsidRPr="00AB1C5E">
        <w:rPr>
          <w:bCs/>
          <w:lang w:eastAsia="en-US"/>
        </w:rPr>
        <w:t xml:space="preserve">та 2016 года № 79 </w:t>
      </w:r>
      <w:r w:rsidRPr="00AB1C5E">
        <w:rPr>
          <w:bCs/>
        </w:rPr>
        <w:t>«Об утверждении порядка увольнения (освобождения от должности)</w:t>
      </w:r>
      <w:r w:rsidRPr="00AB1C5E">
        <w:rPr>
          <w:bCs/>
          <w:kern w:val="36"/>
        </w:rPr>
        <w:t xml:space="preserve"> </w:t>
      </w:r>
      <w:r w:rsidRPr="00AB1C5E">
        <w:rPr>
          <w:bCs/>
        </w:rPr>
        <w:t>лиц, замещающих муниципальные должности в Краснореченском муниц</w:t>
      </w:r>
      <w:r w:rsidRPr="00AB1C5E">
        <w:rPr>
          <w:bCs/>
        </w:rPr>
        <w:t>и</w:t>
      </w:r>
      <w:r w:rsidRPr="00AB1C5E">
        <w:rPr>
          <w:bCs/>
        </w:rPr>
        <w:t>пальном образовании Пугачевского муниципального района С</w:t>
      </w:r>
      <w:r w:rsidRPr="00AB1C5E">
        <w:rPr>
          <w:bCs/>
        </w:rPr>
        <w:t>а</w:t>
      </w:r>
      <w:r w:rsidRPr="00AB1C5E">
        <w:rPr>
          <w:bCs/>
        </w:rPr>
        <w:t xml:space="preserve">ратовской области, в связи с утратой доверия в новой редакции» следующие </w:t>
      </w:r>
      <w:r w:rsidRPr="00AB1C5E">
        <w:rPr>
          <w:bCs/>
          <w:lang w:eastAsia="en-US"/>
        </w:rPr>
        <w:t>изменения:</w:t>
      </w:r>
    </w:p>
    <w:p w:rsidR="00AB1C5E" w:rsidRPr="00AB1C5E" w:rsidRDefault="00AB1C5E" w:rsidP="00AB1C5E">
      <w:pPr>
        <w:widowControl/>
        <w:ind w:firstLine="567"/>
        <w:jc w:val="both"/>
        <w:rPr>
          <w:bCs/>
        </w:rPr>
      </w:pPr>
      <w:r w:rsidRPr="00AB1C5E">
        <w:rPr>
          <w:bCs/>
          <w:lang w:eastAsia="en-US"/>
        </w:rPr>
        <w:t>1.1. исключить по тексту указанного решения</w:t>
      </w:r>
      <w:r w:rsidRPr="00AB1C5E">
        <w:rPr>
          <w:bCs/>
        </w:rPr>
        <w:t xml:space="preserve"> слова «в новой редакции».</w:t>
      </w:r>
    </w:p>
    <w:p w:rsidR="00AB1C5E" w:rsidRPr="00AB1C5E" w:rsidRDefault="00AB1C5E" w:rsidP="00AB1C5E">
      <w:pPr>
        <w:widowControl/>
        <w:ind w:firstLine="567"/>
        <w:jc w:val="both"/>
        <w:rPr>
          <w:bCs/>
        </w:rPr>
      </w:pPr>
      <w:r w:rsidRPr="00AB1C5E">
        <w:rPr>
          <w:bCs/>
        </w:rPr>
        <w:t>1.2. дополнить приложение к указанному решению пунктами 7 и 8 в следующей редакции:</w:t>
      </w:r>
    </w:p>
    <w:p w:rsidR="00AB1C5E" w:rsidRPr="00AB1C5E" w:rsidRDefault="00AB1C5E" w:rsidP="00AB1C5E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AB1C5E">
        <w:t>«</w:t>
      </w:r>
      <w:r w:rsidRPr="00AB1C5E">
        <w:rPr>
          <w:color w:val="000000"/>
        </w:rPr>
        <w:t>7. Сведения об увольнении (о прекращении полномочий) лица в связи с утратой доверия за соверш</w:t>
      </w:r>
      <w:r w:rsidRPr="00AB1C5E">
        <w:rPr>
          <w:color w:val="000000"/>
        </w:rPr>
        <w:t>е</w:t>
      </w:r>
      <w:r w:rsidRPr="00AB1C5E">
        <w:rPr>
          <w:color w:val="000000"/>
        </w:rPr>
        <w:t>ние коррупционного правонарушения, за искл</w:t>
      </w:r>
      <w:r w:rsidRPr="00AB1C5E">
        <w:rPr>
          <w:color w:val="000000"/>
        </w:rPr>
        <w:t>ю</w:t>
      </w:r>
      <w:r w:rsidRPr="00AB1C5E">
        <w:rPr>
          <w:color w:val="000000"/>
        </w:rPr>
        <w:t>чением сведений, составляющих государственную тайну, подлежат включению в реестр лиц, уволенных в связи с утратой доверия (далее - реестр), ср</w:t>
      </w:r>
      <w:r w:rsidRPr="00AB1C5E">
        <w:rPr>
          <w:color w:val="000000"/>
        </w:rPr>
        <w:t>о</w:t>
      </w:r>
      <w:r w:rsidRPr="00AB1C5E">
        <w:rPr>
          <w:color w:val="000000"/>
        </w:rPr>
        <w:t>ком на пять лет с момента принятия акта, явившегося основанием для вкл</w:t>
      </w:r>
      <w:r w:rsidRPr="00AB1C5E">
        <w:rPr>
          <w:color w:val="000000"/>
        </w:rPr>
        <w:t>ю</w:t>
      </w:r>
      <w:r w:rsidRPr="00AB1C5E">
        <w:rPr>
          <w:color w:val="000000"/>
        </w:rPr>
        <w:t>чения в реестр.</w:t>
      </w:r>
    </w:p>
    <w:p w:rsidR="00AB1C5E" w:rsidRPr="00AB1C5E" w:rsidRDefault="00AB1C5E" w:rsidP="00AB1C5E">
      <w:pPr>
        <w:widowControl/>
        <w:suppressAutoHyphens/>
        <w:autoSpaceDE/>
        <w:autoSpaceDN/>
        <w:adjustRightInd/>
        <w:ind w:firstLine="540"/>
        <w:jc w:val="both"/>
        <w:rPr>
          <w:lang w:eastAsia="zh-CN"/>
        </w:rPr>
      </w:pPr>
      <w:r w:rsidRPr="00AB1C5E">
        <w:rPr>
          <w:lang w:eastAsia="zh-CN"/>
        </w:rPr>
        <w:t>8.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"Интернет".».</w:t>
      </w:r>
    </w:p>
    <w:p w:rsidR="00AB1C5E" w:rsidRPr="00AB1C5E" w:rsidRDefault="00AB1C5E" w:rsidP="00AB1C5E">
      <w:pPr>
        <w:suppressAutoHyphens/>
        <w:autoSpaceDE/>
        <w:autoSpaceDN/>
        <w:adjustRightInd/>
        <w:ind w:right="15" w:firstLine="709"/>
        <w:contextualSpacing/>
        <w:jc w:val="both"/>
        <w:rPr>
          <w:color w:val="00000A"/>
          <w:lang w:eastAsia="zh-CN"/>
        </w:rPr>
      </w:pPr>
      <w:r w:rsidRPr="00AB1C5E">
        <w:rPr>
          <w:color w:val="00000A"/>
          <w:lang w:eastAsia="zh-CN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r w:rsidRPr="00AB1C5E">
        <w:rPr>
          <w:lang w:eastAsia="zh-CN"/>
        </w:rPr>
        <w:t>Краснореченского муниципального образования  Пугачевского муниципального района Саратовской области</w:t>
      </w:r>
      <w:r w:rsidRPr="00AB1C5E">
        <w:rPr>
          <w:color w:val="00000A"/>
          <w:lang w:eastAsia="zh-CN"/>
        </w:rPr>
        <w:t xml:space="preserve"> в сети «Интернет».</w:t>
      </w:r>
    </w:p>
    <w:p w:rsidR="00AB1C5E" w:rsidRPr="00AB1C5E" w:rsidRDefault="00AB1C5E" w:rsidP="00AB1C5E">
      <w:pPr>
        <w:suppressAutoHyphens/>
        <w:autoSpaceDE/>
        <w:autoSpaceDN/>
        <w:adjustRightInd/>
        <w:spacing w:after="200"/>
        <w:ind w:right="15" w:firstLine="709"/>
        <w:contextualSpacing/>
        <w:jc w:val="both"/>
        <w:rPr>
          <w:color w:val="00000A"/>
          <w:lang w:eastAsia="zh-CN"/>
        </w:rPr>
      </w:pPr>
      <w:r w:rsidRPr="00AB1C5E">
        <w:rPr>
          <w:color w:val="00000A"/>
          <w:lang w:eastAsia="zh-CN"/>
        </w:rPr>
        <w:t>3. Настоящее решение вступает в силу со дня его обнародования.</w:t>
      </w:r>
    </w:p>
    <w:p w:rsidR="00AB1C5E" w:rsidRDefault="00AB1C5E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  <w:r w:rsidRPr="00AB1C5E">
        <w:rPr>
          <w:color w:val="00000A"/>
        </w:rPr>
        <w:t>Глава Краснореченского</w:t>
      </w:r>
      <w:r>
        <w:rPr>
          <w:color w:val="00000A"/>
        </w:rPr>
        <w:t xml:space="preserve"> </w:t>
      </w:r>
      <w:r w:rsidRPr="00AB1C5E">
        <w:rPr>
          <w:color w:val="00000A"/>
        </w:rPr>
        <w:t>муниципального образования</w:t>
      </w:r>
      <w:r w:rsidRPr="00AB1C5E">
        <w:rPr>
          <w:color w:val="00000A"/>
        </w:rPr>
        <w:tab/>
      </w:r>
      <w:r w:rsidRPr="00AB1C5E">
        <w:rPr>
          <w:color w:val="00000A"/>
        </w:rPr>
        <w:tab/>
      </w:r>
      <w:r w:rsidRPr="00AB1C5E">
        <w:rPr>
          <w:color w:val="00000A"/>
        </w:rPr>
        <w:tab/>
      </w:r>
      <w:r w:rsidRPr="00AB1C5E">
        <w:rPr>
          <w:color w:val="00000A"/>
        </w:rPr>
        <w:tab/>
      </w:r>
      <w:r w:rsidRPr="00AB1C5E">
        <w:rPr>
          <w:color w:val="00000A"/>
        </w:rPr>
        <w:tab/>
        <w:t>А.В.Кириенко</w:t>
      </w:r>
    </w:p>
    <w:p w:rsidR="00AB1C5E" w:rsidRDefault="00AB1C5E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  <w:bookmarkStart w:id="1" w:name="_GoBack"/>
      <w:bookmarkEnd w:id="1"/>
    </w:p>
    <w:p w:rsidR="00AB1C5E" w:rsidRPr="00AB1C5E" w:rsidRDefault="00AB1C5E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AB1C5E">
        <w:t>13</w:t>
      </w:r>
      <w:r w:rsidR="00D4149F" w:rsidRPr="00A13EBB">
        <w:t>.</w:t>
      </w:r>
      <w:r w:rsidR="009B703C">
        <w:t>0</w:t>
      </w:r>
      <w:r w:rsidR="00AB1C5E">
        <w:t>5</w:t>
      </w:r>
      <w:r w:rsidR="00583D45" w:rsidRPr="00A13EBB">
        <w:t>.2</w:t>
      </w:r>
      <w:r w:rsidRPr="00A13EBB">
        <w:t>0</w:t>
      </w:r>
      <w:r w:rsidR="00FB698F">
        <w:t>2</w:t>
      </w:r>
      <w:r w:rsidR="005B7CAB">
        <w:t>5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AB1C5E">
      <w:footerReference w:type="default" r:id="rId11"/>
      <w:pgSz w:w="11906" w:h="16838" w:code="9"/>
      <w:pgMar w:top="426" w:right="850" w:bottom="28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1F" w:rsidRDefault="00D2501F">
      <w:r>
        <w:separator/>
      </w:r>
    </w:p>
  </w:endnote>
  <w:endnote w:type="continuationSeparator" w:id="0">
    <w:p w:rsidR="00D2501F" w:rsidRDefault="00D2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C3" w:rsidRDefault="00004FC3">
    <w:pPr>
      <w:pStyle w:val="a4"/>
      <w:jc w:val="center"/>
    </w:pPr>
  </w:p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1F" w:rsidRDefault="00D2501F">
      <w:r>
        <w:separator/>
      </w:r>
    </w:p>
  </w:footnote>
  <w:footnote w:type="continuationSeparator" w:id="0">
    <w:p w:rsidR="00D2501F" w:rsidRDefault="00D2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1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5"/>
  </w:num>
  <w:num w:numId="16">
    <w:abstractNumId w:val="36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7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39"/>
  </w:num>
  <w:num w:numId="38">
    <w:abstractNumId w:val="22"/>
  </w:num>
  <w:num w:numId="39">
    <w:abstractNumId w:val="12"/>
  </w:num>
  <w:num w:numId="40">
    <w:abstractNumId w:val="40"/>
  </w:num>
  <w:num w:numId="41">
    <w:abstractNumId w:val="38"/>
  </w:num>
  <w:num w:numId="42">
    <w:abstractNumId w:val="18"/>
  </w:num>
  <w:num w:numId="43">
    <w:abstractNumId w:val="24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5B6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344B8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B7CAB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334B6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7F7C59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558"/>
    <w:rsid w:val="00AB1C5E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C39A3"/>
    <w:rsid w:val="00CD7A84"/>
    <w:rsid w:val="00CE01BA"/>
    <w:rsid w:val="00CE2ABD"/>
    <w:rsid w:val="00CE65D7"/>
    <w:rsid w:val="00D03918"/>
    <w:rsid w:val="00D0614A"/>
    <w:rsid w:val="00D201EC"/>
    <w:rsid w:val="00D227CF"/>
    <w:rsid w:val="00D2404D"/>
    <w:rsid w:val="00D2501F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rsid w:val="00C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rsid w:val="00C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1436-5C6D-475C-A334-26FB21C8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120</cp:revision>
  <cp:lastPrinted>2025-05-13T07:21:00Z</cp:lastPrinted>
  <dcterms:created xsi:type="dcterms:W3CDTF">2013-12-03T10:44:00Z</dcterms:created>
  <dcterms:modified xsi:type="dcterms:W3CDTF">2025-05-13T07:22:00Z</dcterms:modified>
</cp:coreProperties>
</file>