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AB1C5E" w:rsidP="003F7499">
      <w:pPr>
        <w:pBdr>
          <w:bottom w:val="single" w:sz="6" w:space="1" w:color="auto"/>
        </w:pBdr>
        <w:jc w:val="both"/>
      </w:pPr>
      <w:r>
        <w:t>ВТОРНИК</w:t>
      </w:r>
      <w:r w:rsidR="007334B6">
        <w:t xml:space="preserve"> </w:t>
      </w:r>
      <w:r w:rsidR="004E5D7B">
        <w:t>20</w:t>
      </w:r>
      <w:r>
        <w:t xml:space="preserve"> МАЯ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</w:t>
      </w:r>
      <w:r w:rsidR="00CC39A3">
        <w:t xml:space="preserve">                  </w:t>
      </w:r>
      <w:r w:rsidR="00B40723">
        <w:t xml:space="preserve">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 w:rsidR="004E5D7B">
        <w:t>30</w:t>
      </w:r>
    </w:p>
    <w:p w:rsidR="004E5D7B" w:rsidRPr="004E5D7B" w:rsidRDefault="004E5D7B" w:rsidP="004E5D7B">
      <w:pPr>
        <w:jc w:val="center"/>
      </w:pPr>
      <w:bookmarkStart w:id="0" w:name="dst100021"/>
      <w:bookmarkEnd w:id="0"/>
      <w:r w:rsidRPr="004E5D7B">
        <w:t>АДМИНИСТРАЦИЯ</w:t>
      </w:r>
    </w:p>
    <w:p w:rsidR="004E5D7B" w:rsidRPr="004E5D7B" w:rsidRDefault="004E5D7B" w:rsidP="004E5D7B">
      <w:pPr>
        <w:jc w:val="center"/>
      </w:pPr>
      <w:r w:rsidRPr="004E5D7B">
        <w:t xml:space="preserve">КРАСНОРЕЧЕНСКОГО МУНИЦИПАЛЬНОГО ОБРАЗОВАНИЯ  </w:t>
      </w:r>
    </w:p>
    <w:p w:rsidR="004E5D7B" w:rsidRPr="004E5D7B" w:rsidRDefault="004E5D7B" w:rsidP="004E5D7B">
      <w:pPr>
        <w:jc w:val="center"/>
      </w:pPr>
      <w:r w:rsidRPr="004E5D7B">
        <w:t>ПУГАЧЕВСКОГО МУНИЦИПАЛЬНОГО РАЙОНА</w:t>
      </w:r>
    </w:p>
    <w:p w:rsidR="004E5D7B" w:rsidRPr="004E5D7B" w:rsidRDefault="004E5D7B" w:rsidP="004E5D7B">
      <w:pPr>
        <w:jc w:val="center"/>
      </w:pPr>
      <w:r w:rsidRPr="004E5D7B">
        <w:t>САРАТОВСКОЙ ОБЛАСТИ</w:t>
      </w:r>
    </w:p>
    <w:p w:rsidR="004E5D7B" w:rsidRPr="004E5D7B" w:rsidRDefault="004E5D7B" w:rsidP="004E5D7B">
      <w:pPr>
        <w:jc w:val="center"/>
        <w:rPr>
          <w:bCs/>
        </w:rPr>
      </w:pPr>
      <w:r w:rsidRPr="004E5D7B">
        <w:rPr>
          <w:bCs/>
        </w:rPr>
        <w:t>ПОСТАНОВЛЕНИЕ</w:t>
      </w:r>
    </w:p>
    <w:p w:rsidR="004E5D7B" w:rsidRPr="004E5D7B" w:rsidRDefault="004E5D7B" w:rsidP="004E5D7B">
      <w:pPr>
        <w:jc w:val="center"/>
        <w:rPr>
          <w:bCs/>
        </w:rPr>
      </w:pPr>
      <w:r w:rsidRPr="004E5D7B">
        <w:rPr>
          <w:bCs/>
        </w:rPr>
        <w:t xml:space="preserve">от 20 мая 2025 года № 33 </w:t>
      </w:r>
    </w:p>
    <w:p w:rsidR="004E5D7B" w:rsidRPr="004E5D7B" w:rsidRDefault="004E5D7B" w:rsidP="004E5D7B">
      <w:pPr>
        <w:widowControl/>
        <w:autoSpaceDE/>
        <w:autoSpaceDN/>
        <w:adjustRightInd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 xml:space="preserve">Об утверждении порядка отчуждения </w:t>
      </w:r>
    </w:p>
    <w:p w:rsidR="004E5D7B" w:rsidRPr="004E5D7B" w:rsidRDefault="004E5D7B" w:rsidP="004E5D7B">
      <w:pPr>
        <w:widowControl/>
        <w:autoSpaceDE/>
        <w:autoSpaceDN/>
        <w:adjustRightInd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 xml:space="preserve">древесины, полученной из </w:t>
      </w:r>
      <w:proofErr w:type="gramStart"/>
      <w:r w:rsidRPr="004E5D7B">
        <w:rPr>
          <w:rFonts w:eastAsia="Calibri"/>
          <w:lang w:eastAsia="en-US"/>
        </w:rPr>
        <w:t>срубленных</w:t>
      </w:r>
      <w:proofErr w:type="gramEnd"/>
      <w:r w:rsidRPr="004E5D7B">
        <w:rPr>
          <w:rFonts w:eastAsia="Calibri"/>
          <w:lang w:eastAsia="en-US"/>
        </w:rPr>
        <w:t xml:space="preserve">, </w:t>
      </w:r>
    </w:p>
    <w:p w:rsidR="004E5D7B" w:rsidRPr="004E5D7B" w:rsidRDefault="004E5D7B" w:rsidP="004E5D7B">
      <w:pPr>
        <w:widowControl/>
        <w:autoSpaceDE/>
        <w:autoSpaceDN/>
        <w:adjustRightInd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спиленных, срезанных стволов деревьев,</w:t>
      </w:r>
    </w:p>
    <w:p w:rsidR="004E5D7B" w:rsidRPr="004E5D7B" w:rsidRDefault="004E5D7B" w:rsidP="004E5D7B">
      <w:pPr>
        <w:widowControl/>
        <w:autoSpaceDE/>
        <w:autoSpaceDN/>
        <w:adjustRightInd/>
        <w:rPr>
          <w:rFonts w:eastAsia="Calibri"/>
          <w:lang w:eastAsia="en-US"/>
        </w:rPr>
      </w:pPr>
      <w:proofErr w:type="gramStart"/>
      <w:r w:rsidRPr="004E5D7B">
        <w:rPr>
          <w:rFonts w:eastAsia="Calibri"/>
          <w:lang w:eastAsia="en-US"/>
        </w:rPr>
        <w:t xml:space="preserve">произрастающих на земельных участках </w:t>
      </w:r>
      <w:proofErr w:type="gramEnd"/>
    </w:p>
    <w:p w:rsidR="004E5D7B" w:rsidRPr="004E5D7B" w:rsidRDefault="004E5D7B" w:rsidP="004E5D7B">
      <w:pPr>
        <w:widowControl/>
        <w:autoSpaceDE/>
        <w:autoSpaceDN/>
        <w:adjustRightInd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 xml:space="preserve">(их частях) или землях, находящихся </w:t>
      </w:r>
      <w:proofErr w:type="gramStart"/>
      <w:r w:rsidRPr="004E5D7B">
        <w:rPr>
          <w:rFonts w:eastAsia="Calibri"/>
          <w:lang w:eastAsia="en-US"/>
        </w:rPr>
        <w:t>в</w:t>
      </w:r>
      <w:proofErr w:type="gramEnd"/>
      <w:r w:rsidRPr="004E5D7B">
        <w:rPr>
          <w:rFonts w:eastAsia="Calibri"/>
          <w:lang w:eastAsia="en-US"/>
        </w:rPr>
        <w:t xml:space="preserve"> </w:t>
      </w:r>
    </w:p>
    <w:p w:rsidR="004E5D7B" w:rsidRPr="004E5D7B" w:rsidRDefault="004E5D7B" w:rsidP="004E5D7B">
      <w:pPr>
        <w:widowControl/>
        <w:autoSpaceDE/>
        <w:autoSpaceDN/>
        <w:adjustRightInd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 xml:space="preserve">муниципальной собственности </w:t>
      </w:r>
    </w:p>
    <w:p w:rsidR="004E5D7B" w:rsidRPr="004E5D7B" w:rsidRDefault="004E5D7B" w:rsidP="004E5D7B">
      <w:pPr>
        <w:widowControl/>
        <w:autoSpaceDE/>
        <w:autoSpaceDN/>
        <w:adjustRightInd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 xml:space="preserve">Краснореченского муниципального </w:t>
      </w:r>
    </w:p>
    <w:p w:rsidR="004E5D7B" w:rsidRPr="004E5D7B" w:rsidRDefault="004E5D7B" w:rsidP="004E5D7B">
      <w:pPr>
        <w:widowControl/>
        <w:autoSpaceDE/>
        <w:autoSpaceDN/>
        <w:adjustRightInd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образования Пугачевского муниципального</w:t>
      </w:r>
    </w:p>
    <w:p w:rsidR="004E5D7B" w:rsidRPr="004E5D7B" w:rsidRDefault="004E5D7B" w:rsidP="004E5D7B">
      <w:pPr>
        <w:widowControl/>
        <w:autoSpaceDE/>
        <w:autoSpaceDN/>
        <w:adjustRightInd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района Саратовской области</w:t>
      </w:r>
    </w:p>
    <w:p w:rsidR="004E5D7B" w:rsidRPr="004E5D7B" w:rsidRDefault="004E5D7B" w:rsidP="004E5D7B">
      <w:pPr>
        <w:widowControl/>
        <w:autoSpaceDE/>
        <w:autoSpaceDN/>
        <w:adjustRightInd/>
        <w:ind w:firstLine="708"/>
        <w:jc w:val="both"/>
      </w:pPr>
      <w:proofErr w:type="gramStart"/>
      <w:r w:rsidRPr="004E5D7B">
        <w:rPr>
          <w:rFonts w:eastAsia="Calibri"/>
          <w:lang w:eastAsia="en-US"/>
        </w:rPr>
        <w:t>В целях отчуждения древесины, полученной из срубленных, спиленных, срезанных стволов дерев</w:t>
      </w:r>
      <w:r w:rsidRPr="004E5D7B">
        <w:rPr>
          <w:rFonts w:eastAsia="Calibri"/>
          <w:lang w:eastAsia="en-US"/>
        </w:rPr>
        <w:t>ь</w:t>
      </w:r>
      <w:r w:rsidRPr="004E5D7B">
        <w:rPr>
          <w:rFonts w:eastAsia="Calibri"/>
          <w:lang w:eastAsia="en-US"/>
        </w:rPr>
        <w:t>ев, в соответствии с подпунктом 24 пункт 2 статьи 3 Федерального закона от 21 декабря 2001 года № 178-ФЗ «О приватизации государственного и муниципального имущества», статьёй 5 Федерального закона от 20 марта 2025 года № 35-ФЗ «О внесении изменений в отдельные законодательные акты Российской Федер</w:t>
      </w:r>
      <w:r w:rsidRPr="004E5D7B">
        <w:rPr>
          <w:rFonts w:eastAsia="Calibri"/>
          <w:lang w:eastAsia="en-US"/>
        </w:rPr>
        <w:t>а</w:t>
      </w:r>
      <w:r w:rsidRPr="004E5D7B">
        <w:rPr>
          <w:rFonts w:eastAsia="Calibri"/>
          <w:lang w:eastAsia="en-US"/>
        </w:rPr>
        <w:t>ции», Уставом Краснореченского сельского поселения Пугачевского муниципального района</w:t>
      </w:r>
      <w:proofErr w:type="gramEnd"/>
      <w:r w:rsidRPr="004E5D7B">
        <w:rPr>
          <w:rFonts w:eastAsia="Calibri"/>
          <w:lang w:eastAsia="en-US"/>
        </w:rPr>
        <w:t xml:space="preserve"> Саратовской области</w:t>
      </w:r>
      <w:r w:rsidRPr="004E5D7B">
        <w:t>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4E5D7B" w:rsidRPr="004E5D7B" w:rsidRDefault="004E5D7B" w:rsidP="004E5D7B">
      <w:pPr>
        <w:widowControl/>
        <w:autoSpaceDE/>
        <w:autoSpaceDN/>
        <w:adjustRightInd/>
        <w:ind w:firstLine="708"/>
        <w:jc w:val="both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1. Утвердить Порядок отчуждения древесины, полученной из срубленных, спиленных, срезанных стволов деревьев, произрастающих на земельных участках (их частях) или землях, находящихся в муниц</w:t>
      </w:r>
      <w:r w:rsidRPr="004E5D7B">
        <w:rPr>
          <w:rFonts w:eastAsia="Calibri"/>
          <w:lang w:eastAsia="en-US"/>
        </w:rPr>
        <w:t>и</w:t>
      </w:r>
      <w:r w:rsidRPr="004E5D7B">
        <w:rPr>
          <w:rFonts w:eastAsia="Calibri"/>
          <w:lang w:eastAsia="en-US"/>
        </w:rPr>
        <w:t xml:space="preserve">пальной собственности </w:t>
      </w:r>
      <w:r w:rsidRPr="004E5D7B">
        <w:t>Краснореченского муниципального образования Пугачевского муниципального ра</w:t>
      </w:r>
      <w:r w:rsidRPr="004E5D7B">
        <w:t>й</w:t>
      </w:r>
      <w:r w:rsidRPr="004E5D7B">
        <w:t>она Саратовской области согласно приложению</w:t>
      </w:r>
      <w:r w:rsidRPr="004E5D7B">
        <w:rPr>
          <w:rFonts w:eastAsia="Calibri"/>
          <w:lang w:eastAsia="en-US"/>
        </w:rPr>
        <w:t>.</w:t>
      </w:r>
    </w:p>
    <w:p w:rsidR="004E5D7B" w:rsidRPr="004E5D7B" w:rsidRDefault="004E5D7B" w:rsidP="004E5D7B">
      <w:pPr>
        <w:suppressAutoHyphens/>
        <w:ind w:right="-1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4E5D7B">
        <w:t>2</w:t>
      </w:r>
      <w:r w:rsidRPr="004E5D7B">
        <w:rPr>
          <w:rFonts w:eastAsia="Calibri"/>
          <w:color w:val="000000"/>
          <w:shd w:val="clear" w:color="auto" w:fill="FFFFFF"/>
          <w:lang w:eastAsia="en-US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4E5D7B" w:rsidRPr="004E5D7B" w:rsidRDefault="004E5D7B" w:rsidP="004E5D7B">
      <w:pPr>
        <w:widowControl/>
        <w:suppressAutoHyphens/>
        <w:autoSpaceDE/>
        <w:autoSpaceDN/>
        <w:adjustRightInd/>
        <w:ind w:right="-1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4E5D7B">
        <w:rPr>
          <w:rFonts w:eastAsia="Calibri"/>
          <w:color w:val="000000"/>
          <w:shd w:val="clear" w:color="auto" w:fill="FFFFFF"/>
          <w:lang w:eastAsia="en-US"/>
        </w:rPr>
        <w:t xml:space="preserve">3. </w:t>
      </w:r>
      <w:r w:rsidRPr="004E5D7B">
        <w:rPr>
          <w:rFonts w:eastAsia="Calibri"/>
          <w:lang w:eastAsia="en-US"/>
        </w:rPr>
        <w:t>Настоящее постановление вступает в силу с 21 марта 2026 года</w:t>
      </w:r>
      <w:r w:rsidRPr="004E5D7B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4E5D7B" w:rsidRPr="004E5D7B" w:rsidRDefault="004E5D7B" w:rsidP="004E5D7B">
      <w:pPr>
        <w:ind w:right="-1"/>
        <w:jc w:val="both"/>
      </w:pPr>
      <w:r w:rsidRPr="004E5D7B">
        <w:t>Глава Краснореченского</w:t>
      </w:r>
    </w:p>
    <w:p w:rsidR="004E5D7B" w:rsidRPr="004E5D7B" w:rsidRDefault="004E5D7B" w:rsidP="004E5D7B">
      <w:pPr>
        <w:ind w:right="-1"/>
        <w:jc w:val="both"/>
        <w:rPr>
          <w:rFonts w:eastAsia="Calibri"/>
          <w:lang w:eastAsia="en-US"/>
        </w:rPr>
      </w:pPr>
      <w:r w:rsidRPr="004E5D7B">
        <w:t>муниципального образования</w:t>
      </w:r>
      <w:r w:rsidRPr="004E5D7B">
        <w:tab/>
      </w:r>
      <w:r w:rsidRPr="004E5D7B">
        <w:tab/>
      </w:r>
      <w:r w:rsidRPr="004E5D7B">
        <w:tab/>
      </w:r>
      <w:r w:rsidRPr="004E5D7B">
        <w:tab/>
      </w:r>
      <w:r w:rsidRPr="004E5D7B">
        <w:tab/>
        <w:t xml:space="preserve">     А.В.Кириенко</w:t>
      </w:r>
      <w:r w:rsidRPr="004E5D7B">
        <w:rPr>
          <w:rFonts w:ascii="Calibri" w:eastAsia="Calibri" w:hAnsi="Calibri"/>
          <w:lang w:eastAsia="en-US"/>
        </w:rPr>
        <w:tab/>
      </w:r>
      <w:r w:rsidRPr="004E5D7B">
        <w:rPr>
          <w:rFonts w:ascii="Calibri" w:eastAsia="Calibri" w:hAnsi="Calibri"/>
          <w:lang w:eastAsia="en-US"/>
        </w:rPr>
        <w:tab/>
      </w:r>
      <w:r w:rsidRPr="004E5D7B">
        <w:rPr>
          <w:rFonts w:eastAsia="Calibri"/>
          <w:lang w:eastAsia="en-US"/>
        </w:rPr>
        <w:tab/>
      </w:r>
      <w:r w:rsidRPr="004E5D7B">
        <w:rPr>
          <w:rFonts w:eastAsia="Calibri"/>
          <w:lang w:eastAsia="en-US"/>
        </w:rPr>
        <w:tab/>
      </w:r>
      <w:r w:rsidRPr="004E5D7B">
        <w:rPr>
          <w:rFonts w:eastAsia="Calibri"/>
          <w:lang w:eastAsia="en-US"/>
        </w:rPr>
        <w:tab/>
      </w:r>
      <w:r w:rsidRPr="004E5D7B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4E5D7B">
        <w:rPr>
          <w:rFonts w:eastAsia="Calibri"/>
          <w:lang w:eastAsia="en-US"/>
        </w:rPr>
        <w:t>Приложение</w:t>
      </w:r>
    </w:p>
    <w:p w:rsidR="004E5D7B" w:rsidRPr="004E5D7B" w:rsidRDefault="004E5D7B" w:rsidP="004E5D7B">
      <w:pPr>
        <w:widowControl/>
        <w:autoSpaceDE/>
        <w:autoSpaceDN/>
        <w:adjustRightInd/>
        <w:ind w:left="4956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к постановлению администрации                                                                                                            Краснореченского муниципального образования Пугачевского муниципального района Сарато</w:t>
      </w:r>
      <w:r w:rsidRPr="004E5D7B">
        <w:rPr>
          <w:rFonts w:eastAsia="Calibri"/>
          <w:lang w:eastAsia="en-US"/>
        </w:rPr>
        <w:t>в</w:t>
      </w:r>
      <w:r w:rsidRPr="004E5D7B">
        <w:rPr>
          <w:rFonts w:eastAsia="Calibri"/>
          <w:lang w:eastAsia="en-US"/>
        </w:rPr>
        <w:t xml:space="preserve">ской области </w:t>
      </w:r>
    </w:p>
    <w:p w:rsidR="004E5D7B" w:rsidRPr="004E5D7B" w:rsidRDefault="004E5D7B" w:rsidP="004E5D7B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ab/>
      </w:r>
      <w:r w:rsidRPr="004E5D7B">
        <w:rPr>
          <w:rFonts w:eastAsia="Calibri"/>
          <w:lang w:eastAsia="en-US"/>
        </w:rPr>
        <w:tab/>
      </w:r>
      <w:r w:rsidRPr="004E5D7B">
        <w:rPr>
          <w:rFonts w:eastAsia="Calibri"/>
          <w:lang w:eastAsia="en-US"/>
        </w:rPr>
        <w:tab/>
      </w:r>
      <w:r w:rsidRPr="004E5D7B">
        <w:rPr>
          <w:rFonts w:eastAsia="Calibri"/>
          <w:lang w:eastAsia="en-US"/>
        </w:rPr>
        <w:tab/>
      </w:r>
      <w:r w:rsidRPr="004E5D7B">
        <w:rPr>
          <w:rFonts w:eastAsia="Calibri"/>
          <w:lang w:eastAsia="en-US"/>
        </w:rPr>
        <w:tab/>
      </w:r>
      <w:r w:rsidRPr="004E5D7B">
        <w:rPr>
          <w:rFonts w:eastAsia="Calibri"/>
          <w:lang w:eastAsia="en-US"/>
        </w:rPr>
        <w:tab/>
      </w:r>
      <w:r w:rsidRPr="004E5D7B">
        <w:rPr>
          <w:rFonts w:eastAsia="Calibri"/>
          <w:lang w:eastAsia="en-US"/>
        </w:rPr>
        <w:tab/>
        <w:t>от 20 мая 2025 года № 33</w:t>
      </w:r>
    </w:p>
    <w:p w:rsidR="004E5D7B" w:rsidRPr="004E5D7B" w:rsidRDefault="004E5D7B" w:rsidP="004E5D7B">
      <w:pPr>
        <w:widowControl/>
        <w:autoSpaceDE/>
        <w:autoSpaceDN/>
        <w:adjustRightInd/>
        <w:spacing w:line="276" w:lineRule="auto"/>
        <w:jc w:val="center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ПОРЯДОК</w:t>
      </w:r>
    </w:p>
    <w:p w:rsidR="004E5D7B" w:rsidRPr="004E5D7B" w:rsidRDefault="004E5D7B" w:rsidP="004E5D7B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 xml:space="preserve">отчуждения древесины, полученной из </w:t>
      </w:r>
      <w:proofErr w:type="gramStart"/>
      <w:r w:rsidRPr="004E5D7B">
        <w:rPr>
          <w:rFonts w:eastAsia="Calibri"/>
          <w:lang w:eastAsia="en-US"/>
        </w:rPr>
        <w:t>срубленных</w:t>
      </w:r>
      <w:proofErr w:type="gramEnd"/>
      <w:r w:rsidRPr="004E5D7B">
        <w:rPr>
          <w:rFonts w:eastAsia="Calibri"/>
          <w:lang w:eastAsia="en-US"/>
        </w:rPr>
        <w:t>, спиленных, срезанных</w:t>
      </w:r>
    </w:p>
    <w:p w:rsidR="004E5D7B" w:rsidRPr="004E5D7B" w:rsidRDefault="004E5D7B" w:rsidP="004E5D7B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стволов деревьев, произрастающих на земельных участках (их частях) или</w:t>
      </w:r>
    </w:p>
    <w:p w:rsidR="004E5D7B" w:rsidRPr="004E5D7B" w:rsidRDefault="004E5D7B" w:rsidP="004E5D7B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proofErr w:type="gramStart"/>
      <w:r w:rsidRPr="004E5D7B">
        <w:rPr>
          <w:rFonts w:eastAsia="Calibri"/>
          <w:lang w:eastAsia="en-US"/>
        </w:rPr>
        <w:t>землях</w:t>
      </w:r>
      <w:proofErr w:type="gramEnd"/>
      <w:r w:rsidRPr="004E5D7B">
        <w:rPr>
          <w:rFonts w:eastAsia="Calibri"/>
          <w:lang w:eastAsia="en-US"/>
        </w:rPr>
        <w:t xml:space="preserve">, находящихся в муниципальной собственности </w:t>
      </w:r>
      <w:r w:rsidRPr="004E5D7B">
        <w:t>Краснореченского муниципального образования П</w:t>
      </w:r>
      <w:r w:rsidRPr="004E5D7B">
        <w:t>у</w:t>
      </w:r>
      <w:r w:rsidRPr="004E5D7B">
        <w:t>гачевского муниципального района Саратовской области</w:t>
      </w:r>
      <w:r w:rsidRPr="004E5D7B">
        <w:rPr>
          <w:rFonts w:eastAsia="Calibri"/>
          <w:lang w:eastAsia="en-US"/>
        </w:rPr>
        <w:t xml:space="preserve"> </w:t>
      </w:r>
    </w:p>
    <w:p w:rsidR="004E5D7B" w:rsidRPr="004E5D7B" w:rsidRDefault="004E5D7B" w:rsidP="004E5D7B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E5D7B" w:rsidRPr="004E5D7B" w:rsidRDefault="004E5D7B" w:rsidP="004E5D7B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I. Общие положения</w:t>
      </w:r>
    </w:p>
    <w:p w:rsidR="004E5D7B" w:rsidRPr="004E5D7B" w:rsidRDefault="004E5D7B" w:rsidP="004E5D7B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1. Настоящий Порядок устанавливает процедуру отчуждения древесины, полученной из срубленных, сп</w:t>
      </w:r>
      <w:r w:rsidRPr="004E5D7B">
        <w:rPr>
          <w:rFonts w:eastAsia="Calibri"/>
          <w:lang w:eastAsia="en-US"/>
        </w:rPr>
        <w:t>и</w:t>
      </w:r>
      <w:r w:rsidRPr="004E5D7B">
        <w:rPr>
          <w:rFonts w:eastAsia="Calibri"/>
          <w:lang w:eastAsia="en-US"/>
        </w:rPr>
        <w:t>ленных, срезанных стволов деревьев, произрастающих на земельных участках (их частях) или землях, нах</w:t>
      </w:r>
      <w:r w:rsidRPr="004E5D7B">
        <w:rPr>
          <w:rFonts w:eastAsia="Calibri"/>
          <w:lang w:eastAsia="en-US"/>
        </w:rPr>
        <w:t>о</w:t>
      </w:r>
      <w:r w:rsidRPr="004E5D7B">
        <w:rPr>
          <w:rFonts w:eastAsia="Calibri"/>
          <w:lang w:eastAsia="en-US"/>
        </w:rPr>
        <w:t xml:space="preserve">дящихся в муниципальной собственности </w:t>
      </w:r>
      <w:r w:rsidRPr="004E5D7B">
        <w:t>Краснореченского муниципального образования Пугачевского муниципального района Саратовской области</w:t>
      </w:r>
      <w:r w:rsidRPr="004E5D7B">
        <w:rPr>
          <w:rFonts w:eastAsia="Calibri"/>
          <w:lang w:eastAsia="en-US"/>
        </w:rPr>
        <w:t>.</w:t>
      </w:r>
    </w:p>
    <w:p w:rsidR="004E5D7B" w:rsidRPr="004E5D7B" w:rsidRDefault="004E5D7B" w:rsidP="004E5D7B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lastRenderedPageBreak/>
        <w:t xml:space="preserve">2. Настоящий Порядок не распространяется на древесину, которая получена в результате использования лесов и осуществления мероприятий по сохранению лесов, порядок отчуждения </w:t>
      </w:r>
      <w:proofErr w:type="gramStart"/>
      <w:r w:rsidRPr="004E5D7B">
        <w:rPr>
          <w:rFonts w:eastAsia="Calibri"/>
          <w:lang w:eastAsia="en-US"/>
        </w:rPr>
        <w:t>которой</w:t>
      </w:r>
      <w:proofErr w:type="gramEnd"/>
      <w:r w:rsidRPr="004E5D7B">
        <w:rPr>
          <w:rFonts w:eastAsia="Calibri"/>
          <w:lang w:eastAsia="en-US"/>
        </w:rPr>
        <w:t xml:space="preserve"> урегулирован в соответствии с лесным законодательством.</w:t>
      </w:r>
    </w:p>
    <w:p w:rsidR="004E5D7B" w:rsidRPr="004E5D7B" w:rsidRDefault="004E5D7B" w:rsidP="004E5D7B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II. Способы отчуждения древесины</w:t>
      </w:r>
    </w:p>
    <w:p w:rsidR="004E5D7B" w:rsidRPr="004E5D7B" w:rsidRDefault="004E5D7B" w:rsidP="004E5D7B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 xml:space="preserve">3. </w:t>
      </w:r>
      <w:proofErr w:type="gramStart"/>
      <w:r w:rsidRPr="004E5D7B">
        <w:rPr>
          <w:rFonts w:eastAsia="Calibri"/>
          <w:lang w:eastAsia="en-US"/>
        </w:rPr>
        <w:t>В целях реализации прав пользователя земельного участка, находящегося в муниципальной собственн</w:t>
      </w:r>
      <w:r w:rsidRPr="004E5D7B">
        <w:rPr>
          <w:rFonts w:eastAsia="Calibri"/>
          <w:lang w:eastAsia="en-US"/>
        </w:rPr>
        <w:t>о</w:t>
      </w:r>
      <w:r w:rsidRPr="004E5D7B">
        <w:rPr>
          <w:rFonts w:eastAsia="Calibri"/>
          <w:lang w:eastAsia="en-US"/>
        </w:rPr>
        <w:t>сти Краснореченского муниципального образования Пугачевского муниципального района Саратовской области, древесина,  полученная из срубленных, спиленных, срезанных стволов деревьев, произрастающих на земельных участках (их частях) (далее по тексту – древесина), реализуется пользователю земельного участка без проведения торгов по рыночной стоимости, определённой в соответствии с законодательством Российской Федерации об оценочной деятельности, или по стоимости</w:t>
      </w:r>
      <w:proofErr w:type="gramEnd"/>
      <w:r w:rsidRPr="004E5D7B">
        <w:rPr>
          <w:rFonts w:eastAsia="Calibri"/>
          <w:lang w:eastAsia="en-US"/>
        </w:rPr>
        <w:t>, определённой исходя из ставок пл</w:t>
      </w:r>
      <w:r w:rsidRPr="004E5D7B">
        <w:rPr>
          <w:rFonts w:eastAsia="Calibri"/>
          <w:lang w:eastAsia="en-US"/>
        </w:rPr>
        <w:t>а</w:t>
      </w:r>
      <w:r w:rsidRPr="004E5D7B">
        <w:rPr>
          <w:rFonts w:eastAsia="Calibri"/>
          <w:lang w:eastAsia="en-US"/>
        </w:rPr>
        <w:t xml:space="preserve">ты за единицу объёма древесины и объема древесины. </w:t>
      </w:r>
    </w:p>
    <w:p w:rsidR="004E5D7B" w:rsidRPr="004E5D7B" w:rsidRDefault="004E5D7B" w:rsidP="004E5D7B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4. В случае</w:t>
      </w:r>
      <w:proofErr w:type="gramStart"/>
      <w:r w:rsidRPr="004E5D7B">
        <w:rPr>
          <w:rFonts w:eastAsia="Calibri"/>
          <w:lang w:eastAsia="en-US"/>
        </w:rPr>
        <w:t>,</w:t>
      </w:r>
      <w:proofErr w:type="gramEnd"/>
      <w:r w:rsidRPr="004E5D7B">
        <w:rPr>
          <w:rFonts w:eastAsia="Calibri"/>
          <w:lang w:eastAsia="en-US"/>
        </w:rPr>
        <w:t xml:space="preserve"> если древесина не приобретена пользователем земельного участка, она реализуется на торгах. Начальная цена такой древесины устанавливается в размере рыночной стоимости, определённой в соотве</w:t>
      </w:r>
      <w:r w:rsidRPr="004E5D7B">
        <w:rPr>
          <w:rFonts w:eastAsia="Calibri"/>
          <w:lang w:eastAsia="en-US"/>
        </w:rPr>
        <w:t>т</w:t>
      </w:r>
      <w:r w:rsidRPr="004E5D7B">
        <w:rPr>
          <w:rFonts w:eastAsia="Calibri"/>
          <w:lang w:eastAsia="en-US"/>
        </w:rPr>
        <w:t>ствии с законодательством Российской Федерации об оценочной деятельности, или в размере стоимости, определённой исходя из ставок платы за единицу объёма древесины и объёма древесины.</w:t>
      </w:r>
    </w:p>
    <w:p w:rsidR="004E5D7B" w:rsidRPr="004E5D7B" w:rsidRDefault="004E5D7B" w:rsidP="004E5D7B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 xml:space="preserve">5. В случае признания торгов </w:t>
      </w:r>
      <w:proofErr w:type="gramStart"/>
      <w:r w:rsidRPr="004E5D7B">
        <w:rPr>
          <w:rFonts w:eastAsia="Calibri"/>
          <w:lang w:eastAsia="en-US"/>
        </w:rPr>
        <w:t>несостоявшимися</w:t>
      </w:r>
      <w:proofErr w:type="gramEnd"/>
      <w:r w:rsidRPr="004E5D7B">
        <w:rPr>
          <w:rFonts w:eastAsia="Calibri"/>
          <w:lang w:eastAsia="en-US"/>
        </w:rPr>
        <w:t>, древесина реализуется по цене, определённой в соотве</w:t>
      </w:r>
      <w:r w:rsidRPr="004E5D7B">
        <w:rPr>
          <w:rFonts w:eastAsia="Calibri"/>
          <w:lang w:eastAsia="en-US"/>
        </w:rPr>
        <w:t>т</w:t>
      </w:r>
      <w:r w:rsidRPr="004E5D7B">
        <w:rPr>
          <w:rFonts w:eastAsia="Calibri"/>
          <w:lang w:eastAsia="en-US"/>
        </w:rPr>
        <w:t>ствии с законодательством Российской Федерации об оценочной деятельности, или в размере стоимости, определённой исходя из ставок платы за единицу объёма древесины и объёма древесины.</w:t>
      </w:r>
    </w:p>
    <w:p w:rsidR="004E5D7B" w:rsidRPr="004E5D7B" w:rsidRDefault="004E5D7B" w:rsidP="004E5D7B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4E5D7B">
        <w:rPr>
          <w:rFonts w:eastAsia="Calibri"/>
          <w:lang w:eastAsia="en-US"/>
        </w:rPr>
        <w:t>6. В период проведения торгов, а также в период реализации древесины, в случае признания торгов несост</w:t>
      </w:r>
      <w:r w:rsidRPr="004E5D7B">
        <w:rPr>
          <w:rFonts w:eastAsia="Calibri"/>
          <w:lang w:eastAsia="en-US"/>
        </w:rPr>
        <w:t>о</w:t>
      </w:r>
      <w:r w:rsidRPr="004E5D7B">
        <w:rPr>
          <w:rFonts w:eastAsia="Calibri"/>
          <w:lang w:eastAsia="en-US"/>
        </w:rPr>
        <w:t>явшимися, вплоть до передачи древесины покупателю, она находится на ответственном хранении пользов</w:t>
      </w:r>
      <w:r w:rsidRPr="004E5D7B">
        <w:rPr>
          <w:rFonts w:eastAsia="Calibri"/>
          <w:lang w:eastAsia="en-US"/>
        </w:rPr>
        <w:t>а</w:t>
      </w:r>
      <w:r w:rsidRPr="004E5D7B">
        <w:rPr>
          <w:rFonts w:eastAsia="Calibri"/>
          <w:lang w:eastAsia="en-US"/>
        </w:rPr>
        <w:t>теля земельного участка.</w:t>
      </w:r>
    </w:p>
    <w:p w:rsidR="00AB1C5E" w:rsidRDefault="00AB1C5E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P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AB1C5E" w:rsidRPr="00AB1C5E" w:rsidRDefault="00AB1C5E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C243DB">
        <w:t>2</w:t>
      </w:r>
      <w:bookmarkStart w:id="1" w:name="_GoBack"/>
      <w:bookmarkEnd w:id="1"/>
      <w:r w:rsidR="004E5D7B">
        <w:t>0</w:t>
      </w:r>
      <w:r w:rsidR="00D4149F" w:rsidRPr="00A13EBB">
        <w:t>.</w:t>
      </w:r>
      <w:r w:rsidR="009B703C">
        <w:t>0</w:t>
      </w:r>
      <w:r w:rsidR="00AB1C5E">
        <w:t>5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AB1C5E">
      <w:footerReference w:type="default" r:id="rId11"/>
      <w:pgSz w:w="11906" w:h="16838" w:code="9"/>
      <w:pgMar w:top="426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9B" w:rsidRDefault="00D2319B">
      <w:r>
        <w:separator/>
      </w:r>
    </w:p>
  </w:endnote>
  <w:endnote w:type="continuationSeparator" w:id="0">
    <w:p w:rsidR="00D2319B" w:rsidRDefault="00D2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C3" w:rsidRDefault="00004FC3">
    <w:pPr>
      <w:pStyle w:val="a4"/>
      <w:jc w:val="center"/>
    </w:pPr>
  </w:p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9B" w:rsidRDefault="00D2319B">
      <w:r>
        <w:separator/>
      </w:r>
    </w:p>
  </w:footnote>
  <w:footnote w:type="continuationSeparator" w:id="0">
    <w:p w:rsidR="00D2319B" w:rsidRDefault="00D2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1F91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E5D7B"/>
    <w:rsid w:val="005100E6"/>
    <w:rsid w:val="005137A1"/>
    <w:rsid w:val="005138EF"/>
    <w:rsid w:val="00521F86"/>
    <w:rsid w:val="005267ED"/>
    <w:rsid w:val="00532499"/>
    <w:rsid w:val="00532ED9"/>
    <w:rsid w:val="005344B8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334B6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7F7C59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1C5E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43DB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C39A3"/>
    <w:rsid w:val="00CD7A84"/>
    <w:rsid w:val="00CE01BA"/>
    <w:rsid w:val="00CE2ABD"/>
    <w:rsid w:val="00CE65D7"/>
    <w:rsid w:val="00D03918"/>
    <w:rsid w:val="00D0614A"/>
    <w:rsid w:val="00D201EC"/>
    <w:rsid w:val="00D227CF"/>
    <w:rsid w:val="00D2319B"/>
    <w:rsid w:val="00D2404D"/>
    <w:rsid w:val="00D2501F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0797-1458-4092-835C-A1C91930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122</cp:revision>
  <cp:lastPrinted>2025-05-30T13:23:00Z</cp:lastPrinted>
  <dcterms:created xsi:type="dcterms:W3CDTF">2013-12-03T10:44:00Z</dcterms:created>
  <dcterms:modified xsi:type="dcterms:W3CDTF">2025-05-30T13:23:00Z</dcterms:modified>
</cp:coreProperties>
</file>