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0C6632" w:rsidP="003F7499">
      <w:pPr>
        <w:pBdr>
          <w:bottom w:val="single" w:sz="6" w:space="1" w:color="auto"/>
        </w:pBdr>
        <w:jc w:val="both"/>
      </w:pPr>
      <w:r>
        <w:t xml:space="preserve">ЧЕТВЕРГ </w:t>
      </w:r>
      <w:r w:rsidR="004E5D7B">
        <w:t>2</w:t>
      </w:r>
      <w:r>
        <w:t>9</w:t>
      </w:r>
      <w:r w:rsidR="00AB1C5E">
        <w:t xml:space="preserve"> МАЯ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 w:rsidR="00CC39A3"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4E5D7B">
        <w:t>3</w:t>
      </w:r>
      <w:r>
        <w:t>1</w:t>
      </w:r>
    </w:p>
    <w:p w:rsidR="000C6632" w:rsidRPr="000C6632" w:rsidRDefault="000C6632" w:rsidP="000C6632">
      <w:pPr>
        <w:jc w:val="center"/>
      </w:pPr>
      <w:bookmarkStart w:id="0" w:name="dst100021"/>
      <w:bookmarkEnd w:id="0"/>
      <w:r w:rsidRPr="000C6632">
        <w:t>АДМИНИСТРАЦИЯ</w:t>
      </w:r>
    </w:p>
    <w:p w:rsidR="000C6632" w:rsidRPr="000C6632" w:rsidRDefault="000C6632" w:rsidP="000C6632">
      <w:pPr>
        <w:jc w:val="center"/>
      </w:pPr>
      <w:r w:rsidRPr="000C6632">
        <w:t xml:space="preserve">КРАСНОРЕЧЕНСКОГО МУНИЦИПАЛЬНОГО ОБРАЗОВАНИЯ  </w:t>
      </w:r>
    </w:p>
    <w:p w:rsidR="000C6632" w:rsidRPr="000C6632" w:rsidRDefault="000C6632" w:rsidP="000C6632">
      <w:pPr>
        <w:jc w:val="center"/>
      </w:pPr>
      <w:r w:rsidRPr="000C6632">
        <w:t>ПУГАЧЕВСКОГО МУНИЦИПАЛЬНОГО РАЙОНА</w:t>
      </w:r>
    </w:p>
    <w:p w:rsidR="000C6632" w:rsidRPr="000C6632" w:rsidRDefault="000C6632" w:rsidP="000C6632">
      <w:pPr>
        <w:jc w:val="center"/>
      </w:pPr>
      <w:r w:rsidRPr="000C6632">
        <w:t>САРАТОВСКОЙ ОБЛАСТИ</w:t>
      </w:r>
    </w:p>
    <w:p w:rsidR="000C6632" w:rsidRPr="000C6632" w:rsidRDefault="000C6632" w:rsidP="000C6632">
      <w:pPr>
        <w:jc w:val="center"/>
        <w:rPr>
          <w:bCs/>
        </w:rPr>
      </w:pPr>
      <w:r w:rsidRPr="000C6632">
        <w:rPr>
          <w:bCs/>
        </w:rPr>
        <w:t>ПОСТАНОВЛЕНИЕ</w:t>
      </w:r>
    </w:p>
    <w:p w:rsidR="000C6632" w:rsidRPr="000C6632" w:rsidRDefault="000C6632" w:rsidP="000C6632">
      <w:pPr>
        <w:jc w:val="center"/>
        <w:rPr>
          <w:bCs/>
        </w:rPr>
      </w:pPr>
      <w:r w:rsidRPr="000C6632">
        <w:rPr>
          <w:bCs/>
        </w:rPr>
        <w:t>от 29 мая 2025 года № 34</w:t>
      </w:r>
    </w:p>
    <w:p w:rsidR="000C6632" w:rsidRPr="000C6632" w:rsidRDefault="000C6632" w:rsidP="000C6632">
      <w:r w:rsidRPr="000C6632">
        <w:t>О внесении изменений в постановление</w:t>
      </w:r>
    </w:p>
    <w:p w:rsidR="000C6632" w:rsidRPr="000C6632" w:rsidRDefault="000C6632" w:rsidP="000C6632">
      <w:r w:rsidRPr="000C6632">
        <w:t xml:space="preserve">администрации Краснореченского </w:t>
      </w:r>
    </w:p>
    <w:p w:rsidR="000C6632" w:rsidRPr="000C6632" w:rsidRDefault="000C6632" w:rsidP="000C6632">
      <w:r w:rsidRPr="000C6632">
        <w:t xml:space="preserve">муниципального образования </w:t>
      </w:r>
    </w:p>
    <w:p w:rsidR="000C6632" w:rsidRPr="000C6632" w:rsidRDefault="000C6632" w:rsidP="000C6632">
      <w:r w:rsidRPr="000C6632">
        <w:t xml:space="preserve">Пугачевского муниципального </w:t>
      </w:r>
    </w:p>
    <w:p w:rsidR="000C6632" w:rsidRPr="000C6632" w:rsidRDefault="000C6632" w:rsidP="000C6632">
      <w:r w:rsidRPr="000C6632">
        <w:t xml:space="preserve">района Саратовской области </w:t>
      </w:r>
    </w:p>
    <w:p w:rsidR="000C6632" w:rsidRPr="000C6632" w:rsidRDefault="000C6632" w:rsidP="000C6632">
      <w:pPr>
        <w:rPr>
          <w:bCs/>
        </w:rPr>
      </w:pPr>
      <w:r w:rsidRPr="000C6632">
        <w:t xml:space="preserve">от 11 июня 2024 года № 39 </w:t>
      </w:r>
      <w:r w:rsidRPr="000C6632">
        <w:rPr>
          <w:bCs/>
        </w:rPr>
        <w:t>«</w:t>
      </w:r>
      <w:proofErr w:type="gramStart"/>
      <w:r w:rsidRPr="000C6632">
        <w:rPr>
          <w:bCs/>
        </w:rPr>
        <w:t>Об</w:t>
      </w:r>
      <w:proofErr w:type="gramEnd"/>
      <w:r w:rsidRPr="000C6632">
        <w:rPr>
          <w:bCs/>
        </w:rPr>
        <w:t xml:space="preserve"> </w:t>
      </w:r>
    </w:p>
    <w:p w:rsidR="000C6632" w:rsidRPr="000C6632" w:rsidRDefault="000C6632" w:rsidP="000C6632">
      <w:pPr>
        <w:rPr>
          <w:bCs/>
        </w:rPr>
      </w:pPr>
      <w:proofErr w:type="gramStart"/>
      <w:r w:rsidRPr="000C6632">
        <w:rPr>
          <w:bCs/>
        </w:rPr>
        <w:t>утверждении</w:t>
      </w:r>
      <w:proofErr w:type="gramEnd"/>
      <w:r w:rsidRPr="000C6632">
        <w:rPr>
          <w:bCs/>
        </w:rPr>
        <w:t xml:space="preserve"> Правил разработки </w:t>
      </w:r>
    </w:p>
    <w:p w:rsidR="000C6632" w:rsidRPr="000C6632" w:rsidRDefault="000C6632" w:rsidP="000C6632">
      <w:pPr>
        <w:rPr>
          <w:bCs/>
        </w:rPr>
      </w:pPr>
      <w:r w:rsidRPr="000C6632">
        <w:rPr>
          <w:bCs/>
        </w:rPr>
        <w:t xml:space="preserve">и утверждения </w:t>
      </w:r>
      <w:proofErr w:type="gramStart"/>
      <w:r w:rsidRPr="000C6632">
        <w:rPr>
          <w:bCs/>
        </w:rPr>
        <w:t>административных</w:t>
      </w:r>
      <w:proofErr w:type="gramEnd"/>
      <w:r w:rsidRPr="000C6632">
        <w:rPr>
          <w:bCs/>
        </w:rPr>
        <w:t xml:space="preserve"> </w:t>
      </w:r>
    </w:p>
    <w:p w:rsidR="000C6632" w:rsidRPr="000C6632" w:rsidRDefault="000C6632" w:rsidP="000C6632">
      <w:pPr>
        <w:rPr>
          <w:bCs/>
        </w:rPr>
      </w:pPr>
      <w:r w:rsidRPr="000C6632">
        <w:rPr>
          <w:bCs/>
        </w:rPr>
        <w:t xml:space="preserve">регламентов предоставления </w:t>
      </w:r>
    </w:p>
    <w:p w:rsidR="000C6632" w:rsidRPr="000C6632" w:rsidRDefault="000C6632" w:rsidP="000C6632">
      <w:pPr>
        <w:rPr>
          <w:bCs/>
        </w:rPr>
      </w:pPr>
      <w:r w:rsidRPr="000C6632">
        <w:rPr>
          <w:bCs/>
        </w:rPr>
        <w:t>муниципальных услуг»</w:t>
      </w:r>
    </w:p>
    <w:p w:rsidR="000C6632" w:rsidRPr="000C6632" w:rsidRDefault="000C6632" w:rsidP="000C6632"/>
    <w:p w:rsidR="000C6632" w:rsidRPr="000C6632" w:rsidRDefault="000C6632" w:rsidP="000C6632">
      <w:pPr>
        <w:ind w:firstLine="709"/>
        <w:jc w:val="both"/>
      </w:pPr>
      <w:proofErr w:type="gramStart"/>
      <w:r w:rsidRPr="000C6632">
        <w:t>На основании постановления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</w:t>
      </w:r>
      <w:r w:rsidRPr="000C6632">
        <w:t>у</w:t>
      </w:r>
      <w:r w:rsidRPr="000C6632">
        <w:t>дарственных услуг, о внесении изменений в некоторые акты Правительства Российской Федерации и пр</w:t>
      </w:r>
      <w:r w:rsidRPr="000C6632">
        <w:t>и</w:t>
      </w:r>
      <w:r w:rsidRPr="000C6632">
        <w:t>знании утратившими силу некоторых актов и отдельных положений актов Правительства Российской Фед</w:t>
      </w:r>
      <w:r w:rsidRPr="000C6632">
        <w:t>е</w:t>
      </w:r>
      <w:r w:rsidRPr="000C6632">
        <w:t>рации», в соответствии с Федеральными Законами от 26.12.2024 № 479-ФЗ, от 26.12.2024 № 494-ФЗ, от 28.12.2024 № 521-ФЗ «О</w:t>
      </w:r>
      <w:proofErr w:type="gramEnd"/>
      <w:r w:rsidRPr="000C6632">
        <w:t xml:space="preserve"> </w:t>
      </w:r>
      <w:proofErr w:type="gramStart"/>
      <w:r w:rsidRPr="000C6632">
        <w:t>внесении изменений в отдельные законодательные акты Российской Федерации», Устава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</w:t>
      </w:r>
      <w:r w:rsidRPr="000C6632">
        <w:t>а</w:t>
      </w:r>
      <w:r w:rsidRPr="000C6632">
        <w:t xml:space="preserve">ратовской области ПОСТАНОВЛЯЕТ: </w:t>
      </w:r>
      <w:proofErr w:type="gramEnd"/>
    </w:p>
    <w:p w:rsidR="000C6632" w:rsidRPr="000C6632" w:rsidRDefault="000C6632" w:rsidP="000C6632">
      <w:pPr>
        <w:ind w:firstLine="709"/>
        <w:jc w:val="both"/>
      </w:pPr>
      <w:r w:rsidRPr="000C6632">
        <w:t>1. Внести в постановление администрации Краснореченского муниципального образования Пуг</w:t>
      </w:r>
      <w:r w:rsidRPr="000C6632">
        <w:t>а</w:t>
      </w:r>
      <w:r w:rsidRPr="000C6632">
        <w:t>чевского муниципального района Саратовской области от 11 июня 2024 года № 39 «Об утверждении Правил разработки и утверждения административных регламентов предоставления муниципальных услуг» следу</w:t>
      </w:r>
      <w:r w:rsidRPr="000C6632">
        <w:t>ю</w:t>
      </w:r>
      <w:r w:rsidRPr="000C6632">
        <w:t>щие изменения: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1.1. изложить пункт 9 приложения к указанному постановлению в сл</w:t>
      </w:r>
      <w:r w:rsidRPr="000C6632">
        <w:rPr>
          <w:sz w:val="20"/>
          <w:szCs w:val="20"/>
        </w:rPr>
        <w:t>е</w:t>
      </w:r>
      <w:r w:rsidRPr="000C6632">
        <w:rPr>
          <w:sz w:val="20"/>
          <w:szCs w:val="20"/>
        </w:rPr>
        <w:t>дующей редакции: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«9. В административный регламент включаются следующие разделы: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а) общие положения;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б) стандарт предоставления муниципальной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в) состав, последовательность и сроки выполнения административных пр</w:t>
      </w:r>
      <w:r w:rsidRPr="000C6632">
        <w:rPr>
          <w:sz w:val="20"/>
          <w:szCs w:val="20"/>
        </w:rPr>
        <w:t>о</w:t>
      </w:r>
      <w:r w:rsidRPr="000C6632">
        <w:rPr>
          <w:sz w:val="20"/>
          <w:szCs w:val="20"/>
        </w:rPr>
        <w:t>цедур, требования к порядку их выполнения, в том числе особенности в</w:t>
      </w:r>
      <w:r w:rsidRPr="000C6632">
        <w:rPr>
          <w:sz w:val="20"/>
          <w:szCs w:val="20"/>
        </w:rPr>
        <w:t>ы</w:t>
      </w:r>
      <w:r w:rsidRPr="000C6632">
        <w:rPr>
          <w:sz w:val="20"/>
          <w:szCs w:val="20"/>
        </w:rPr>
        <w:t>полнения административных процедур в электронной форме</w:t>
      </w:r>
      <w:proofErr w:type="gramStart"/>
      <w:r w:rsidRPr="000C6632">
        <w:rPr>
          <w:sz w:val="20"/>
          <w:szCs w:val="20"/>
        </w:rPr>
        <w:t>.»;</w:t>
      </w:r>
      <w:proofErr w:type="gramEnd"/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1.2. изложить пункт 11 приложения к указанному постановлению в следующей редакции: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«11. Раздел "Стандарт предоставления муниципальной услуги" состоит из следующих подразделов: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а) наименование муниципальной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 xml:space="preserve">б) наименование органа, предоставляющего </w:t>
      </w:r>
      <w:proofErr w:type="gramStart"/>
      <w:r w:rsidRPr="000C6632">
        <w:rPr>
          <w:sz w:val="20"/>
          <w:szCs w:val="20"/>
        </w:rPr>
        <w:t>муниципальной</w:t>
      </w:r>
      <w:proofErr w:type="gramEnd"/>
      <w:r w:rsidRPr="000C6632">
        <w:rPr>
          <w:sz w:val="20"/>
          <w:szCs w:val="20"/>
        </w:rPr>
        <w:t xml:space="preserve">  услугу;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в) результат предоставления муниципальной услуги;</w:t>
      </w:r>
    </w:p>
    <w:p w:rsidR="000C6632" w:rsidRPr="000C6632" w:rsidRDefault="000C6632" w:rsidP="000C6632">
      <w:pPr>
        <w:contextualSpacing/>
        <w:jc w:val="both"/>
      </w:pPr>
      <w:r w:rsidRPr="000C6632">
        <w:t>г) срок исполнения административных процедур при предоставлении мун</w:t>
      </w:r>
      <w:r w:rsidRPr="000C6632">
        <w:t>и</w:t>
      </w:r>
      <w:r w:rsidRPr="000C6632">
        <w:t>ципальной услуги, в том числе с учетом необходимости обращения в орган</w:t>
      </w:r>
      <w:r w:rsidRPr="000C6632">
        <w:t>и</w:t>
      </w:r>
      <w:r w:rsidRPr="000C6632">
        <w:t>зации, участвующие в предоставлении муниципальной услуги, срок приост</w:t>
      </w:r>
      <w:r w:rsidRPr="000C6632">
        <w:t>а</w:t>
      </w:r>
      <w:r w:rsidRPr="000C6632">
        <w:t>новления предоставления муниципальной услуги в случае, если возможность приостановления предусмотрена действующим законодательством (при необходимости), срок выдачи результата предоста</w:t>
      </w:r>
      <w:r w:rsidRPr="000C6632">
        <w:t>в</w:t>
      </w:r>
      <w:r w:rsidRPr="000C6632">
        <w:t>ления муниципальной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д) исчерпывающий перечень документов, необходимых для предоставления муниципальной 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е) исчерпывающий перечень оснований для отказа в приеме документов, н</w:t>
      </w:r>
      <w:r w:rsidRPr="000C6632">
        <w:rPr>
          <w:sz w:val="20"/>
          <w:szCs w:val="20"/>
        </w:rPr>
        <w:t>е</w:t>
      </w:r>
      <w:r w:rsidRPr="000C6632">
        <w:rPr>
          <w:sz w:val="20"/>
          <w:szCs w:val="20"/>
        </w:rPr>
        <w:t>обходимых для предоставления муниципальной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ж) исчерпывающий перечень оснований для приостановления предоставл</w:t>
      </w:r>
      <w:r w:rsidRPr="000C6632">
        <w:rPr>
          <w:sz w:val="20"/>
          <w:szCs w:val="20"/>
        </w:rPr>
        <w:t>е</w:t>
      </w:r>
      <w:r w:rsidRPr="000C6632">
        <w:rPr>
          <w:sz w:val="20"/>
          <w:szCs w:val="20"/>
        </w:rPr>
        <w:t>ния муниципальной услуги или отказа в предоставлении муниципальной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lastRenderedPageBreak/>
        <w:t>з) размер платы, взимаемой с заявителя при предоставлении муниципальной услуги, и способы ее взимания;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и) максимальный срок ожидания в очереди при подаче заявителем запроса о предоставлении муниципал</w:t>
      </w:r>
      <w:r w:rsidRPr="000C6632">
        <w:rPr>
          <w:sz w:val="20"/>
          <w:szCs w:val="20"/>
        </w:rPr>
        <w:t>ь</w:t>
      </w:r>
      <w:r w:rsidRPr="000C6632">
        <w:rPr>
          <w:sz w:val="20"/>
          <w:szCs w:val="2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sz w:val="20"/>
          <w:szCs w:val="20"/>
        </w:rPr>
        <w:t>и</w:t>
      </w:r>
      <w:r w:rsidRPr="000C6632">
        <w:rPr>
          <w:sz w:val="20"/>
          <w:szCs w:val="20"/>
        </w:rPr>
        <w:t>теля непосре</w:t>
      </w:r>
      <w:r w:rsidRPr="000C6632">
        <w:rPr>
          <w:sz w:val="20"/>
          <w:szCs w:val="20"/>
        </w:rPr>
        <w:t>д</w:t>
      </w:r>
      <w:r w:rsidRPr="000C6632">
        <w:rPr>
          <w:sz w:val="20"/>
          <w:szCs w:val="20"/>
        </w:rPr>
        <w:t>ственно в орган, предоставляющий муниципальные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к) срок регистрации запроса заявителя о предоставлении муниципальной 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л) требования к помещениям, в которых предоставляются муниципальные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м) показатели доступности и качества муниципальной услуги;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н) иные требования к предоставлению муниципальной услуги, в том числе учитывающие особенности предоставления муниципальной и муниципал</w:t>
      </w:r>
      <w:r w:rsidRPr="000C6632">
        <w:rPr>
          <w:sz w:val="20"/>
          <w:szCs w:val="20"/>
        </w:rPr>
        <w:t>ь</w:t>
      </w:r>
      <w:r w:rsidRPr="000C6632">
        <w:rPr>
          <w:sz w:val="20"/>
          <w:szCs w:val="20"/>
        </w:rPr>
        <w:t>ных услуг в многофункциональных центрах и особенности предоставления государственных и муниципальных услуг в электронной форме</w:t>
      </w:r>
      <w:proofErr w:type="gramStart"/>
      <w:r w:rsidRPr="000C6632">
        <w:rPr>
          <w:sz w:val="20"/>
          <w:szCs w:val="20"/>
        </w:rPr>
        <w:t>.»;</w:t>
      </w:r>
      <w:proofErr w:type="gramEnd"/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1.3. исключить из приложения к указанному постановлению пункты 16, 34, 35.</w:t>
      </w: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r w:rsidRPr="000C6632">
        <w:t>Глава Краснореченского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муниципального образования</w:t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  <w:t xml:space="preserve">                   А.В.Кириенко</w:t>
      </w: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suppressAutoHyphens/>
        <w:contextualSpacing/>
        <w:jc w:val="center"/>
        <w:rPr>
          <w:bCs/>
          <w:lang w:eastAsia="zh-CN"/>
        </w:rPr>
      </w:pPr>
      <w:r w:rsidRPr="000C6632">
        <w:rPr>
          <w:lang w:eastAsia="zh-CN"/>
        </w:rPr>
        <w:t>АДМИНИСТРАЦИЯ</w:t>
      </w:r>
    </w:p>
    <w:p w:rsidR="000C6632" w:rsidRDefault="000C6632" w:rsidP="000C6632">
      <w:pPr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suppressAutoHyphens/>
        <w:contextualSpacing/>
        <w:jc w:val="center"/>
        <w:rPr>
          <w:bCs/>
          <w:lang w:eastAsia="zh-CN"/>
        </w:rPr>
      </w:pPr>
      <w:r w:rsidRPr="000C6632">
        <w:rPr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tabs>
          <w:tab w:val="left" w:pos="3750"/>
          <w:tab w:val="center" w:pos="5103"/>
        </w:tabs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от 29 мая 2025 года № 35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lang w:eastAsia="zh-CN"/>
        </w:rPr>
        <w:t xml:space="preserve">администрации </w:t>
      </w:r>
      <w:r w:rsidRPr="000C6632">
        <w:rPr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bCs/>
          <w:lang w:eastAsia="zh-CN"/>
        </w:rPr>
        <w:t xml:space="preserve"> </w:t>
      </w:r>
      <w:r w:rsidRPr="000C6632">
        <w:rPr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>от 3 сентября 2019 года № 71 «</w:t>
      </w:r>
      <w:proofErr w:type="gramStart"/>
      <w:r w:rsidRPr="000C6632">
        <w:rPr>
          <w:lang w:eastAsia="zh-CN"/>
        </w:rPr>
        <w:t>Об</w:t>
      </w:r>
      <w:proofErr w:type="gramEnd"/>
      <w:r w:rsidRPr="000C6632">
        <w:rPr>
          <w:lang w:eastAsia="zh-CN"/>
        </w:rPr>
        <w:t xml:space="preserve">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утверждении </w:t>
      </w:r>
      <w:proofErr w:type="gramStart"/>
      <w:r w:rsidRPr="000C6632">
        <w:rPr>
          <w:lang w:eastAsia="zh-CN"/>
        </w:rPr>
        <w:t>административного</w:t>
      </w:r>
      <w:proofErr w:type="gramEnd"/>
      <w:r w:rsidRPr="000C6632">
        <w:rPr>
          <w:lang w:eastAsia="zh-CN"/>
        </w:rPr>
        <w:t xml:space="preserve">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регламента предоставления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муниципальной услуги «Выдача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акта обследования </w:t>
      </w:r>
      <w:proofErr w:type="gramStart"/>
      <w:r w:rsidRPr="000C6632">
        <w:rPr>
          <w:lang w:eastAsia="zh-CN"/>
        </w:rPr>
        <w:t>жилищно-бытовых</w:t>
      </w:r>
      <w:proofErr w:type="gramEnd"/>
      <w:r w:rsidRPr="000C6632">
        <w:rPr>
          <w:lang w:eastAsia="zh-CN"/>
        </w:rPr>
        <w:t xml:space="preserve">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lang w:eastAsia="zh-CN"/>
        </w:rPr>
        <w:t>условий граждан»</w:t>
      </w:r>
    </w:p>
    <w:p w:rsidR="000C6632" w:rsidRPr="000C6632" w:rsidRDefault="000C6632" w:rsidP="000C6632">
      <w:pPr>
        <w:suppressAutoHyphens/>
        <w:ind w:right="15"/>
        <w:contextualSpacing/>
        <w:rPr>
          <w:lang w:eastAsia="zh-CN"/>
        </w:rPr>
      </w:pPr>
    </w:p>
    <w:p w:rsidR="000C6632" w:rsidRPr="000C6632" w:rsidRDefault="000C6632" w:rsidP="000C6632">
      <w:pPr>
        <w:suppressAutoHyphens/>
        <w:ind w:firstLine="708"/>
        <w:contextualSpacing/>
        <w:jc w:val="both"/>
        <w:rPr>
          <w:lang w:eastAsia="zh-CN"/>
        </w:rPr>
      </w:pPr>
      <w:r w:rsidRPr="000C6632">
        <w:rPr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suppressAutoHyphens/>
        <w:ind w:firstLine="708"/>
        <w:contextualSpacing/>
        <w:jc w:val="both"/>
        <w:rPr>
          <w:lang w:eastAsia="zh-CN"/>
        </w:rPr>
      </w:pPr>
      <w:r w:rsidRPr="000C6632">
        <w:rPr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71 «Об утверждении административного регламента предоставления муниципальной услуги «Выдача акта обследования жилищно-бытовых условий граждан» следующие изменения:</w:t>
      </w:r>
    </w:p>
    <w:p w:rsidR="000C6632" w:rsidRPr="000C6632" w:rsidRDefault="000C6632" w:rsidP="000C6632"/>
    <w:p w:rsidR="000C6632" w:rsidRPr="000C6632" w:rsidRDefault="000C6632" w:rsidP="000C6632">
      <w:pPr>
        <w:ind w:firstLine="708"/>
      </w:pPr>
      <w:r w:rsidRPr="000C6632"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ind w:firstLine="708"/>
      </w:pPr>
      <w:r w:rsidRPr="000C6632"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ind w:firstLine="567"/>
      </w:pPr>
      <w:r w:rsidRPr="000C6632">
        <w:t>1.3.  изложить пункт 2.11 приложения к указанному постановлению в следующей редакции: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sz w:val="20"/>
          <w:szCs w:val="20"/>
        </w:rPr>
        <w:t>«</w:t>
      </w:r>
      <w:r w:rsidRPr="000C6632">
        <w:rPr>
          <w:rFonts w:ascii="Times New Roman" w:hAnsi="Times New Roman"/>
          <w:color w:val="000000"/>
          <w:sz w:val="20"/>
          <w:szCs w:val="2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 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2.11. Максимальный срок ожидания в очереди при подаче запроса о предоставлении муниципал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rFonts w:ascii="Times New Roman" w:hAnsi="Times New Roman"/>
          <w:color w:val="000000"/>
          <w:sz w:val="20"/>
          <w:szCs w:val="20"/>
        </w:rPr>
        <w:t>и</w:t>
      </w:r>
      <w:r w:rsidRPr="000C6632">
        <w:rPr>
          <w:rFonts w:ascii="Times New Roman" w:hAnsi="Times New Roman"/>
          <w:color w:val="000000"/>
          <w:sz w:val="20"/>
          <w:szCs w:val="20"/>
        </w:rPr>
        <w:t>теля непосре</w:t>
      </w:r>
      <w:r w:rsidRPr="000C6632">
        <w:rPr>
          <w:rFonts w:ascii="Times New Roman" w:hAnsi="Times New Roman"/>
          <w:color w:val="000000"/>
          <w:sz w:val="20"/>
          <w:szCs w:val="20"/>
        </w:rPr>
        <w:t>д</w:t>
      </w:r>
      <w:r w:rsidRPr="000C6632">
        <w:rPr>
          <w:rFonts w:ascii="Times New Roman" w:hAnsi="Times New Roman"/>
          <w:color w:val="000000"/>
          <w:sz w:val="20"/>
          <w:szCs w:val="2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rFonts w:ascii="Times New Roman" w:hAnsi="Times New Roman"/>
          <w:color w:val="000000"/>
          <w:sz w:val="20"/>
          <w:szCs w:val="20"/>
        </w:rPr>
        <w:t>и</w:t>
      </w:r>
      <w:r w:rsidRPr="000C6632">
        <w:rPr>
          <w:rFonts w:ascii="Times New Roman" w:hAnsi="Times New Roman"/>
          <w:color w:val="000000"/>
          <w:sz w:val="20"/>
          <w:szCs w:val="2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rFonts w:ascii="Times New Roman" w:hAnsi="Times New Roman"/>
          <w:color w:val="000000"/>
          <w:sz w:val="20"/>
          <w:szCs w:val="20"/>
        </w:rPr>
        <w:t>е</w:t>
      </w:r>
      <w:r w:rsidRPr="000C6632">
        <w:rPr>
          <w:rFonts w:ascii="Times New Roman" w:hAnsi="Times New Roman"/>
          <w:color w:val="000000"/>
          <w:sz w:val="20"/>
          <w:szCs w:val="2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rFonts w:ascii="Times New Roman" w:hAnsi="Times New Roman"/>
          <w:color w:val="000000"/>
          <w:sz w:val="20"/>
          <w:szCs w:val="20"/>
        </w:rPr>
        <w:t>о</w:t>
      </w:r>
      <w:r w:rsidRPr="000C6632">
        <w:rPr>
          <w:rFonts w:ascii="Times New Roman" w:hAnsi="Times New Roman"/>
          <w:color w:val="000000"/>
          <w:sz w:val="20"/>
          <w:szCs w:val="20"/>
        </w:rPr>
        <w:t>ставляет 15 минут</w:t>
      </w:r>
      <w:proofErr w:type="gramStart"/>
      <w:r w:rsidRPr="000C6632">
        <w:rPr>
          <w:rFonts w:ascii="Times New Roman" w:hAnsi="Times New Roman"/>
          <w:color w:val="000000"/>
          <w:sz w:val="20"/>
          <w:szCs w:val="20"/>
        </w:rPr>
        <w:t>.»;</w:t>
      </w:r>
      <w:proofErr w:type="gramEnd"/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 xml:space="preserve">1.4. исключить разделы 4 и 5 из приложения </w:t>
      </w:r>
      <w:r w:rsidRPr="000C6632">
        <w:rPr>
          <w:rFonts w:ascii="Times New Roman" w:hAnsi="Times New Roman"/>
          <w:sz w:val="20"/>
          <w:szCs w:val="20"/>
        </w:rPr>
        <w:t>к указанному постановл</w:t>
      </w:r>
      <w:r w:rsidRPr="000C6632">
        <w:rPr>
          <w:rFonts w:ascii="Times New Roman" w:hAnsi="Times New Roman"/>
          <w:sz w:val="20"/>
          <w:szCs w:val="20"/>
        </w:rPr>
        <w:t>е</w:t>
      </w:r>
      <w:r w:rsidRPr="000C6632">
        <w:rPr>
          <w:rFonts w:ascii="Times New Roman" w:hAnsi="Times New Roman"/>
          <w:sz w:val="20"/>
          <w:szCs w:val="20"/>
        </w:rPr>
        <w:t>нию.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sz w:val="20"/>
          <w:szCs w:val="20"/>
        </w:rPr>
      </w:pP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lang w:eastAsia="zh-CN"/>
        </w:rPr>
        <w:lastRenderedPageBreak/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r w:rsidRPr="000C6632">
        <w:t>Глава Краснореченского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муниципального образования</w:t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  <w:t xml:space="preserve">                   А.В.Кириенко</w:t>
      </w: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suppressAutoHyphens/>
        <w:contextualSpacing/>
        <w:jc w:val="center"/>
        <w:rPr>
          <w:bCs/>
          <w:lang w:eastAsia="zh-CN"/>
        </w:rPr>
      </w:pPr>
      <w:r w:rsidRPr="000C6632">
        <w:rPr>
          <w:lang w:eastAsia="zh-CN"/>
        </w:rPr>
        <w:t>АДМИНИСТРАЦИЯ</w:t>
      </w:r>
    </w:p>
    <w:p w:rsidR="000C6632" w:rsidRDefault="000C6632" w:rsidP="000C6632">
      <w:pPr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suppressAutoHyphens/>
        <w:contextualSpacing/>
        <w:jc w:val="center"/>
        <w:rPr>
          <w:bCs/>
          <w:lang w:eastAsia="zh-CN"/>
        </w:rPr>
      </w:pPr>
      <w:r w:rsidRPr="000C6632">
        <w:rPr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tabs>
          <w:tab w:val="left" w:pos="3750"/>
          <w:tab w:val="center" w:pos="5103"/>
        </w:tabs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от 29 мая 2025 года № 36</w:t>
      </w:r>
    </w:p>
    <w:p w:rsidR="000C6632" w:rsidRPr="000C6632" w:rsidRDefault="000C6632" w:rsidP="000C6632">
      <w:pPr>
        <w:tabs>
          <w:tab w:val="left" w:pos="3750"/>
          <w:tab w:val="center" w:pos="5103"/>
        </w:tabs>
        <w:suppressAutoHyphens/>
        <w:contextualSpacing/>
        <w:jc w:val="center"/>
        <w:rPr>
          <w:lang w:eastAsia="zh-CN"/>
        </w:rPr>
      </w:pP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lang w:eastAsia="zh-CN"/>
        </w:rPr>
        <w:t xml:space="preserve">администрации </w:t>
      </w:r>
      <w:r w:rsidRPr="000C6632">
        <w:rPr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bCs/>
          <w:lang w:eastAsia="zh-CN"/>
        </w:rPr>
        <w:t xml:space="preserve"> </w:t>
      </w:r>
      <w:r w:rsidRPr="000C6632">
        <w:rPr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>от 3 сентября 2019 года № 72</w:t>
      </w:r>
    </w:p>
    <w:p w:rsidR="000C6632" w:rsidRPr="000C6632" w:rsidRDefault="000C6632" w:rsidP="000C6632">
      <w:pPr>
        <w:tabs>
          <w:tab w:val="left" w:pos="4962"/>
          <w:tab w:val="left" w:pos="5103"/>
          <w:tab w:val="left" w:pos="5387"/>
          <w:tab w:val="left" w:pos="5529"/>
        </w:tabs>
        <w:suppressAutoHyphens/>
        <w:ind w:right="3685"/>
        <w:contextualSpacing/>
        <w:rPr>
          <w:bCs/>
          <w:shd w:val="clear" w:color="auto" w:fill="FFFFFF"/>
          <w:lang w:eastAsia="zh-CN"/>
        </w:rPr>
      </w:pPr>
      <w:r w:rsidRPr="000C6632">
        <w:rPr>
          <w:lang w:eastAsia="zh-CN"/>
        </w:rPr>
        <w:t>«Об утверждении административного регламента по предоставлению муниципальной услуги «Выдача документов (выписки из похозяйственной книги, справок и иных документов)»</w:t>
      </w:r>
    </w:p>
    <w:p w:rsidR="000C6632" w:rsidRPr="000C6632" w:rsidRDefault="000C6632" w:rsidP="000C6632">
      <w:pPr>
        <w:suppressAutoHyphens/>
        <w:ind w:right="15"/>
        <w:contextualSpacing/>
        <w:rPr>
          <w:lang w:eastAsia="zh-CN"/>
        </w:rPr>
      </w:pPr>
    </w:p>
    <w:p w:rsidR="000C6632" w:rsidRPr="000C6632" w:rsidRDefault="000C6632" w:rsidP="000C6632">
      <w:pPr>
        <w:suppressAutoHyphens/>
        <w:ind w:firstLine="708"/>
        <w:contextualSpacing/>
        <w:jc w:val="both"/>
        <w:rPr>
          <w:lang w:eastAsia="zh-CN"/>
        </w:rPr>
      </w:pPr>
      <w:r w:rsidRPr="000C6632">
        <w:rPr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suppressAutoHyphens/>
        <w:ind w:firstLine="708"/>
        <w:contextualSpacing/>
        <w:jc w:val="both"/>
        <w:rPr>
          <w:lang w:eastAsia="zh-CN"/>
        </w:rPr>
      </w:pPr>
      <w:r w:rsidRPr="000C6632">
        <w:rPr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72 «Об утверждении административного регламента по предоставлению муниципальной услуги «Выдача документов (выписки из похозяйственной книги, справок и иных документов)» следующие изменения:</w:t>
      </w:r>
    </w:p>
    <w:p w:rsidR="000C6632" w:rsidRPr="000C6632" w:rsidRDefault="000C6632" w:rsidP="000C6632"/>
    <w:p w:rsidR="000C6632" w:rsidRPr="000C6632" w:rsidRDefault="000C6632" w:rsidP="000C6632">
      <w:r w:rsidRPr="000C6632"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r w:rsidRPr="000C6632">
        <w:t>1.2. признать утратившим силу пункт 2.5. приложения к указанному пост</w:t>
      </w:r>
      <w:r w:rsidRPr="000C6632">
        <w:t>а</w:t>
      </w:r>
      <w:r w:rsidRPr="000C6632">
        <w:t>новлению;</w:t>
      </w:r>
    </w:p>
    <w:p w:rsidR="000C6632" w:rsidRPr="000C6632" w:rsidRDefault="000C6632" w:rsidP="000C6632">
      <w:r w:rsidRPr="000C6632">
        <w:t>1.3.  изложить пункт 2.10 приложения к указанному постановлению в след</w:t>
      </w:r>
      <w:r w:rsidRPr="000C6632">
        <w:t>у</w:t>
      </w:r>
      <w:r w:rsidRPr="000C6632">
        <w:t>ющей редакции: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sz w:val="20"/>
          <w:szCs w:val="20"/>
        </w:rPr>
        <w:t>«</w:t>
      </w:r>
      <w:r w:rsidRPr="000C6632">
        <w:rPr>
          <w:rFonts w:ascii="Times New Roman" w:hAnsi="Times New Roman"/>
          <w:color w:val="000000"/>
          <w:sz w:val="20"/>
          <w:szCs w:val="2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 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2.10. Максимальный срок ожидания в очереди при подаче запроса о предоставлении муниципал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rFonts w:ascii="Times New Roman" w:hAnsi="Times New Roman"/>
          <w:color w:val="000000"/>
          <w:sz w:val="20"/>
          <w:szCs w:val="20"/>
        </w:rPr>
        <w:t>и</w:t>
      </w:r>
      <w:r w:rsidRPr="000C6632">
        <w:rPr>
          <w:rFonts w:ascii="Times New Roman" w:hAnsi="Times New Roman"/>
          <w:color w:val="000000"/>
          <w:sz w:val="20"/>
          <w:szCs w:val="20"/>
        </w:rPr>
        <w:t>теля непосре</w:t>
      </w:r>
      <w:r w:rsidRPr="000C6632">
        <w:rPr>
          <w:rFonts w:ascii="Times New Roman" w:hAnsi="Times New Roman"/>
          <w:color w:val="000000"/>
          <w:sz w:val="20"/>
          <w:szCs w:val="20"/>
        </w:rPr>
        <w:t>д</w:t>
      </w:r>
      <w:r w:rsidRPr="000C6632">
        <w:rPr>
          <w:rFonts w:ascii="Times New Roman" w:hAnsi="Times New Roman"/>
          <w:color w:val="000000"/>
          <w:sz w:val="20"/>
          <w:szCs w:val="2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rFonts w:ascii="Times New Roman" w:hAnsi="Times New Roman"/>
          <w:color w:val="000000"/>
          <w:sz w:val="20"/>
          <w:szCs w:val="20"/>
        </w:rPr>
        <w:t>и</w:t>
      </w:r>
      <w:r w:rsidRPr="000C6632">
        <w:rPr>
          <w:rFonts w:ascii="Times New Roman" w:hAnsi="Times New Roman"/>
          <w:color w:val="000000"/>
          <w:sz w:val="20"/>
          <w:szCs w:val="2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rFonts w:ascii="Times New Roman" w:hAnsi="Times New Roman"/>
          <w:color w:val="000000"/>
          <w:sz w:val="20"/>
          <w:szCs w:val="20"/>
        </w:rPr>
        <w:t>е</w:t>
      </w:r>
      <w:r w:rsidRPr="000C6632">
        <w:rPr>
          <w:rFonts w:ascii="Times New Roman" w:hAnsi="Times New Roman"/>
          <w:color w:val="000000"/>
          <w:sz w:val="20"/>
          <w:szCs w:val="2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rFonts w:ascii="Times New Roman" w:hAnsi="Times New Roman"/>
          <w:color w:val="000000"/>
          <w:sz w:val="20"/>
          <w:szCs w:val="20"/>
        </w:rPr>
        <w:t>о</w:t>
      </w:r>
      <w:r w:rsidRPr="000C6632">
        <w:rPr>
          <w:rFonts w:ascii="Times New Roman" w:hAnsi="Times New Roman"/>
          <w:color w:val="000000"/>
          <w:sz w:val="20"/>
          <w:szCs w:val="20"/>
        </w:rPr>
        <w:t>ставляет 15 минут</w:t>
      </w:r>
      <w:proofErr w:type="gramStart"/>
      <w:r w:rsidRPr="000C6632">
        <w:rPr>
          <w:rFonts w:ascii="Times New Roman" w:hAnsi="Times New Roman"/>
          <w:color w:val="000000"/>
          <w:sz w:val="20"/>
          <w:szCs w:val="20"/>
        </w:rPr>
        <w:t>.»;</w:t>
      </w:r>
      <w:proofErr w:type="gramEnd"/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 xml:space="preserve">1.4. исключить разделы 4 и 5 из приложения </w:t>
      </w:r>
      <w:r w:rsidRPr="000C6632">
        <w:rPr>
          <w:rFonts w:ascii="Times New Roman" w:hAnsi="Times New Roman"/>
          <w:sz w:val="20"/>
          <w:szCs w:val="20"/>
        </w:rPr>
        <w:t>к указанному постановл</w:t>
      </w:r>
      <w:r w:rsidRPr="000C6632">
        <w:rPr>
          <w:rFonts w:ascii="Times New Roman" w:hAnsi="Times New Roman"/>
          <w:sz w:val="20"/>
          <w:szCs w:val="20"/>
        </w:rPr>
        <w:t>е</w:t>
      </w:r>
      <w:r w:rsidRPr="000C6632">
        <w:rPr>
          <w:rFonts w:ascii="Times New Roman" w:hAnsi="Times New Roman"/>
          <w:sz w:val="20"/>
          <w:szCs w:val="20"/>
        </w:rPr>
        <w:t>нию.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r w:rsidRPr="000C6632">
        <w:t>Глава Краснореченского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муниципального образования</w:t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lastRenderedPageBreak/>
        <w:t>АДМИНИСТРАЦИЯ</w:t>
      </w: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29 мая 2025 года № 37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3 сентября 2019 года № 73</w:t>
      </w:r>
    </w:p>
    <w:p w:rsidR="000C6632" w:rsidRPr="000C6632" w:rsidRDefault="000C6632" w:rsidP="000C6632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>«Об утверждении административного регламента предоставления муниципальной услуги «Выдача дубликатов договоров купли-продажи муниципального недвижимого имущества, а также земельных участков»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73 «Об утверждении административного регламента предоставления муниципальной услуги «Выдача дубликатов договоров купли-продажи муниципального недвижимого имущества, а также земельных участков»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признать утратившим силу пункт 2.5. приложения к указанному пост</w:t>
      </w:r>
      <w:r w:rsidRPr="000C6632">
        <w:rPr>
          <w:rFonts w:eastAsia="Calibri"/>
          <w:lang w:eastAsia="en-US"/>
        </w:rPr>
        <w:t>а</w:t>
      </w:r>
      <w:r w:rsidRPr="000C6632">
        <w:rPr>
          <w:rFonts w:eastAsia="Calibri"/>
          <w:lang w:eastAsia="en-US"/>
        </w:rPr>
        <w:t>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2.11 приложения к указанному постановлению в след</w:t>
      </w:r>
      <w:r w:rsidRPr="000C6632">
        <w:rPr>
          <w:rFonts w:eastAsia="Calibri"/>
          <w:lang w:eastAsia="en-US"/>
        </w:rPr>
        <w:t>у</w:t>
      </w:r>
      <w:r w:rsidRPr="000C6632">
        <w:rPr>
          <w:rFonts w:eastAsia="Calibri"/>
          <w:lang w:eastAsia="en-US"/>
        </w:rPr>
        <w:t>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2.11.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  <w:r w:rsidRPr="000C6632">
        <w:rPr>
          <w:color w:val="000000"/>
        </w:rPr>
        <w:t xml:space="preserve">1.4.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autoSpaceDE/>
        <w:autoSpaceDN/>
        <w:adjustRightInd/>
        <w:jc w:val="both"/>
        <w:rPr>
          <w:color w:val="000000"/>
        </w:rPr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29 мая 2025 года № 38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lastRenderedPageBreak/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3 сентября 2019 года № 74</w:t>
      </w:r>
    </w:p>
    <w:p w:rsidR="000C6632" w:rsidRPr="000C6632" w:rsidRDefault="000C6632" w:rsidP="000C6632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>«Об утверждении административного регламента предоставления муниципальной услуги «Выдача разрешений на захоронение,  подзахоронение  на месте родственного захоронения»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15"/>
        <w:contextualSpacing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74 «Об утверждении административного регламента предоставления муниципальной услуги «Выдача разрешений на захоронение,  подзахоронение  на месте родственного захоронения»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2.10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2.10.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  <w:r w:rsidRPr="000C6632">
        <w:rPr>
          <w:color w:val="000000"/>
        </w:rPr>
        <w:t xml:space="preserve">1.4.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autoSpaceDE/>
        <w:autoSpaceDN/>
        <w:adjustRightInd/>
        <w:jc w:val="both"/>
        <w:rPr>
          <w:color w:val="000000"/>
        </w:rPr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КРАСНОРЕЧЕНСКОГО  МУНИЦИПАЛЬНОГО ОБРАЗОВАНИЯ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 xml:space="preserve"> 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29 мая 2025 года № 39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3 сентября 2019 года № 75</w:t>
      </w:r>
    </w:p>
    <w:p w:rsidR="000C6632" w:rsidRPr="000C6632" w:rsidRDefault="000C6632" w:rsidP="000C6632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>«Об утверждении административного регламента по предоставлению муниципальной услуги « Выдача разрешения  на производство  земляных работ»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15"/>
        <w:contextualSpacing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75 «Об утверждении административного регламента по предоставлению муниципальной услуги « Выдача разрешения  на производство  земляных работ»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2.14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2.14.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 xml:space="preserve">1.4.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widowControl/>
        <w:autoSpaceDE/>
        <w:autoSpaceDN/>
        <w:adjustRightInd/>
        <w:jc w:val="both"/>
      </w:pPr>
    </w:p>
    <w:p w:rsidR="000C6632" w:rsidRPr="000C6632" w:rsidRDefault="000C6632" w:rsidP="000C6632">
      <w:pPr>
        <w:widowControl/>
        <w:autoSpaceDE/>
        <w:autoSpaceDN/>
        <w:adjustRightInd/>
        <w:jc w:val="both"/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29 мая 2025 года № 40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3 сентября 2019 года № 76</w:t>
      </w:r>
    </w:p>
    <w:p w:rsidR="000C6632" w:rsidRPr="000C6632" w:rsidRDefault="000C6632" w:rsidP="000C6632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>«Об утверждении административного регламента предоставления муниципальной услуги «Предоставление выписки из реестра муниципального имущества Краснореченского муниципального образования Пугачевского муниципального района Саратовской области»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15"/>
        <w:contextualSpacing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76 «Об утверждении </w:t>
      </w:r>
      <w:r w:rsidRPr="000C6632">
        <w:rPr>
          <w:rFonts w:eastAsia="Calibri"/>
          <w:lang w:eastAsia="zh-CN"/>
        </w:rPr>
        <w:lastRenderedPageBreak/>
        <w:t>административного регламента предоставления муниципальной услуги «Предоставление выписки из реестра муниципального имущества Краснореченского муниципального образования Пугачевского муниципального района Саратовской области»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2.9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2.9.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ставления муниципальной услуги в случае обращения заявителя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 xml:space="preserve">1.4.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widowControl/>
        <w:autoSpaceDE/>
        <w:autoSpaceDN/>
        <w:adjustRightInd/>
        <w:jc w:val="both"/>
        <w:rPr>
          <w:color w:val="000000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EE1D20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EE1D20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29 мая 2025 года № 41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3 сентября 2019 года № 77</w:t>
      </w:r>
    </w:p>
    <w:p w:rsidR="000C6632" w:rsidRPr="000C6632" w:rsidRDefault="000C6632" w:rsidP="000C6632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>«Об утверждении административного регламента по предоставлению муниципальной услуги «Предоставление муниципального имущества  в аренду, безвозмездное пользование, доверительное управление или на ином праве, предусматривающем переход прав владения и (или) пользования»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15"/>
        <w:contextualSpacing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77 «Об утверждении административного регламента по предоставлению муниципальной услуги «Предоставление муниципального имущества  в аренду, безвозмездное пользование, доверительное управление или на ином праве, предусматривающем переход прав владения и (или) пользования»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lastRenderedPageBreak/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2.10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2.10.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 xml:space="preserve">1.4.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EE1D20">
      <w:pPr>
        <w:widowControl/>
        <w:suppressAutoHyphens/>
        <w:autoSpaceDE/>
        <w:autoSpaceDN/>
        <w:adjustRightInd/>
        <w:ind w:right="-14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4E5D7B" w:rsidRPr="000C6632" w:rsidRDefault="004E5D7B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AB1C5E" w:rsidRPr="000C6632" w:rsidRDefault="00AB1C5E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suppressAutoHyphens/>
        <w:contextualSpacing/>
        <w:jc w:val="center"/>
        <w:rPr>
          <w:bCs/>
          <w:lang w:eastAsia="zh-CN"/>
        </w:rPr>
      </w:pPr>
      <w:r w:rsidRPr="000C6632">
        <w:rPr>
          <w:lang w:eastAsia="zh-CN"/>
        </w:rPr>
        <w:t>АДМИНИСТРАЦИЯ</w:t>
      </w:r>
    </w:p>
    <w:p w:rsidR="00EE1D20" w:rsidRDefault="000C6632" w:rsidP="000C6632">
      <w:pPr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КРАСНОРЕЧЕНСКОГО  МУНИЦИПАЛЬНОГО ОБРАЗОВАНИЯ</w:t>
      </w:r>
    </w:p>
    <w:p w:rsidR="000C6632" w:rsidRPr="000C6632" w:rsidRDefault="000C6632" w:rsidP="000C6632">
      <w:pPr>
        <w:suppressAutoHyphens/>
        <w:contextualSpacing/>
        <w:jc w:val="center"/>
        <w:rPr>
          <w:bCs/>
          <w:lang w:eastAsia="zh-CN"/>
        </w:rPr>
      </w:pPr>
      <w:r w:rsidRPr="000C6632">
        <w:rPr>
          <w:lang w:eastAsia="zh-CN"/>
        </w:rPr>
        <w:t xml:space="preserve"> ПУГАЧЕВСКОГО МУНИЦИПАЛЬНОГО РАЙОНА</w:t>
      </w:r>
    </w:p>
    <w:p w:rsidR="000C6632" w:rsidRPr="000C6632" w:rsidRDefault="000C6632" w:rsidP="000C6632">
      <w:pPr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tabs>
          <w:tab w:val="left" w:pos="708"/>
        </w:tabs>
        <w:suppressAutoHyphens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tabs>
          <w:tab w:val="left" w:pos="3750"/>
          <w:tab w:val="center" w:pos="5103"/>
        </w:tabs>
        <w:suppressAutoHyphens/>
        <w:contextualSpacing/>
        <w:jc w:val="center"/>
        <w:rPr>
          <w:lang w:eastAsia="zh-CN"/>
        </w:rPr>
      </w:pPr>
      <w:r w:rsidRPr="000C6632">
        <w:rPr>
          <w:lang w:eastAsia="zh-CN"/>
        </w:rPr>
        <w:t>от 29 мая 2025 года № 42</w:t>
      </w:r>
    </w:p>
    <w:p w:rsidR="000C6632" w:rsidRPr="000C6632" w:rsidRDefault="000C6632" w:rsidP="000C6632">
      <w:pPr>
        <w:tabs>
          <w:tab w:val="left" w:pos="3750"/>
          <w:tab w:val="center" w:pos="5103"/>
        </w:tabs>
        <w:suppressAutoHyphens/>
        <w:contextualSpacing/>
        <w:jc w:val="center"/>
        <w:rPr>
          <w:lang w:eastAsia="zh-CN"/>
        </w:rPr>
      </w:pP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lang w:eastAsia="zh-CN"/>
        </w:rPr>
        <w:t xml:space="preserve">администрации </w:t>
      </w:r>
      <w:r w:rsidRPr="000C6632">
        <w:rPr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bCs/>
          <w:shd w:val="clear" w:color="auto" w:fill="FFFFFF"/>
          <w:lang w:eastAsia="zh-CN"/>
        </w:rPr>
      </w:pPr>
      <w:r w:rsidRPr="000C6632">
        <w:rPr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bCs/>
          <w:lang w:eastAsia="zh-CN"/>
        </w:rPr>
        <w:t xml:space="preserve"> </w:t>
      </w:r>
      <w:r w:rsidRPr="000C6632">
        <w:rPr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tabs>
          <w:tab w:val="left" w:pos="5103"/>
          <w:tab w:val="left" w:pos="5387"/>
        </w:tabs>
        <w:suppressAutoHyphens/>
        <w:contextualSpacing/>
        <w:rPr>
          <w:lang w:eastAsia="zh-CN"/>
        </w:rPr>
      </w:pPr>
      <w:r w:rsidRPr="000C6632">
        <w:rPr>
          <w:lang w:eastAsia="zh-CN"/>
        </w:rPr>
        <w:t>от 3 сентября 2019 года № 78</w:t>
      </w:r>
    </w:p>
    <w:p w:rsidR="000C6632" w:rsidRPr="000C6632" w:rsidRDefault="000C6632" w:rsidP="000C6632">
      <w:pPr>
        <w:tabs>
          <w:tab w:val="left" w:pos="4962"/>
          <w:tab w:val="left" w:pos="5103"/>
          <w:tab w:val="left" w:pos="5387"/>
          <w:tab w:val="left" w:pos="5954"/>
        </w:tabs>
        <w:suppressAutoHyphens/>
        <w:ind w:right="3543"/>
        <w:contextualSpacing/>
        <w:rPr>
          <w:bCs/>
          <w:shd w:val="clear" w:color="auto" w:fill="FFFFFF"/>
          <w:lang w:eastAsia="zh-CN"/>
        </w:rPr>
      </w:pPr>
      <w:r w:rsidRPr="000C6632">
        <w:rPr>
          <w:lang w:eastAsia="zh-CN"/>
        </w:rPr>
        <w:t>«Об утверждении административного регламента предоставления муниципальной услуги «</w:t>
      </w:r>
      <w:r w:rsidRPr="000C6632">
        <w:rPr>
          <w:bCs/>
          <w:shd w:val="clear" w:color="auto" w:fill="FFFFFF"/>
          <w:lang w:eastAsia="zh-CN"/>
        </w:rPr>
        <w:t>Предоставление земельных участков, находящихся в муниципальной собственности Краснореченского муниципального образования Пугачевского муниципального района Саратовской области</w:t>
      </w:r>
      <w:r w:rsidRPr="000C6632">
        <w:rPr>
          <w:bCs/>
          <w:lang w:eastAsia="zh-CN"/>
        </w:rPr>
        <w:t xml:space="preserve"> </w:t>
      </w:r>
      <w:r w:rsidRPr="000C6632">
        <w:rPr>
          <w:bCs/>
          <w:shd w:val="clear" w:color="auto" w:fill="FFFFFF"/>
          <w:lang w:eastAsia="zh-CN"/>
        </w:rPr>
        <w:t xml:space="preserve"> в собственность  за плату, в аренду, в безвозмездное  пользование,</w:t>
      </w:r>
      <w:r w:rsidRPr="000C6632">
        <w:rPr>
          <w:lang w:eastAsia="zh-CN"/>
        </w:rPr>
        <w:t xml:space="preserve"> </w:t>
      </w:r>
      <w:r w:rsidRPr="000C6632">
        <w:rPr>
          <w:bCs/>
          <w:lang w:eastAsia="zh-CN"/>
        </w:rPr>
        <w:t>постоянное (бессрочное) пользование</w:t>
      </w:r>
      <w:r w:rsidRPr="000C6632">
        <w:rPr>
          <w:bCs/>
          <w:shd w:val="clear" w:color="auto" w:fill="FFFFFF"/>
          <w:lang w:eastAsia="zh-CN"/>
        </w:rPr>
        <w:t xml:space="preserve"> без проведения торгов</w:t>
      </w:r>
      <w:r w:rsidRPr="000C6632">
        <w:rPr>
          <w:lang w:eastAsia="zh-CN"/>
        </w:rPr>
        <w:t>»</w:t>
      </w:r>
    </w:p>
    <w:p w:rsidR="000C6632" w:rsidRPr="000C6632" w:rsidRDefault="000C6632" w:rsidP="000C6632">
      <w:pPr>
        <w:suppressAutoHyphens/>
        <w:ind w:right="15"/>
        <w:contextualSpacing/>
        <w:rPr>
          <w:lang w:eastAsia="zh-CN"/>
        </w:rPr>
      </w:pPr>
    </w:p>
    <w:p w:rsidR="000C6632" w:rsidRPr="000C6632" w:rsidRDefault="000C6632" w:rsidP="000C6632">
      <w:pPr>
        <w:suppressAutoHyphens/>
        <w:ind w:firstLine="708"/>
        <w:contextualSpacing/>
        <w:jc w:val="both"/>
        <w:rPr>
          <w:lang w:eastAsia="zh-CN"/>
        </w:rPr>
      </w:pPr>
      <w:r w:rsidRPr="000C6632">
        <w:rPr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suppressAutoHyphens/>
        <w:ind w:firstLine="708"/>
        <w:contextualSpacing/>
        <w:jc w:val="both"/>
        <w:rPr>
          <w:lang w:eastAsia="zh-CN"/>
        </w:rPr>
      </w:pPr>
      <w:r w:rsidRPr="000C6632">
        <w:rPr>
          <w:lang w:eastAsia="zh-CN"/>
        </w:rPr>
        <w:t xml:space="preserve">1. </w:t>
      </w:r>
      <w:proofErr w:type="gramStart"/>
      <w:r w:rsidRPr="000C6632">
        <w:rPr>
          <w:lang w:eastAsia="zh-CN"/>
        </w:rPr>
        <w:t>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Краснореченского муниципального образования Пугачевского муниципального района Саратовской области  в собственность  за плату, в аренду, в безвозмездное  пользование, постоянное (бессрочное) пользование без проведения торгов» следующие изменения:</w:t>
      </w:r>
      <w:proofErr w:type="gramEnd"/>
    </w:p>
    <w:p w:rsidR="000C6632" w:rsidRPr="000C6632" w:rsidRDefault="000C6632" w:rsidP="000C6632">
      <w:pPr>
        <w:ind w:firstLine="567"/>
      </w:pPr>
      <w:r w:rsidRPr="000C6632">
        <w:t>1.1. признать утратившим силу пункт 2.5. приложения к указанному п</w:t>
      </w:r>
      <w:r w:rsidRPr="000C6632">
        <w:t>о</w:t>
      </w:r>
      <w:r w:rsidRPr="000C6632">
        <w:t>становлению;</w:t>
      </w:r>
    </w:p>
    <w:p w:rsidR="000C6632" w:rsidRPr="000C6632" w:rsidRDefault="000C6632" w:rsidP="000C6632">
      <w:pPr>
        <w:ind w:firstLine="567"/>
      </w:pPr>
      <w:r w:rsidRPr="000C6632">
        <w:t>1.2.  изложить пункт 2.10 приложения к указанному постановлению в следующей редакции: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sz w:val="20"/>
          <w:szCs w:val="20"/>
        </w:rPr>
        <w:t>«</w:t>
      </w:r>
      <w:r w:rsidRPr="000C6632">
        <w:rPr>
          <w:rFonts w:ascii="Times New Roman" w:hAnsi="Times New Roman"/>
          <w:color w:val="000000"/>
          <w:sz w:val="20"/>
          <w:szCs w:val="2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pStyle w:val="af8"/>
        <w:spacing w:before="0" w:beforeAutospacing="0" w:after="0" w:afterAutospacing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2.10. Максимальный срок ожидания в очереди при подаче запроса о предоставлении муниципал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rFonts w:ascii="Times New Roman" w:hAnsi="Times New Roman"/>
          <w:color w:val="000000"/>
          <w:sz w:val="20"/>
          <w:szCs w:val="20"/>
        </w:rPr>
        <w:t>и</w:t>
      </w:r>
      <w:r w:rsidRPr="000C6632">
        <w:rPr>
          <w:rFonts w:ascii="Times New Roman" w:hAnsi="Times New Roman"/>
          <w:color w:val="000000"/>
          <w:sz w:val="20"/>
          <w:szCs w:val="20"/>
        </w:rPr>
        <w:t>теля непосре</w:t>
      </w:r>
      <w:r w:rsidRPr="000C6632">
        <w:rPr>
          <w:rFonts w:ascii="Times New Roman" w:hAnsi="Times New Roman"/>
          <w:color w:val="000000"/>
          <w:sz w:val="20"/>
          <w:szCs w:val="20"/>
        </w:rPr>
        <w:t>д</w:t>
      </w:r>
      <w:r w:rsidRPr="000C6632">
        <w:rPr>
          <w:rFonts w:ascii="Times New Roman" w:hAnsi="Times New Roman"/>
          <w:color w:val="000000"/>
          <w:sz w:val="20"/>
          <w:szCs w:val="2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rFonts w:ascii="Times New Roman" w:hAnsi="Times New Roman"/>
          <w:color w:val="000000"/>
          <w:sz w:val="20"/>
          <w:szCs w:val="20"/>
        </w:rPr>
        <w:t>и</w:t>
      </w:r>
      <w:r w:rsidRPr="000C6632">
        <w:rPr>
          <w:rFonts w:ascii="Times New Roman" w:hAnsi="Times New Roman"/>
          <w:color w:val="000000"/>
          <w:sz w:val="20"/>
          <w:szCs w:val="2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rFonts w:ascii="Times New Roman" w:hAnsi="Times New Roman"/>
          <w:color w:val="000000"/>
          <w:sz w:val="20"/>
          <w:szCs w:val="20"/>
        </w:rPr>
        <w:t>е</w:t>
      </w:r>
      <w:r w:rsidRPr="000C6632">
        <w:rPr>
          <w:rFonts w:ascii="Times New Roman" w:hAnsi="Times New Roman"/>
          <w:color w:val="000000"/>
          <w:sz w:val="20"/>
          <w:szCs w:val="2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rFonts w:ascii="Times New Roman" w:hAnsi="Times New Roman"/>
          <w:color w:val="000000"/>
          <w:sz w:val="20"/>
          <w:szCs w:val="20"/>
        </w:rPr>
        <w:t>о</w:t>
      </w:r>
      <w:r w:rsidRPr="000C6632">
        <w:rPr>
          <w:rFonts w:ascii="Times New Roman" w:hAnsi="Times New Roman"/>
          <w:color w:val="000000"/>
          <w:sz w:val="20"/>
          <w:szCs w:val="20"/>
        </w:rPr>
        <w:t>ставляет 15 минут</w:t>
      </w:r>
      <w:proofErr w:type="gramStart"/>
      <w:r w:rsidRPr="000C6632">
        <w:rPr>
          <w:rFonts w:ascii="Times New Roman" w:hAnsi="Times New Roman"/>
          <w:color w:val="000000"/>
          <w:sz w:val="20"/>
          <w:szCs w:val="20"/>
        </w:rPr>
        <w:t>.»;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sz w:val="20"/>
          <w:szCs w:val="20"/>
        </w:rPr>
      </w:pPr>
      <w:proofErr w:type="gramEnd"/>
      <w:r w:rsidRPr="000C6632">
        <w:rPr>
          <w:rFonts w:ascii="Times New Roman" w:hAnsi="Times New Roman"/>
          <w:color w:val="000000"/>
          <w:sz w:val="20"/>
          <w:szCs w:val="20"/>
        </w:rPr>
        <w:t xml:space="preserve">1.3. исключить разделы 4 и 5 из приложения </w:t>
      </w:r>
      <w:r w:rsidRPr="000C6632">
        <w:rPr>
          <w:rFonts w:ascii="Times New Roman" w:hAnsi="Times New Roman"/>
          <w:sz w:val="20"/>
          <w:szCs w:val="20"/>
        </w:rPr>
        <w:t>к указанному постано</w:t>
      </w:r>
      <w:r w:rsidRPr="000C6632">
        <w:rPr>
          <w:rFonts w:ascii="Times New Roman" w:hAnsi="Times New Roman"/>
          <w:sz w:val="20"/>
          <w:szCs w:val="20"/>
        </w:rPr>
        <w:t>в</w:t>
      </w:r>
      <w:r w:rsidRPr="000C6632">
        <w:rPr>
          <w:rFonts w:ascii="Times New Roman" w:hAnsi="Times New Roman"/>
          <w:sz w:val="20"/>
          <w:szCs w:val="20"/>
        </w:rPr>
        <w:t>лению.</w:t>
      </w:r>
    </w:p>
    <w:p w:rsidR="000C6632" w:rsidRPr="000C6632" w:rsidRDefault="000C6632" w:rsidP="000C6632">
      <w:pPr>
        <w:pStyle w:val="af8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1.4. изложить «Подпункт 6 статьи 39.5 Земельного кодекса РФ» и «Подпункт 7 статьи 39.5 Земел</w:t>
      </w:r>
      <w:r w:rsidRPr="000C6632">
        <w:rPr>
          <w:rFonts w:ascii="Times New Roman" w:hAnsi="Times New Roman"/>
          <w:color w:val="000000"/>
          <w:sz w:val="20"/>
          <w:szCs w:val="20"/>
        </w:rPr>
        <w:t>ь</w:t>
      </w:r>
      <w:r w:rsidRPr="000C6632">
        <w:rPr>
          <w:rFonts w:ascii="Times New Roman" w:hAnsi="Times New Roman"/>
          <w:color w:val="000000"/>
          <w:sz w:val="20"/>
          <w:szCs w:val="20"/>
        </w:rPr>
        <w:t>ного кодекса РФ» Приложения № 3 к административному регламенту в следующей реда</w:t>
      </w:r>
      <w:r w:rsidRPr="000C6632">
        <w:rPr>
          <w:rFonts w:ascii="Times New Roman" w:hAnsi="Times New Roman"/>
          <w:color w:val="000000"/>
          <w:sz w:val="20"/>
          <w:szCs w:val="20"/>
        </w:rPr>
        <w:t>к</w:t>
      </w:r>
      <w:r w:rsidRPr="000C6632">
        <w:rPr>
          <w:rFonts w:ascii="Times New Roman" w:hAnsi="Times New Roman"/>
          <w:color w:val="000000"/>
          <w:sz w:val="20"/>
          <w:szCs w:val="20"/>
        </w:rPr>
        <w:t>ции:</w:t>
      </w:r>
    </w:p>
    <w:p w:rsidR="000C6632" w:rsidRPr="000C6632" w:rsidRDefault="000C6632" w:rsidP="000C6632">
      <w:pPr>
        <w:pStyle w:val="af8"/>
        <w:spacing w:before="0" w:beforeAutospacing="0" w:after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«</w:t>
      </w:r>
    </w:p>
    <w:tbl>
      <w:tblPr>
        <w:tblW w:w="9216" w:type="dxa"/>
        <w:jc w:val="center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229"/>
        <w:gridCol w:w="1322"/>
        <w:gridCol w:w="1592"/>
        <w:gridCol w:w="2531"/>
      </w:tblGrid>
      <w:tr w:rsidR="000C6632" w:rsidRPr="000C6632" w:rsidTr="000C6632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hyperlink r:id="rId10" w:history="1">
              <w:r w:rsidRPr="000C6632">
                <w:rPr>
                  <w:bCs/>
                  <w:color w:val="008000"/>
                  <w:u w:val="single"/>
                </w:rPr>
                <w:t>Подпункт 6 статьи 39.5</w:t>
              </w:r>
            </w:hyperlink>
            <w:r w:rsidRPr="000C6632">
              <w:t> Земельного к</w:t>
            </w:r>
            <w:r w:rsidRPr="000C6632">
              <w:t>о</w:t>
            </w:r>
            <w:r w:rsidRPr="000C6632">
              <w:t>декса РФ</w:t>
            </w:r>
          </w:p>
          <w:p w:rsidR="000C6632" w:rsidRPr="000C6632" w:rsidRDefault="000C6632" w:rsidP="000C6632">
            <w:r w:rsidRPr="000C6632">
              <w:t>(Если гражданин имеет право на предоставление земельного участка в со</w:t>
            </w:r>
            <w:r w:rsidRPr="000C6632">
              <w:t>б</w:t>
            </w:r>
            <w:r w:rsidRPr="000C6632">
              <w:t>ственность бе</w:t>
            </w:r>
            <w:r w:rsidRPr="000C6632">
              <w:t>с</w:t>
            </w:r>
            <w:r w:rsidRPr="000C6632">
              <w:t>платно по нескол</w:t>
            </w:r>
            <w:r w:rsidRPr="000C6632">
              <w:t>ь</w:t>
            </w:r>
            <w:r w:rsidRPr="000C6632">
              <w:t>ким основаниям, указанным в по</w:t>
            </w:r>
            <w:r w:rsidRPr="000C6632">
              <w:t>д</w:t>
            </w:r>
            <w:r w:rsidRPr="000C6632">
              <w:t>пунктах 6 и 7 ст</w:t>
            </w:r>
            <w:r w:rsidRPr="000C6632">
              <w:t>а</w:t>
            </w:r>
            <w:r w:rsidRPr="000C6632">
              <w:t>тьи 39.5 Земельного кодекса РФ, этот гражд</w:t>
            </w:r>
            <w:r w:rsidRPr="000C6632">
              <w:t>а</w:t>
            </w:r>
            <w:r w:rsidRPr="000C6632">
              <w:t>нин вправе получить бе</w:t>
            </w:r>
            <w:r w:rsidRPr="000C6632">
              <w:t>с</w:t>
            </w:r>
            <w:r w:rsidRPr="000C6632">
              <w:t>платно в собственность земельный участок по о</w:t>
            </w:r>
            <w:r w:rsidRPr="000C6632">
              <w:t>д</w:t>
            </w:r>
            <w:r w:rsidRPr="000C6632">
              <w:t>ному из указанных осн</w:t>
            </w:r>
            <w:r w:rsidRPr="000C6632">
              <w:t>о</w:t>
            </w:r>
            <w:r w:rsidRPr="000C6632">
              <w:t xml:space="preserve">ваний) </w:t>
            </w:r>
          </w:p>
          <w:p w:rsidR="000C6632" w:rsidRPr="000C6632" w:rsidRDefault="000C6632" w:rsidP="000C6632"/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В со</w:t>
            </w:r>
            <w:r w:rsidRPr="000C6632">
              <w:t>б</w:t>
            </w:r>
            <w:r w:rsidRPr="000C6632">
              <w:t>ственность беспла</w:t>
            </w:r>
            <w:r w:rsidRPr="000C6632">
              <w:t>т</w:t>
            </w:r>
            <w:r w:rsidRPr="000C6632">
              <w:t>но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Гра</w:t>
            </w:r>
            <w:r w:rsidRPr="000C6632">
              <w:t>ж</w:t>
            </w:r>
            <w:r w:rsidRPr="000C6632">
              <w:t>дане, имеющие трех и более д</w:t>
            </w:r>
            <w:r w:rsidRPr="000C6632">
              <w:t>е</w:t>
            </w:r>
            <w:r w:rsidRPr="000C6632">
              <w:t>тей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Случаи пред</w:t>
            </w:r>
            <w:r w:rsidRPr="000C6632">
              <w:t>о</w:t>
            </w:r>
            <w:r w:rsidRPr="000C6632">
              <w:t>ставления з</w:t>
            </w:r>
            <w:r w:rsidRPr="000C6632">
              <w:t>е</w:t>
            </w:r>
            <w:r w:rsidRPr="000C6632">
              <w:t>мельных учас</w:t>
            </w:r>
            <w:r w:rsidRPr="000C6632">
              <w:t>т</w:t>
            </w:r>
            <w:r w:rsidRPr="000C6632">
              <w:t>ков устанавл</w:t>
            </w:r>
            <w:r w:rsidRPr="000C6632">
              <w:t>и</w:t>
            </w:r>
            <w:r w:rsidRPr="000C6632">
              <w:t>ваются з</w:t>
            </w:r>
            <w:r w:rsidRPr="000C6632">
              <w:t>а</w:t>
            </w:r>
            <w:r w:rsidRPr="000C6632">
              <w:t>коном субъекта Ро</w:t>
            </w:r>
            <w:r w:rsidRPr="000C6632">
              <w:t>с</w:t>
            </w:r>
            <w:r w:rsidRPr="000C6632">
              <w:t>сийской Фед</w:t>
            </w:r>
            <w:r w:rsidRPr="000C6632">
              <w:t>е</w:t>
            </w:r>
            <w:r w:rsidRPr="000C6632">
              <w:t>рации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*Документы, подтве</w:t>
            </w:r>
            <w:r w:rsidRPr="000C6632">
              <w:t>р</w:t>
            </w:r>
            <w:r w:rsidRPr="000C6632">
              <w:t>ждающие условия пред</w:t>
            </w:r>
            <w:r w:rsidRPr="000C6632">
              <w:t>о</w:t>
            </w:r>
            <w:r w:rsidRPr="000C6632">
              <w:t>ставления земельных участков в соответствии с законодательством суб</w:t>
            </w:r>
            <w:r w:rsidRPr="000C6632">
              <w:t>ъ</w:t>
            </w:r>
            <w:r w:rsidRPr="000C6632">
              <w:t>ектов Российской Федер</w:t>
            </w:r>
            <w:r w:rsidRPr="000C6632">
              <w:t>а</w:t>
            </w:r>
            <w:r w:rsidRPr="000C6632">
              <w:t>ции</w:t>
            </w:r>
          </w:p>
          <w:p w:rsidR="000C6632" w:rsidRPr="000C6632" w:rsidRDefault="000C6632" w:rsidP="000C6632">
            <w:bookmarkStart w:id="1" w:name="sub_10172"/>
            <w:proofErr w:type="gramStart"/>
            <w:r w:rsidRPr="000C6632">
              <w:t>* Выписка из ЕГРН об объекте недв</w:t>
            </w:r>
            <w:r w:rsidRPr="000C6632">
              <w:t>и</w:t>
            </w:r>
            <w:r w:rsidRPr="000C6632">
              <w:t>жимости (об испрашиваемом земел</w:t>
            </w:r>
            <w:r w:rsidRPr="000C6632">
              <w:t>ь</w:t>
            </w:r>
            <w:r w:rsidRPr="000C6632">
              <w:t>ном участке</w:t>
            </w:r>
            <w:bookmarkEnd w:id="1"/>
            <w:proofErr w:type="gramEnd"/>
          </w:p>
          <w:p w:rsidR="000C6632" w:rsidRPr="000C6632" w:rsidRDefault="000C6632" w:rsidP="000C6632"/>
        </w:tc>
      </w:tr>
      <w:tr w:rsidR="000C6632" w:rsidRPr="000C6632" w:rsidTr="000C6632">
        <w:trPr>
          <w:jc w:val="center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hyperlink r:id="rId11" w:history="1">
              <w:r w:rsidRPr="000C6632">
                <w:rPr>
                  <w:bCs/>
                  <w:color w:val="008000"/>
                  <w:u w:val="single"/>
                </w:rPr>
                <w:t>Подпункт 7 статьи 39.5</w:t>
              </w:r>
            </w:hyperlink>
            <w:r w:rsidRPr="000C6632">
              <w:t> Земельного к</w:t>
            </w:r>
            <w:r w:rsidRPr="000C6632">
              <w:t>о</w:t>
            </w:r>
            <w:r w:rsidRPr="000C6632">
              <w:t>декса РФ</w:t>
            </w:r>
          </w:p>
          <w:p w:rsidR="000C6632" w:rsidRPr="000C6632" w:rsidRDefault="000C6632" w:rsidP="000C6632">
            <w:r w:rsidRPr="000C6632">
              <w:t xml:space="preserve"> (Если гражданин имеет право на предоставление земельного участка в со</w:t>
            </w:r>
            <w:r w:rsidRPr="000C6632">
              <w:t>б</w:t>
            </w:r>
            <w:r w:rsidRPr="000C6632">
              <w:t>ственность бе</w:t>
            </w:r>
            <w:r w:rsidRPr="000C6632">
              <w:t>с</w:t>
            </w:r>
            <w:r w:rsidRPr="000C6632">
              <w:t>платно по нескол</w:t>
            </w:r>
            <w:r w:rsidRPr="000C6632">
              <w:t>ь</w:t>
            </w:r>
            <w:r w:rsidRPr="000C6632">
              <w:t>ким основаниям, указанным в по</w:t>
            </w:r>
            <w:r w:rsidRPr="000C6632">
              <w:t>д</w:t>
            </w:r>
            <w:r w:rsidRPr="000C6632">
              <w:t>пунктах 6 и 7 ст</w:t>
            </w:r>
            <w:r w:rsidRPr="000C6632">
              <w:t>а</w:t>
            </w:r>
            <w:r w:rsidRPr="000C6632">
              <w:t>тьи 39.5 Земельного кодекса РФ, этот гражд</w:t>
            </w:r>
            <w:r w:rsidRPr="000C6632">
              <w:t>а</w:t>
            </w:r>
            <w:r w:rsidRPr="000C6632">
              <w:t>нин вправе получить бе</w:t>
            </w:r>
            <w:r w:rsidRPr="000C6632">
              <w:t>с</w:t>
            </w:r>
            <w:r w:rsidRPr="000C6632">
              <w:t>платно в собственность земельный участок по о</w:t>
            </w:r>
            <w:r w:rsidRPr="000C6632">
              <w:t>д</w:t>
            </w:r>
            <w:r w:rsidRPr="000C6632">
              <w:t>ному из указанных осн</w:t>
            </w:r>
            <w:r w:rsidRPr="000C6632">
              <w:t>о</w:t>
            </w:r>
            <w:r w:rsidRPr="000C6632">
              <w:t>ваний)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В со</w:t>
            </w:r>
            <w:r w:rsidRPr="000C6632">
              <w:t>б</w:t>
            </w:r>
            <w:r w:rsidRPr="000C6632">
              <w:t>ственность беспла</w:t>
            </w:r>
            <w:r w:rsidRPr="000C6632">
              <w:t>т</w:t>
            </w:r>
            <w:r w:rsidRPr="000C6632">
              <w:t>но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Отдел</w:t>
            </w:r>
            <w:r w:rsidRPr="000C6632">
              <w:t>ь</w:t>
            </w:r>
            <w:r w:rsidRPr="000C6632">
              <w:t>ные кат</w:t>
            </w:r>
            <w:r w:rsidRPr="000C6632">
              <w:t>е</w:t>
            </w:r>
            <w:r w:rsidRPr="000C6632">
              <w:t>гории граждан, устанавл</w:t>
            </w:r>
            <w:r w:rsidRPr="000C6632">
              <w:t>и</w:t>
            </w:r>
            <w:r w:rsidRPr="000C6632">
              <w:t>ваемые з</w:t>
            </w:r>
            <w:r w:rsidRPr="000C6632">
              <w:t>а</w:t>
            </w:r>
            <w:r w:rsidRPr="000C6632">
              <w:t>коном суб</w:t>
            </w:r>
            <w:r w:rsidRPr="000C6632">
              <w:t>ъ</w:t>
            </w:r>
            <w:r w:rsidRPr="000C6632">
              <w:t>екта Росси</w:t>
            </w:r>
            <w:r w:rsidRPr="000C6632">
              <w:t>й</w:t>
            </w:r>
            <w:r w:rsidRPr="000C6632">
              <w:t>ской Фед</w:t>
            </w:r>
            <w:r w:rsidRPr="000C6632">
              <w:t>е</w:t>
            </w:r>
            <w:r w:rsidRPr="000C6632">
              <w:t>рации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Случаи пред</w:t>
            </w:r>
            <w:r w:rsidRPr="000C6632">
              <w:t>о</w:t>
            </w:r>
            <w:r w:rsidRPr="000C6632">
              <w:t>ставления з</w:t>
            </w:r>
            <w:r w:rsidRPr="000C6632">
              <w:t>е</w:t>
            </w:r>
            <w:r w:rsidRPr="000C6632">
              <w:t>мельных учас</w:t>
            </w:r>
            <w:r w:rsidRPr="000C6632">
              <w:t>т</w:t>
            </w:r>
            <w:r w:rsidRPr="000C6632">
              <w:t>ков устанавл</w:t>
            </w:r>
            <w:r w:rsidRPr="000C6632">
              <w:t>и</w:t>
            </w:r>
            <w:r w:rsidRPr="000C6632">
              <w:t>ваются з</w:t>
            </w:r>
            <w:r w:rsidRPr="000C6632">
              <w:t>а</w:t>
            </w:r>
            <w:r w:rsidRPr="000C6632">
              <w:t>коном субъекта Ро</w:t>
            </w:r>
            <w:r w:rsidRPr="000C6632">
              <w:t>с</w:t>
            </w:r>
            <w:r w:rsidRPr="000C6632">
              <w:t>сийской Фед</w:t>
            </w:r>
            <w:r w:rsidRPr="000C6632">
              <w:t>е</w:t>
            </w:r>
            <w:r w:rsidRPr="000C6632">
              <w:t>рации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632" w:rsidRPr="000C6632" w:rsidRDefault="000C6632" w:rsidP="000C6632">
            <w:r w:rsidRPr="000C6632">
              <w:t>*Документы, подтве</w:t>
            </w:r>
            <w:r w:rsidRPr="000C6632">
              <w:t>р</w:t>
            </w:r>
            <w:r w:rsidRPr="000C6632">
              <w:t>ждающие право на прио</w:t>
            </w:r>
            <w:r w:rsidRPr="000C6632">
              <w:t>б</w:t>
            </w:r>
            <w:r w:rsidRPr="000C6632">
              <w:t>ретение земельного учас</w:t>
            </w:r>
            <w:r w:rsidRPr="000C6632">
              <w:t>т</w:t>
            </w:r>
            <w:r w:rsidRPr="000C6632">
              <w:t>ка, установленные зак</w:t>
            </w:r>
            <w:r w:rsidRPr="000C6632">
              <w:t>о</w:t>
            </w:r>
            <w:r w:rsidRPr="000C6632">
              <w:t>ном субъекта Росси</w:t>
            </w:r>
            <w:r w:rsidRPr="000C6632">
              <w:t>й</w:t>
            </w:r>
            <w:r w:rsidRPr="000C6632">
              <w:t>ской Федерации</w:t>
            </w:r>
          </w:p>
        </w:tc>
      </w:tr>
    </w:tbl>
    <w:p w:rsidR="000C6632" w:rsidRPr="000C6632" w:rsidRDefault="000C6632" w:rsidP="000C6632">
      <w:pPr>
        <w:pStyle w:val="af8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C6632">
        <w:rPr>
          <w:rFonts w:ascii="Times New Roman" w:hAnsi="Times New Roman"/>
          <w:color w:val="000000"/>
          <w:sz w:val="20"/>
          <w:szCs w:val="20"/>
        </w:rPr>
        <w:t>».</w:t>
      </w: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suppressAutoHyphens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/>
    <w:p w:rsidR="000C6632" w:rsidRPr="000C6632" w:rsidRDefault="000C6632" w:rsidP="000C6632">
      <w:r w:rsidRPr="000C6632">
        <w:t>Глава Краснореченского</w:t>
      </w:r>
    </w:p>
    <w:p w:rsidR="000C6632" w:rsidRPr="000C6632" w:rsidRDefault="000C6632" w:rsidP="000C6632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C6632">
        <w:rPr>
          <w:sz w:val="20"/>
          <w:szCs w:val="20"/>
        </w:rPr>
        <w:t>муниципального образования</w:t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</w:r>
      <w:r w:rsidRPr="000C6632">
        <w:rPr>
          <w:sz w:val="20"/>
          <w:szCs w:val="20"/>
        </w:rPr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EE1D20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EE1D20">
      <w:pPr>
        <w:widowControl/>
        <w:suppressAutoHyphens/>
        <w:autoSpaceDE/>
        <w:autoSpaceDN/>
        <w:adjustRightInd/>
        <w:contextualSpacing/>
        <w:jc w:val="center"/>
        <w:rPr>
          <w:bCs/>
          <w:kern w:val="32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EE1D20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29 мая 2025 года № 43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lastRenderedPageBreak/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3 сентября 2019 года № 79</w:t>
      </w:r>
    </w:p>
    <w:p w:rsidR="000C6632" w:rsidRPr="000C6632" w:rsidRDefault="000C6632" w:rsidP="000C6632">
      <w:pPr>
        <w:widowControl/>
        <w:tabs>
          <w:tab w:val="left" w:pos="4962"/>
          <w:tab w:val="left" w:pos="5103"/>
          <w:tab w:val="left" w:pos="5387"/>
          <w:tab w:val="left" w:pos="5529"/>
        </w:tabs>
        <w:suppressAutoHyphens/>
        <w:autoSpaceDE/>
        <w:autoSpaceDN/>
        <w:adjustRightInd/>
        <w:ind w:right="3685"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>«Об утверждении административного регламента предоставления муниципальной услуги «Присвоение, изменение и аннулирование адресов на территории  Краснореченского муниципального образования  Пугачевского муниципального района Саратовской области»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15"/>
        <w:contextualSpacing/>
        <w:rPr>
          <w:rFonts w:eastAsia="Calibri"/>
          <w:lang w:eastAsia="zh-CN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3 сентября 2019 года № 79 «Об утверждении административного регламента предоставления муниципальной услуги «Присвоение, изменение и аннулирование адресов на территории  Краснореченского муниципального образования  Пугачевского муниципального района Саратовской области»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«http://krasnaya-rechka.ru»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2.11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2.11.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 xml:space="preserve">1.4.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suppressAutoHyphens/>
        <w:autoSpaceDE/>
        <w:autoSpaceDN/>
        <w:adjustRightInd/>
        <w:contextualSpacing/>
        <w:jc w:val="center"/>
        <w:rPr>
          <w:color w:val="00000A"/>
          <w:lang w:eastAsia="ar-SA"/>
        </w:rPr>
      </w:pPr>
      <w:r w:rsidRPr="000C6632">
        <w:rPr>
          <w:color w:val="00000A"/>
          <w:lang w:eastAsia="ar-SA"/>
        </w:rPr>
        <w:t xml:space="preserve">АДМИНИСТРАЦИЯ  </w:t>
      </w:r>
    </w:p>
    <w:p w:rsidR="000C6632" w:rsidRPr="000C6632" w:rsidRDefault="000C6632" w:rsidP="000C6632">
      <w:pPr>
        <w:suppressAutoHyphens/>
        <w:autoSpaceDE/>
        <w:autoSpaceDN/>
        <w:adjustRightInd/>
        <w:contextualSpacing/>
        <w:jc w:val="center"/>
        <w:rPr>
          <w:color w:val="00000A"/>
          <w:lang w:eastAsia="ar-SA"/>
        </w:rPr>
      </w:pPr>
      <w:r w:rsidRPr="000C6632">
        <w:rPr>
          <w:color w:val="00000A"/>
          <w:lang w:eastAsia="ar-SA"/>
        </w:rPr>
        <w:t xml:space="preserve">КРАСНОРЕЧЕНСКОГО МУНИЦИПАЛЬНОГО ОБРАЗОВАНИЯ  </w:t>
      </w:r>
    </w:p>
    <w:p w:rsidR="000C6632" w:rsidRPr="000C6632" w:rsidRDefault="000C6632" w:rsidP="000C6632">
      <w:pPr>
        <w:suppressAutoHyphens/>
        <w:autoSpaceDE/>
        <w:autoSpaceDN/>
        <w:adjustRightInd/>
        <w:contextualSpacing/>
        <w:jc w:val="center"/>
        <w:rPr>
          <w:color w:val="00000A"/>
          <w:lang w:eastAsia="ar-SA"/>
        </w:rPr>
      </w:pPr>
      <w:r w:rsidRPr="000C6632">
        <w:rPr>
          <w:color w:val="00000A"/>
          <w:lang w:eastAsia="ar-SA"/>
        </w:rPr>
        <w:t>ПУГАЧЕВСКОГО МУНИЦИПАЛЬНОГО РАЙОНА</w:t>
      </w:r>
    </w:p>
    <w:p w:rsidR="000C6632" w:rsidRPr="000C6632" w:rsidRDefault="000C6632" w:rsidP="000C6632">
      <w:pPr>
        <w:suppressAutoHyphens/>
        <w:autoSpaceDE/>
        <w:autoSpaceDN/>
        <w:adjustRightInd/>
        <w:contextualSpacing/>
        <w:jc w:val="center"/>
        <w:outlineLvl w:val="4"/>
        <w:rPr>
          <w:iCs/>
          <w:color w:val="00000A"/>
          <w:lang w:eastAsia="ar-SA"/>
        </w:rPr>
      </w:pPr>
      <w:r w:rsidRPr="000C6632">
        <w:rPr>
          <w:iCs/>
          <w:color w:val="00000A"/>
          <w:lang w:eastAsia="ar-SA"/>
        </w:rPr>
        <w:t>САРАТОВСКОЙ ОБЛАСТИ</w:t>
      </w:r>
    </w:p>
    <w:p w:rsidR="000C6632" w:rsidRPr="000C6632" w:rsidRDefault="000C6632" w:rsidP="000C6632">
      <w:pPr>
        <w:keepNext/>
        <w:numPr>
          <w:ilvl w:val="2"/>
          <w:numId w:val="0"/>
        </w:numPr>
        <w:tabs>
          <w:tab w:val="left" w:pos="0"/>
          <w:tab w:val="left" w:pos="357"/>
          <w:tab w:val="num" w:pos="720"/>
        </w:tabs>
        <w:suppressAutoHyphens/>
        <w:autoSpaceDE/>
        <w:autoSpaceDN/>
        <w:adjustRightInd/>
        <w:spacing w:before="240" w:after="60"/>
        <w:ind w:left="357" w:hanging="357"/>
        <w:contextualSpacing/>
        <w:jc w:val="center"/>
        <w:outlineLvl w:val="2"/>
        <w:rPr>
          <w:bCs/>
          <w:color w:val="00000A"/>
          <w:spacing w:val="-2"/>
          <w:kern w:val="1"/>
          <w:lang w:eastAsia="ar-SA"/>
        </w:rPr>
      </w:pPr>
      <w:r w:rsidRPr="000C6632">
        <w:rPr>
          <w:bCs/>
          <w:color w:val="00000A"/>
          <w:spacing w:val="-2"/>
          <w:kern w:val="1"/>
          <w:lang w:eastAsia="ar-SA"/>
        </w:rPr>
        <w:t>ПОСТАНОВЛЕНИЕ</w:t>
      </w:r>
    </w:p>
    <w:p w:rsidR="000C6632" w:rsidRPr="000C6632" w:rsidRDefault="000C6632" w:rsidP="000C6632">
      <w:pPr>
        <w:keepNext/>
        <w:numPr>
          <w:ilvl w:val="2"/>
          <w:numId w:val="0"/>
        </w:numPr>
        <w:tabs>
          <w:tab w:val="left" w:pos="0"/>
          <w:tab w:val="left" w:pos="357"/>
          <w:tab w:val="num" w:pos="720"/>
        </w:tabs>
        <w:suppressAutoHyphens/>
        <w:autoSpaceDE/>
        <w:autoSpaceDN/>
        <w:adjustRightInd/>
        <w:spacing w:before="240" w:after="60"/>
        <w:ind w:left="357" w:hanging="357"/>
        <w:contextualSpacing/>
        <w:jc w:val="center"/>
        <w:outlineLvl w:val="2"/>
        <w:rPr>
          <w:bCs/>
          <w:color w:val="00000A"/>
          <w:kern w:val="1"/>
          <w:lang w:eastAsia="ar-SA"/>
        </w:rPr>
      </w:pPr>
      <w:r w:rsidRPr="000C6632">
        <w:rPr>
          <w:rFonts w:eastAsia="Calibri"/>
          <w:lang w:eastAsia="zh-CN"/>
        </w:rPr>
        <w:t>от 29 мая 2025 года № 44</w:t>
      </w:r>
    </w:p>
    <w:p w:rsidR="000C6632" w:rsidRPr="000C6632" w:rsidRDefault="000C6632" w:rsidP="000C6632">
      <w:pPr>
        <w:widowControl/>
        <w:autoSpaceDE/>
        <w:autoSpaceDN/>
        <w:adjustRightInd/>
        <w:ind w:left="2124" w:firstLine="708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autoSpaceDE/>
        <w:autoSpaceDN/>
        <w:adjustRightInd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autoSpaceDE/>
        <w:autoSpaceDN/>
        <w:adjustRightInd/>
        <w:rPr>
          <w:color w:val="00000A"/>
          <w:lang w:eastAsia="ar-SA"/>
        </w:rPr>
      </w:pPr>
      <w:r w:rsidRPr="000C6632">
        <w:rPr>
          <w:rFonts w:eastAsia="Calibri"/>
          <w:lang w:eastAsia="en-US"/>
        </w:rPr>
        <w:t xml:space="preserve">администрации </w:t>
      </w:r>
      <w:r w:rsidRPr="000C6632">
        <w:rPr>
          <w:color w:val="00000A"/>
          <w:lang w:eastAsia="ar-SA"/>
        </w:rPr>
        <w:t xml:space="preserve">Краснореченского муниципального </w:t>
      </w:r>
    </w:p>
    <w:p w:rsidR="000C6632" w:rsidRPr="000C6632" w:rsidRDefault="000C6632" w:rsidP="000C6632">
      <w:pPr>
        <w:widowControl/>
        <w:autoSpaceDE/>
        <w:autoSpaceDN/>
        <w:adjustRightInd/>
        <w:rPr>
          <w:color w:val="00000A"/>
          <w:lang w:eastAsia="ar-SA"/>
        </w:rPr>
      </w:pPr>
      <w:r w:rsidRPr="000C6632">
        <w:rPr>
          <w:color w:val="00000A"/>
          <w:lang w:eastAsia="ar-SA"/>
        </w:rPr>
        <w:t xml:space="preserve">образования Пугачевского муниципального района </w:t>
      </w:r>
    </w:p>
    <w:p w:rsidR="000C6632" w:rsidRPr="000C6632" w:rsidRDefault="000C6632" w:rsidP="000C6632">
      <w:pPr>
        <w:widowControl/>
        <w:autoSpaceDE/>
        <w:autoSpaceDN/>
        <w:adjustRightInd/>
        <w:rPr>
          <w:rFonts w:eastAsia="Calibri"/>
          <w:lang w:eastAsia="en-US"/>
        </w:rPr>
      </w:pPr>
      <w:r w:rsidRPr="000C6632">
        <w:rPr>
          <w:color w:val="00000A"/>
          <w:lang w:eastAsia="ar-SA"/>
        </w:rPr>
        <w:t>Саратовской области</w:t>
      </w:r>
      <w:r w:rsidRPr="000C6632">
        <w:rPr>
          <w:rFonts w:eastAsia="Calibri"/>
          <w:lang w:eastAsia="en-US"/>
        </w:rPr>
        <w:t xml:space="preserve"> от 4 апреля 2022  года  № 22</w:t>
      </w:r>
    </w:p>
    <w:p w:rsidR="000C6632" w:rsidRPr="000C6632" w:rsidRDefault="000C6632" w:rsidP="000C6632">
      <w:pPr>
        <w:widowControl/>
        <w:jc w:val="both"/>
      </w:pPr>
      <w:r w:rsidRPr="000C6632">
        <w:t>«Об утверждении административного регламента</w:t>
      </w:r>
    </w:p>
    <w:p w:rsidR="000C6632" w:rsidRPr="000C6632" w:rsidRDefault="000C6632" w:rsidP="000C6632">
      <w:pPr>
        <w:widowControl/>
        <w:jc w:val="both"/>
      </w:pPr>
      <w:r w:rsidRPr="000C6632">
        <w:t>по предоставлению муниципальной услуги</w:t>
      </w:r>
    </w:p>
    <w:p w:rsidR="000C6632" w:rsidRPr="000C6632" w:rsidRDefault="000C6632" w:rsidP="000C6632">
      <w:pPr>
        <w:widowControl/>
        <w:jc w:val="both"/>
      </w:pPr>
      <w:r w:rsidRPr="000C6632">
        <w:t>«Заключение соглашений о перераспределении</w:t>
      </w:r>
    </w:p>
    <w:p w:rsidR="000C6632" w:rsidRPr="000C6632" w:rsidRDefault="000C6632" w:rsidP="000C6632">
      <w:pPr>
        <w:widowControl/>
        <w:jc w:val="both"/>
      </w:pPr>
      <w:r w:rsidRPr="000C6632">
        <w:lastRenderedPageBreak/>
        <w:t>земель и (или) земельных участков, находящихся</w:t>
      </w:r>
    </w:p>
    <w:p w:rsidR="000C6632" w:rsidRPr="000C6632" w:rsidRDefault="000C6632" w:rsidP="000C6632">
      <w:pPr>
        <w:widowControl/>
        <w:jc w:val="both"/>
      </w:pPr>
      <w:r w:rsidRPr="000C6632">
        <w:t xml:space="preserve">в муниципальной собственности, и </w:t>
      </w:r>
      <w:proofErr w:type="gramStart"/>
      <w:r w:rsidRPr="000C6632">
        <w:t>земельных</w:t>
      </w:r>
      <w:proofErr w:type="gramEnd"/>
      <w:r w:rsidRPr="000C6632">
        <w:t xml:space="preserve"> </w:t>
      </w:r>
    </w:p>
    <w:p w:rsidR="000C6632" w:rsidRPr="000C6632" w:rsidRDefault="000C6632" w:rsidP="000C6632">
      <w:pPr>
        <w:widowControl/>
        <w:jc w:val="both"/>
      </w:pPr>
      <w:r w:rsidRPr="000C6632">
        <w:t>участков, находящихся в частной собственности»</w:t>
      </w:r>
    </w:p>
    <w:p w:rsidR="000C6632" w:rsidRPr="000C6632" w:rsidRDefault="000C6632" w:rsidP="000C6632">
      <w:pPr>
        <w:widowControl/>
        <w:ind w:firstLine="540"/>
        <w:jc w:val="both"/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autoSpaceDE/>
        <w:autoSpaceDN/>
        <w:adjustRightInd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</w:t>
      </w:r>
      <w:r w:rsidRPr="000C6632">
        <w:rPr>
          <w:rFonts w:eastAsia="Calibri"/>
          <w:lang w:eastAsia="zh-CN"/>
        </w:rPr>
        <w:t>о</w:t>
      </w:r>
      <w:r w:rsidRPr="000C6632">
        <w:rPr>
          <w:rFonts w:eastAsia="Calibri"/>
          <w:lang w:eastAsia="zh-CN"/>
        </w:rPr>
        <w:t>го образования Пугачевского муниципального района Саратовской области  о</w:t>
      </w:r>
      <w:r w:rsidRPr="000C6632">
        <w:rPr>
          <w:rFonts w:eastAsia="Calibri"/>
          <w:lang w:eastAsia="en-US"/>
        </w:rPr>
        <w:t>т 4 апреля 2022  года  № 22 «Об утверждении администр</w:t>
      </w:r>
      <w:r w:rsidRPr="000C6632">
        <w:rPr>
          <w:rFonts w:eastAsia="Calibri"/>
          <w:lang w:eastAsia="en-US"/>
        </w:rPr>
        <w:t>а</w:t>
      </w:r>
      <w:r w:rsidRPr="000C6632">
        <w:rPr>
          <w:rFonts w:eastAsia="Calibri"/>
          <w:lang w:eastAsia="en-US"/>
        </w:rPr>
        <w:t>тивного регламента по предоставлению муниципальной услуги «Заключение соглашений о перераспредел</w:t>
      </w:r>
      <w:r w:rsidRPr="000C6632">
        <w:rPr>
          <w:rFonts w:eastAsia="Calibri"/>
          <w:lang w:eastAsia="en-US"/>
        </w:rPr>
        <w:t>е</w:t>
      </w:r>
      <w:r w:rsidRPr="000C6632">
        <w:rPr>
          <w:rFonts w:eastAsia="Calibri"/>
          <w:lang w:eastAsia="en-US"/>
        </w:rPr>
        <w:t>нии земель и (или) земельных участков, находящихся в муниципальной собственности, и земельных учас</w:t>
      </w:r>
      <w:r w:rsidRPr="000C6632">
        <w:rPr>
          <w:rFonts w:eastAsia="Calibri"/>
          <w:lang w:eastAsia="en-US"/>
        </w:rPr>
        <w:t>т</w:t>
      </w:r>
      <w:r w:rsidRPr="000C6632">
        <w:rPr>
          <w:rFonts w:eastAsia="Calibri"/>
          <w:lang w:eastAsia="en-US"/>
        </w:rPr>
        <w:t xml:space="preserve">ков, находящихся в частной собственности» </w:t>
      </w:r>
      <w:r w:rsidRPr="000C6632">
        <w:rPr>
          <w:rFonts w:eastAsia="Calibri"/>
          <w:lang w:eastAsia="zh-CN"/>
        </w:rPr>
        <w:t xml:space="preserve">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заменить слова «</w:t>
      </w:r>
      <w:r w:rsidRPr="000C6632">
        <w:rPr>
          <w:rFonts w:eastAsia="Calibri"/>
          <w:color w:val="000000"/>
          <w:lang w:eastAsia="en-US"/>
        </w:rPr>
        <w:t>https://красная-речка</w:t>
      </w:r>
      <w:proofErr w:type="gramStart"/>
      <w:r w:rsidRPr="000C6632">
        <w:rPr>
          <w:rFonts w:eastAsia="Calibri"/>
          <w:color w:val="000000"/>
          <w:lang w:eastAsia="en-US"/>
        </w:rPr>
        <w:t>.р</w:t>
      </w:r>
      <w:proofErr w:type="gramEnd"/>
      <w:r w:rsidRPr="000C6632">
        <w:rPr>
          <w:rFonts w:eastAsia="Calibri"/>
          <w:color w:val="000000"/>
          <w:lang w:eastAsia="en-US"/>
        </w:rPr>
        <w:t>ф</w:t>
      </w:r>
      <w:r w:rsidRPr="000C6632">
        <w:rPr>
          <w:rFonts w:eastAsia="Calibri"/>
          <w:lang w:eastAsia="en-US"/>
        </w:rPr>
        <w:t>» словами «https://krasnorechenskoe-r64.gosweb.gosuslugi.ru» по тексту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1.3.  изложить пункт 2.16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2.16.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 xml:space="preserve">1.4. исключить разделы </w:t>
      </w:r>
      <w:r w:rsidRPr="000C6632">
        <w:rPr>
          <w:color w:val="000000"/>
          <w:lang w:val="en-US"/>
        </w:rPr>
        <w:t>IV</w:t>
      </w:r>
      <w:r w:rsidRPr="000C6632">
        <w:rPr>
          <w:color w:val="000000"/>
        </w:rPr>
        <w:t xml:space="preserve"> и </w:t>
      </w:r>
      <w:r w:rsidRPr="000C6632">
        <w:rPr>
          <w:color w:val="000000"/>
          <w:lang w:val="en-US"/>
        </w:rPr>
        <w:t>V</w:t>
      </w:r>
      <w:r w:rsidRPr="000C6632">
        <w:rPr>
          <w:color w:val="000000"/>
        </w:rPr>
        <w:t xml:space="preserve"> из приложения </w:t>
      </w:r>
      <w:r w:rsidRPr="000C6632">
        <w:t>к указанному постано</w:t>
      </w:r>
      <w:r w:rsidRPr="000C6632">
        <w:t>в</w:t>
      </w:r>
      <w:r w:rsidRPr="000C6632">
        <w:t>лению.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EE1D20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r w:rsidRPr="000C6632">
        <w:rPr>
          <w:bCs/>
          <w:kern w:val="32"/>
          <w:lang w:eastAsia="zh-CN"/>
        </w:rPr>
        <w:t>от 29 мая 2025 года № 45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ab/>
      </w:r>
      <w:r w:rsidRPr="000C6632">
        <w:rPr>
          <w:rFonts w:eastAsia="Calibri"/>
          <w:lang w:eastAsia="zh-CN"/>
        </w:rPr>
        <w:tab/>
      </w:r>
      <w:r w:rsidRPr="000C6632">
        <w:rPr>
          <w:rFonts w:eastAsia="Calibri"/>
          <w:lang w:eastAsia="zh-CN"/>
        </w:rPr>
        <w:tab/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Краснореченского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муниципального образования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Пугачевского муниципального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района Саратовской области 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от 28 июля 2023 года № 46</w:t>
      </w: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 xml:space="preserve">«Об утверждении </w:t>
      </w:r>
      <w:proofErr w:type="gramStart"/>
      <w:r w:rsidRPr="000C6632">
        <w:t>административного</w:t>
      </w:r>
      <w:proofErr w:type="gramEnd"/>
      <w:r w:rsidRPr="000C6632">
        <w:t xml:space="preserve"> </w:t>
      </w: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 xml:space="preserve">регламента предоставления </w:t>
      </w:r>
      <w:proofErr w:type="gramStart"/>
      <w:r w:rsidRPr="000C6632">
        <w:t>муниципальной</w:t>
      </w:r>
      <w:proofErr w:type="gramEnd"/>
      <w:r w:rsidRPr="000C6632">
        <w:t xml:space="preserve"> </w:t>
      </w: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 xml:space="preserve">услуги по выдаче заключения о согласовании </w:t>
      </w: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 xml:space="preserve">архитектурно-градостроительного облика </w:t>
      </w: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объекта капитального строительства»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lastRenderedPageBreak/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28 июля 2023 года № 46 «Об утверждении административного регламента предоставления муниципальной услуги по выдаче заключения о согласовании архитектурно-градостроительного облика объекта капитального строительства»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 изложить пункт 2.12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2.12.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  <w:r w:rsidRPr="000C6632">
        <w:rPr>
          <w:color w:val="000000"/>
        </w:rPr>
        <w:t xml:space="preserve">1.3.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EE1D20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КРАСНОРЕЧЕНСКОГО  МУНИЦИПАЛЬНОГО ОБРАЗОВАНИЯ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 xml:space="preserve"> 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r w:rsidRPr="000C6632">
        <w:rPr>
          <w:bCs/>
          <w:kern w:val="32"/>
          <w:lang w:eastAsia="zh-CN"/>
        </w:rPr>
        <w:t>от 29 мая 2025 года № 46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ab/>
      </w:r>
      <w:r w:rsidRPr="000C6632">
        <w:rPr>
          <w:rFonts w:eastAsia="Calibri"/>
          <w:lang w:eastAsia="zh-CN"/>
        </w:rPr>
        <w:tab/>
      </w:r>
      <w:r w:rsidRPr="000C6632">
        <w:rPr>
          <w:rFonts w:eastAsia="Calibri"/>
          <w:lang w:eastAsia="zh-CN"/>
        </w:rPr>
        <w:tab/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О внесении изменений в постановление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  <w:r w:rsidRPr="000C6632">
        <w:rPr>
          <w:rFonts w:eastAsia="Calibri"/>
          <w:bCs/>
          <w:lang w:eastAsia="zh-CN"/>
        </w:rPr>
        <w:t xml:space="preserve">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bCs/>
          <w:lang w:eastAsia="en-US"/>
        </w:rPr>
      </w:pPr>
      <w:r w:rsidRPr="000C6632">
        <w:rPr>
          <w:rFonts w:eastAsia="Calibri"/>
          <w:lang w:eastAsia="zh-CN"/>
        </w:rPr>
        <w:t xml:space="preserve">от 28 июля 2023 года № 47 </w:t>
      </w:r>
      <w:r w:rsidRPr="000C6632">
        <w:rPr>
          <w:bCs/>
          <w:lang w:eastAsia="en-US"/>
        </w:rPr>
        <w:t xml:space="preserve">«Об утверждении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bCs/>
          <w:lang w:eastAsia="en-US"/>
        </w:rPr>
      </w:pPr>
      <w:r w:rsidRPr="000C6632">
        <w:rPr>
          <w:bCs/>
          <w:lang w:eastAsia="en-US"/>
        </w:rPr>
        <w:t xml:space="preserve">административного регламента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bCs/>
          <w:lang w:eastAsia="en-US"/>
        </w:rPr>
      </w:pPr>
      <w:r w:rsidRPr="000C6632">
        <w:rPr>
          <w:bCs/>
          <w:lang w:eastAsia="en-US"/>
        </w:rPr>
        <w:t xml:space="preserve">предоставления </w:t>
      </w:r>
      <w:proofErr w:type="gramStart"/>
      <w:r w:rsidRPr="000C6632">
        <w:rPr>
          <w:bCs/>
          <w:lang w:eastAsia="en-US"/>
        </w:rPr>
        <w:t>муниципальной</w:t>
      </w:r>
      <w:proofErr w:type="gramEnd"/>
      <w:r w:rsidRPr="000C6632">
        <w:rPr>
          <w:bCs/>
          <w:lang w:eastAsia="en-US"/>
        </w:rPr>
        <w:t xml:space="preserve"> </w:t>
      </w:r>
    </w:p>
    <w:p w:rsidR="000C6632" w:rsidRPr="000C6632" w:rsidRDefault="000C6632" w:rsidP="000C6632">
      <w:pPr>
        <w:autoSpaceDE/>
        <w:autoSpaceDN/>
        <w:adjustRightInd/>
        <w:rPr>
          <w:bCs/>
          <w:lang w:eastAsia="en-US"/>
        </w:rPr>
      </w:pPr>
      <w:r w:rsidRPr="000C6632">
        <w:rPr>
          <w:bCs/>
          <w:lang w:eastAsia="en-US"/>
        </w:rPr>
        <w:t>услуги по даче письменных разъяснений</w:t>
      </w:r>
      <w:r w:rsidRPr="000C6632">
        <w:rPr>
          <w:bCs/>
          <w:lang w:eastAsia="en-US"/>
        </w:rPr>
        <w:br/>
        <w:t xml:space="preserve">налогоплательщикам по вопросам </w:t>
      </w:r>
    </w:p>
    <w:p w:rsidR="000C6632" w:rsidRPr="000C6632" w:rsidRDefault="000C6632" w:rsidP="000C6632">
      <w:pPr>
        <w:autoSpaceDE/>
        <w:autoSpaceDN/>
        <w:adjustRightInd/>
        <w:rPr>
          <w:bCs/>
          <w:lang w:eastAsia="en-US"/>
        </w:rPr>
      </w:pPr>
      <w:r w:rsidRPr="000C6632">
        <w:rPr>
          <w:bCs/>
          <w:lang w:eastAsia="en-US"/>
        </w:rPr>
        <w:t xml:space="preserve">применения </w:t>
      </w:r>
      <w:proofErr w:type="gramStart"/>
      <w:r w:rsidRPr="000C6632">
        <w:rPr>
          <w:bCs/>
          <w:lang w:eastAsia="en-US"/>
        </w:rPr>
        <w:t>муниципальных</w:t>
      </w:r>
      <w:proofErr w:type="gramEnd"/>
      <w:r w:rsidRPr="000C6632">
        <w:rPr>
          <w:bCs/>
          <w:lang w:eastAsia="en-US"/>
        </w:rPr>
        <w:t xml:space="preserve"> нормативных </w:t>
      </w:r>
    </w:p>
    <w:p w:rsidR="000C6632" w:rsidRPr="000C6632" w:rsidRDefault="000C6632" w:rsidP="000C6632">
      <w:pPr>
        <w:autoSpaceDE/>
        <w:autoSpaceDN/>
        <w:adjustRightInd/>
        <w:rPr>
          <w:bCs/>
          <w:lang w:eastAsia="en-US"/>
        </w:rPr>
      </w:pPr>
      <w:r w:rsidRPr="000C6632">
        <w:rPr>
          <w:bCs/>
          <w:lang w:eastAsia="en-US"/>
        </w:rPr>
        <w:t>правовых актов о местных налогах и сборах»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0C6632">
        <w:rPr>
          <w:rFonts w:eastAsia="Calibri"/>
          <w:lang w:eastAsia="zh-CN"/>
        </w:rPr>
        <w:lastRenderedPageBreak/>
        <w:t>1. Внести в постановление администрации Краснореченского муниципального образования Пуг</w:t>
      </w:r>
      <w:r w:rsidRPr="000C6632">
        <w:rPr>
          <w:rFonts w:eastAsia="Calibri"/>
          <w:lang w:eastAsia="zh-CN"/>
        </w:rPr>
        <w:t>а</w:t>
      </w:r>
      <w:r w:rsidRPr="000C6632">
        <w:rPr>
          <w:rFonts w:eastAsia="Calibri"/>
          <w:lang w:eastAsia="zh-CN"/>
        </w:rPr>
        <w:t>чевского муниципального района Саратовской области от 28 июля 2023 года № 47 «Об утверждении адм</w:t>
      </w:r>
      <w:r w:rsidRPr="000C6632">
        <w:rPr>
          <w:rFonts w:eastAsia="Calibri"/>
          <w:lang w:eastAsia="zh-CN"/>
        </w:rPr>
        <w:t>и</w:t>
      </w:r>
      <w:r w:rsidRPr="000C6632">
        <w:rPr>
          <w:rFonts w:eastAsia="Calibri"/>
          <w:lang w:eastAsia="zh-CN"/>
        </w:rPr>
        <w:t>нистративного регламента предоставления муниципальной услуги по даче письменных разъяснений налог</w:t>
      </w:r>
      <w:r w:rsidRPr="000C6632">
        <w:rPr>
          <w:rFonts w:eastAsia="Calibri"/>
          <w:lang w:eastAsia="zh-CN"/>
        </w:rPr>
        <w:t>о</w:t>
      </w:r>
      <w:r w:rsidRPr="000C6632">
        <w:rPr>
          <w:rFonts w:eastAsia="Calibri"/>
          <w:lang w:eastAsia="zh-CN"/>
        </w:rPr>
        <w:t>плательщикам по вопросам применения муниципальных но</w:t>
      </w:r>
      <w:r w:rsidRPr="000C6632">
        <w:rPr>
          <w:rFonts w:eastAsia="Calibri"/>
          <w:lang w:eastAsia="zh-CN"/>
        </w:rPr>
        <w:t>р</w:t>
      </w:r>
      <w:r w:rsidRPr="000C6632">
        <w:rPr>
          <w:rFonts w:eastAsia="Calibri"/>
          <w:lang w:eastAsia="zh-CN"/>
        </w:rPr>
        <w:t>мативных правовых актов о местных налогах и сборах» следующие измен</w:t>
      </w:r>
      <w:r w:rsidRPr="000C6632">
        <w:rPr>
          <w:rFonts w:eastAsia="Calibri"/>
          <w:lang w:eastAsia="zh-CN"/>
        </w:rPr>
        <w:t>е</w:t>
      </w:r>
      <w:r w:rsidRPr="000C6632">
        <w:rPr>
          <w:rFonts w:eastAsia="Calibri"/>
          <w:lang w:eastAsia="zh-CN"/>
        </w:rPr>
        <w:t>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 изложить пункт 2.12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2.12.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  <w:r w:rsidRPr="000C6632">
        <w:rPr>
          <w:color w:val="000000"/>
        </w:rPr>
        <w:t xml:space="preserve">1.3.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АДМИНИСТРАЦИЯ</w:t>
      </w:r>
    </w:p>
    <w:p w:rsidR="00EE1D20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0C6632">
        <w:rPr>
          <w:rFonts w:eastAsia="Calibri"/>
          <w:lang w:eastAsia="zh-CN"/>
        </w:rPr>
        <w:t>ПУГАЧЕВСКОГО МУНИЦИПАЛЬНОГО РАЙОНА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САРАТОВСКОЙ  ОБЛАСТИ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0C6632">
        <w:rPr>
          <w:bCs/>
          <w:kern w:val="32"/>
          <w:lang w:eastAsia="zh-CN"/>
        </w:rPr>
        <w:t>П</w:t>
      </w:r>
      <w:proofErr w:type="gramEnd"/>
      <w:r w:rsidRPr="000C6632">
        <w:rPr>
          <w:bCs/>
          <w:kern w:val="32"/>
          <w:lang w:eastAsia="zh-CN"/>
        </w:rPr>
        <w:t xml:space="preserve"> О С Т А Н О В Л Е Н И Е</w:t>
      </w:r>
    </w:p>
    <w:p w:rsidR="000C6632" w:rsidRPr="000C6632" w:rsidRDefault="000C6632" w:rsidP="000C6632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r w:rsidRPr="000C6632">
        <w:rPr>
          <w:bCs/>
          <w:kern w:val="32"/>
          <w:lang w:eastAsia="zh-CN"/>
        </w:rPr>
        <w:t>от 29 мая 2025 года № 47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ab/>
      </w:r>
      <w:r w:rsidRPr="000C6632">
        <w:rPr>
          <w:rFonts w:eastAsia="Calibri"/>
          <w:lang w:eastAsia="zh-CN"/>
        </w:rPr>
        <w:tab/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О внесении изменений в постановление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lang w:eastAsia="zh-CN"/>
        </w:rPr>
        <w:t xml:space="preserve">администрации </w:t>
      </w:r>
      <w:r w:rsidRPr="000C6632">
        <w:rPr>
          <w:rFonts w:eastAsia="Calibri"/>
          <w:bCs/>
          <w:shd w:val="clear" w:color="auto" w:fill="FFFFFF"/>
          <w:lang w:eastAsia="zh-CN"/>
        </w:rPr>
        <w:t xml:space="preserve">Краснореченского </w:t>
      </w:r>
    </w:p>
    <w:p w:rsidR="000C6632" w:rsidRPr="000C6632" w:rsidRDefault="000C6632" w:rsidP="000C6632">
      <w:pPr>
        <w:widowControl/>
        <w:tabs>
          <w:tab w:val="left" w:pos="5103"/>
          <w:tab w:val="left" w:pos="5387"/>
        </w:tabs>
        <w:suppressAutoHyphens/>
        <w:autoSpaceDE/>
        <w:autoSpaceDN/>
        <w:adjustRightInd/>
        <w:contextualSpacing/>
        <w:rPr>
          <w:rFonts w:eastAsia="Calibri"/>
          <w:bCs/>
          <w:shd w:val="clear" w:color="auto" w:fill="FFFFFF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 xml:space="preserve">муниципального образования Пугачевского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0C6632">
        <w:rPr>
          <w:rFonts w:eastAsia="Calibri"/>
          <w:bCs/>
          <w:shd w:val="clear" w:color="auto" w:fill="FFFFFF"/>
          <w:lang w:eastAsia="zh-CN"/>
        </w:rPr>
        <w:t>муниципального района Саратовской области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bCs/>
          <w:lang w:eastAsia="en-US"/>
        </w:rPr>
      </w:pPr>
      <w:r w:rsidRPr="000C6632">
        <w:rPr>
          <w:rFonts w:eastAsia="Calibri"/>
          <w:lang w:eastAsia="zh-CN"/>
        </w:rPr>
        <w:t xml:space="preserve">от 26 августа 2024 года № 61 </w:t>
      </w:r>
      <w:r w:rsidRPr="000C6632">
        <w:rPr>
          <w:bCs/>
          <w:lang w:eastAsia="en-US"/>
        </w:rPr>
        <w:t xml:space="preserve">«Об утверждении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bCs/>
          <w:lang w:eastAsia="en-US"/>
        </w:rPr>
      </w:pPr>
      <w:r w:rsidRPr="000C6632">
        <w:rPr>
          <w:bCs/>
          <w:lang w:eastAsia="en-US"/>
        </w:rPr>
        <w:t xml:space="preserve">административного регламента предоставления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color w:val="000000"/>
          <w:lang w:bidi="ru-RU"/>
        </w:rPr>
      </w:pPr>
      <w:r w:rsidRPr="000C6632">
        <w:rPr>
          <w:bCs/>
          <w:lang w:eastAsia="en-US"/>
        </w:rPr>
        <w:t xml:space="preserve">муниципальной </w:t>
      </w:r>
      <w:r w:rsidRPr="000C6632">
        <w:rPr>
          <w:rFonts w:eastAsia="Calibri"/>
          <w:lang w:eastAsia="en-US"/>
        </w:rPr>
        <w:t>услуги «</w:t>
      </w:r>
      <w:r w:rsidRPr="000C6632">
        <w:rPr>
          <w:rFonts w:eastAsia="Calibri"/>
          <w:color w:val="000000"/>
          <w:lang w:bidi="ru-RU"/>
        </w:rPr>
        <w:t xml:space="preserve">Принятие решения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color w:val="000000"/>
          <w:lang w:bidi="ru-RU"/>
        </w:rPr>
      </w:pPr>
      <w:r w:rsidRPr="000C6632">
        <w:rPr>
          <w:rFonts w:eastAsia="Calibri"/>
          <w:color w:val="000000"/>
          <w:lang w:bidi="ru-RU"/>
        </w:rPr>
        <w:t xml:space="preserve">об использовании донного грунта, извлеченного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color w:val="000000"/>
          <w:lang w:bidi="ru-RU"/>
        </w:rPr>
      </w:pPr>
      <w:r w:rsidRPr="000C6632">
        <w:rPr>
          <w:rFonts w:eastAsia="Calibri"/>
          <w:color w:val="000000"/>
          <w:lang w:bidi="ru-RU"/>
        </w:rPr>
        <w:t xml:space="preserve">при проведении дноуглубительных и других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color w:val="000000"/>
          <w:lang w:bidi="ru-RU"/>
        </w:rPr>
      </w:pPr>
      <w:r w:rsidRPr="000C6632">
        <w:rPr>
          <w:rFonts w:eastAsia="Calibri"/>
          <w:color w:val="000000"/>
          <w:lang w:bidi="ru-RU"/>
        </w:rPr>
        <w:t xml:space="preserve">работ, связанных с изменением дна и берегов </w:t>
      </w:r>
    </w:p>
    <w:p w:rsidR="000C6632" w:rsidRPr="000C6632" w:rsidRDefault="000C6632" w:rsidP="000C6632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color w:val="000000"/>
          <w:lang w:bidi="ru-RU"/>
        </w:rPr>
      </w:pPr>
      <w:r w:rsidRPr="000C6632">
        <w:rPr>
          <w:rFonts w:eastAsia="Calibri"/>
          <w:color w:val="000000"/>
          <w:lang w:bidi="ru-RU"/>
        </w:rPr>
        <w:t xml:space="preserve">водных объектов» 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rPr>
          <w:rFonts w:eastAsia="Calibri"/>
          <w:lang w:eastAsia="en-US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В соответствии с Федеральными Законами от 26.12.2024 № 479-ФЗ, от 26.12.2024 № 494-ФЗ, от 28.12.2024 № 521-ФЗ «О внесении изменений в отдельные законодательные акты Российской Федерации», руководствуясь Уставом Краснореченского сельского поселения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firstLine="708"/>
        <w:contextualSpacing/>
        <w:jc w:val="both"/>
        <w:rPr>
          <w:rFonts w:eastAsia="Calibri"/>
          <w:lang w:eastAsia="zh-CN"/>
        </w:rPr>
      </w:pPr>
      <w:r w:rsidRPr="000C6632">
        <w:rPr>
          <w:rFonts w:eastAsia="Calibri"/>
          <w:lang w:eastAsia="zh-CN"/>
        </w:rPr>
        <w:t>1. Внести в постановление администрации Краснореченского муниципального образования Пугачевского муниципального района Саратовской области  от 26 августа 2024 года № 61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  следующие изменения: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1.1. признать утратившим силу пункт 2.5. приложения к указанному постановлению;</w:t>
      </w:r>
    </w:p>
    <w:p w:rsidR="000C6632" w:rsidRPr="000C6632" w:rsidRDefault="000C6632" w:rsidP="000C6632">
      <w:pPr>
        <w:widowControl/>
        <w:autoSpaceDE/>
        <w:autoSpaceDN/>
        <w:adjustRightInd/>
        <w:spacing w:after="200"/>
        <w:ind w:firstLine="567"/>
        <w:rPr>
          <w:rFonts w:eastAsia="Calibri"/>
          <w:lang w:eastAsia="en-US"/>
        </w:rPr>
      </w:pPr>
      <w:r w:rsidRPr="000C6632">
        <w:rPr>
          <w:rFonts w:eastAsia="Calibri"/>
          <w:lang w:eastAsia="en-US"/>
        </w:rPr>
        <w:t>1.2.  изложить пункт 2.10 приложения к указанному постановлению в следующей редакции: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lastRenderedPageBreak/>
        <w:t>«</w:t>
      </w:r>
      <w:r w:rsidRPr="000C6632">
        <w:rPr>
          <w:color w:val="000000"/>
        </w:rPr>
        <w:t>Максимальный срок ожидания в очереди при подаче заявления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о предоставлении муниципальной услуги и при получении результата предоставления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в случае обращения заявителя непосредственно в орган, предоставляющий муниципальные услуги</w:t>
      </w:r>
    </w:p>
    <w:p w:rsidR="000C6632" w:rsidRPr="000C6632" w:rsidRDefault="000C6632" w:rsidP="000C6632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0C6632">
        <w:rPr>
          <w:color w:val="000000"/>
        </w:rPr>
        <w:t> 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2.10. Максимальный срок ожидания в очереди при подаче запроса о предоставлении муниципал</w:t>
      </w:r>
      <w:r w:rsidRPr="000C6632">
        <w:rPr>
          <w:color w:val="000000"/>
        </w:rPr>
        <w:t>ь</w:t>
      </w:r>
      <w:r w:rsidRPr="000C6632">
        <w:rPr>
          <w:color w:val="000000"/>
        </w:rPr>
        <w:t>ной услуги и при получении результата предоставления муниципальной услуги в случае обращения заяв</w:t>
      </w:r>
      <w:r w:rsidRPr="000C6632">
        <w:rPr>
          <w:color w:val="000000"/>
        </w:rPr>
        <w:t>и</w:t>
      </w:r>
      <w:r w:rsidRPr="000C6632">
        <w:rPr>
          <w:color w:val="000000"/>
        </w:rPr>
        <w:t>теля непосре</w:t>
      </w:r>
      <w:r w:rsidRPr="000C6632">
        <w:rPr>
          <w:color w:val="000000"/>
        </w:rPr>
        <w:t>д</w:t>
      </w:r>
      <w:r w:rsidRPr="000C6632">
        <w:rPr>
          <w:color w:val="000000"/>
        </w:rPr>
        <w:t>ственно в орган, предоставляющий муниципальные услуги.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0C6632">
        <w:rPr>
          <w:color w:val="000000"/>
        </w:rPr>
        <w:t>Максимальный срок ожидания в очереди при подаче заявителем заявления о предоставлении мун</w:t>
      </w:r>
      <w:r w:rsidRPr="000C6632">
        <w:rPr>
          <w:color w:val="000000"/>
        </w:rPr>
        <w:t>и</w:t>
      </w:r>
      <w:r w:rsidRPr="000C6632">
        <w:rPr>
          <w:color w:val="000000"/>
        </w:rPr>
        <w:t>ципальной услуги и при получении результата предоставления муниципальной услуги при личном обращ</w:t>
      </w:r>
      <w:r w:rsidRPr="000C6632">
        <w:rPr>
          <w:color w:val="000000"/>
        </w:rPr>
        <w:t>е</w:t>
      </w:r>
      <w:r w:rsidRPr="000C6632">
        <w:rPr>
          <w:color w:val="000000"/>
        </w:rPr>
        <w:t>нии в случае обращения заявителя непосредственно в орган, предоставляющий муниципальные услуги, с</w:t>
      </w:r>
      <w:r w:rsidRPr="000C6632">
        <w:rPr>
          <w:color w:val="000000"/>
        </w:rPr>
        <w:t>о</w:t>
      </w:r>
      <w:r w:rsidRPr="000C6632">
        <w:rPr>
          <w:color w:val="000000"/>
        </w:rPr>
        <w:t>ставляет 15 минут</w:t>
      </w:r>
      <w:proofErr w:type="gramStart"/>
      <w:r w:rsidRPr="000C6632">
        <w:rPr>
          <w:color w:val="000000"/>
        </w:rPr>
        <w:t>.»;</w:t>
      </w:r>
      <w:proofErr w:type="gramEnd"/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</w:pPr>
      <w:r w:rsidRPr="000C6632">
        <w:rPr>
          <w:color w:val="000000"/>
        </w:rPr>
        <w:t xml:space="preserve">1.3. исключить разделы 4 и 5 из приложения </w:t>
      </w:r>
      <w:r w:rsidRPr="000C6632">
        <w:t>к указанному постановл</w:t>
      </w:r>
      <w:r w:rsidRPr="000C6632">
        <w:t>е</w:t>
      </w:r>
      <w:r w:rsidRPr="000C6632">
        <w:t>нию.</w:t>
      </w:r>
    </w:p>
    <w:p w:rsidR="000C6632" w:rsidRPr="000C6632" w:rsidRDefault="000C6632" w:rsidP="000C6632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rFonts w:eastAsia="Calibri"/>
          <w:lang w:eastAsia="zh-CN"/>
        </w:rPr>
        <w:t>2</w:t>
      </w:r>
      <w:r w:rsidRPr="000C663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0C6632" w:rsidRPr="000C6632" w:rsidRDefault="000C6632" w:rsidP="000C6632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0C6632">
        <w:rPr>
          <w:color w:val="000000"/>
          <w:shd w:val="clear" w:color="auto" w:fill="FFFFFF"/>
        </w:rPr>
        <w:t>3. Настоящее постановление вступает в силу со дня его обнародования.</w:t>
      </w:r>
    </w:p>
    <w:p w:rsidR="000C6632" w:rsidRPr="000C6632" w:rsidRDefault="000C6632" w:rsidP="000C6632">
      <w:pPr>
        <w:widowControl/>
        <w:autoSpaceDE/>
        <w:autoSpaceDN/>
        <w:adjustRightInd/>
      </w:pPr>
    </w:p>
    <w:p w:rsidR="000C6632" w:rsidRPr="000C6632" w:rsidRDefault="000C6632" w:rsidP="000C6632">
      <w:pPr>
        <w:widowControl/>
        <w:autoSpaceDE/>
        <w:autoSpaceDN/>
        <w:adjustRightInd/>
      </w:pPr>
      <w:r w:rsidRPr="000C6632">
        <w:t>Глава Краснореченского</w:t>
      </w:r>
    </w:p>
    <w:p w:rsidR="000C6632" w:rsidRPr="000C6632" w:rsidRDefault="000C6632" w:rsidP="000C6632">
      <w:pPr>
        <w:widowControl/>
        <w:shd w:val="clear" w:color="auto" w:fill="FFFFFF"/>
        <w:autoSpaceDE/>
        <w:autoSpaceDN/>
        <w:adjustRightInd/>
        <w:jc w:val="both"/>
      </w:pPr>
      <w:r w:rsidRPr="000C6632">
        <w:t>муниципального образования</w:t>
      </w:r>
      <w:r w:rsidRPr="000C6632">
        <w:tab/>
      </w:r>
      <w:r w:rsidRPr="000C6632">
        <w:tab/>
      </w:r>
      <w:r w:rsidRPr="000C6632">
        <w:tab/>
        <w:t xml:space="preserve">                   А.В.Кириенко</w:t>
      </w:r>
    </w:p>
    <w:p w:rsidR="000C6632" w:rsidRDefault="000C6632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p w:rsidR="00EE1D20" w:rsidRDefault="00EE1D20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  <w:bookmarkStart w:id="2" w:name="_GoBack"/>
      <w:bookmarkEnd w:id="2"/>
    </w:p>
    <w:p w:rsidR="000C6632" w:rsidRPr="00AB1C5E" w:rsidRDefault="000C6632" w:rsidP="00AB1C5E">
      <w:pPr>
        <w:tabs>
          <w:tab w:val="left" w:pos="0"/>
        </w:tabs>
        <w:suppressAutoHyphens/>
        <w:autoSpaceDE/>
        <w:autoSpaceDN/>
        <w:adjustRightInd/>
        <w:jc w:val="both"/>
        <w:rPr>
          <w:color w:val="00000A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2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0C6632">
        <w:t>29</w:t>
      </w:r>
      <w:r w:rsidR="00D4149F" w:rsidRPr="00A13EBB">
        <w:t>.</w:t>
      </w:r>
      <w:r w:rsidR="009B703C">
        <w:t>0</w:t>
      </w:r>
      <w:r w:rsidR="00AB1C5E">
        <w:t>5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AB1C5E">
      <w:footerReference w:type="default" r:id="rId13"/>
      <w:pgSz w:w="11906" w:h="16838" w:code="9"/>
      <w:pgMar w:top="426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02" w:rsidRDefault="00246C02">
      <w:r>
        <w:separator/>
      </w:r>
    </w:p>
  </w:endnote>
  <w:endnote w:type="continuationSeparator" w:id="0">
    <w:p w:rsidR="00246C02" w:rsidRDefault="0024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071980"/>
      <w:docPartObj>
        <w:docPartGallery w:val="Page Numbers (Bottom of Page)"/>
        <w:docPartUnique/>
      </w:docPartObj>
    </w:sdtPr>
    <w:sdtContent>
      <w:p w:rsidR="00EE1D20" w:rsidRDefault="00EE1D2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6632" w:rsidRPr="00717607" w:rsidRDefault="000C66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02" w:rsidRDefault="00246C02">
      <w:r>
        <w:separator/>
      </w:r>
    </w:p>
  </w:footnote>
  <w:footnote w:type="continuationSeparator" w:id="0">
    <w:p w:rsidR="00246C02" w:rsidRDefault="0024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C6632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1F91"/>
    <w:rsid w:val="00245401"/>
    <w:rsid w:val="00246C02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E5D7B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1C5E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2501F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1D20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DEF1-E71C-4BC4-BBC3-DEDB711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14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122</cp:revision>
  <cp:lastPrinted>2025-05-30T13:20:00Z</cp:lastPrinted>
  <dcterms:created xsi:type="dcterms:W3CDTF">2013-12-03T10:44:00Z</dcterms:created>
  <dcterms:modified xsi:type="dcterms:W3CDTF">2025-05-30T13:22:00Z</dcterms:modified>
</cp:coreProperties>
</file>