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0F4FB7" w:rsidP="003F7499">
      <w:pPr>
        <w:pBdr>
          <w:bottom w:val="single" w:sz="6" w:space="1" w:color="auto"/>
        </w:pBdr>
        <w:jc w:val="both"/>
      </w:pPr>
      <w:r>
        <w:t>ЧЕТВЕРГ</w:t>
      </w:r>
      <w:r w:rsidR="007334B6">
        <w:t xml:space="preserve"> </w:t>
      </w:r>
      <w:r>
        <w:t xml:space="preserve">5 </w:t>
      </w:r>
      <w:r w:rsidR="00F61FBF">
        <w:t xml:space="preserve"> ИЮНЯ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4E5D7B">
        <w:t>3</w:t>
      </w:r>
      <w:r>
        <w:t>3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bookmarkStart w:id="0" w:name="dst100021"/>
      <w:bookmarkEnd w:id="0"/>
      <w:r w:rsidRPr="000F4FB7">
        <w:t>АДМИНИСТРАЦИЯ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 xml:space="preserve">КРАСНОРЕЧЕНСКОГО МУНИЦИПАЛЬНОГО ОБРАЗОВАНИЯ 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ПУГАЧЕВСКОГО МУНИЦИПАЛЬНОГО РАЙОНА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САРАТОВСКОЙ ОБЛАСТИ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ПОСТАНОВЛЕНИЕ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F4FB7">
        <w:rPr>
          <w:color w:val="000000"/>
        </w:rPr>
        <w:t xml:space="preserve">от 5 июня 2025 года № 49 </w:t>
      </w:r>
    </w:p>
    <w:p w:rsidR="000F4FB7" w:rsidRPr="000F4FB7" w:rsidRDefault="000F4FB7" w:rsidP="000F4FB7">
      <w:pPr>
        <w:widowControl/>
        <w:autoSpaceDE/>
        <w:autoSpaceDN/>
        <w:adjustRightInd/>
        <w:ind w:firstLine="709"/>
        <w:jc w:val="center"/>
        <w:rPr>
          <w:bCs/>
          <w:color w:val="000000"/>
        </w:rPr>
      </w:pP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Об утверждении перечня органов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и организаций, с которыми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осуществляется обязательное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согласование проектов организации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дорожного движения, </w:t>
      </w:r>
      <w:proofErr w:type="gramStart"/>
      <w:r w:rsidRPr="000F4FB7">
        <w:rPr>
          <w:bCs/>
          <w:color w:val="000000"/>
        </w:rPr>
        <w:t>разрабатываемых</w:t>
      </w:r>
      <w:proofErr w:type="gramEnd"/>
      <w:r w:rsidRPr="000F4FB7">
        <w:rPr>
          <w:bCs/>
          <w:color w:val="000000"/>
        </w:rPr>
        <w:t>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для автомобильных дорог местного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r w:rsidRPr="000F4FB7">
        <w:rPr>
          <w:bCs/>
          <w:color w:val="000000"/>
        </w:rPr>
        <w:t>значения, либо их участков, </w:t>
      </w:r>
    </w:p>
    <w:p w:rsidR="000F4FB7" w:rsidRPr="000F4FB7" w:rsidRDefault="000F4FB7" w:rsidP="000F4FB7">
      <w:pPr>
        <w:widowControl/>
        <w:autoSpaceDE/>
        <w:autoSpaceDN/>
        <w:adjustRightInd/>
        <w:rPr>
          <w:bCs/>
          <w:color w:val="000000"/>
        </w:rPr>
      </w:pPr>
      <w:proofErr w:type="gramStart"/>
      <w:r w:rsidRPr="000F4FB7">
        <w:rPr>
          <w:bCs/>
          <w:color w:val="000000"/>
        </w:rPr>
        <w:t>расположенных в границах </w:t>
      </w:r>
      <w:proofErr w:type="gramEnd"/>
    </w:p>
    <w:p w:rsidR="000F4FB7" w:rsidRPr="000F4FB7" w:rsidRDefault="000F4FB7" w:rsidP="000F4FB7">
      <w:pPr>
        <w:widowControl/>
        <w:autoSpaceDE/>
        <w:autoSpaceDN/>
        <w:adjustRightInd/>
        <w:rPr>
          <w:color w:val="000000"/>
        </w:rPr>
      </w:pPr>
      <w:r w:rsidRPr="000F4FB7">
        <w:rPr>
          <w:color w:val="000000"/>
        </w:rPr>
        <w:t xml:space="preserve">Краснореченского муниципального </w:t>
      </w:r>
    </w:p>
    <w:p w:rsidR="000F4FB7" w:rsidRPr="000F4FB7" w:rsidRDefault="000F4FB7" w:rsidP="000F4FB7">
      <w:pPr>
        <w:widowControl/>
        <w:autoSpaceDE/>
        <w:autoSpaceDN/>
        <w:adjustRightInd/>
        <w:rPr>
          <w:color w:val="000000"/>
        </w:rPr>
      </w:pPr>
      <w:r w:rsidRPr="000F4FB7">
        <w:rPr>
          <w:color w:val="000000"/>
        </w:rPr>
        <w:t xml:space="preserve">образования Пугачевского </w:t>
      </w:r>
    </w:p>
    <w:p w:rsidR="000F4FB7" w:rsidRPr="000F4FB7" w:rsidRDefault="000F4FB7" w:rsidP="000F4FB7">
      <w:pPr>
        <w:widowControl/>
        <w:autoSpaceDE/>
        <w:autoSpaceDN/>
        <w:adjustRightInd/>
        <w:rPr>
          <w:color w:val="000000"/>
        </w:rPr>
      </w:pPr>
      <w:r w:rsidRPr="000F4FB7">
        <w:rPr>
          <w:color w:val="000000"/>
        </w:rPr>
        <w:t xml:space="preserve">муниципального района </w:t>
      </w:r>
    </w:p>
    <w:p w:rsidR="000F4FB7" w:rsidRPr="000F4FB7" w:rsidRDefault="000F4FB7" w:rsidP="000F4FB7">
      <w:pPr>
        <w:widowControl/>
        <w:autoSpaceDE/>
        <w:autoSpaceDN/>
        <w:adjustRightInd/>
        <w:rPr>
          <w:color w:val="000000"/>
        </w:rPr>
      </w:pPr>
      <w:r w:rsidRPr="000F4FB7">
        <w:rPr>
          <w:color w:val="000000"/>
        </w:rPr>
        <w:t>Саратовской области </w:t>
      </w:r>
    </w:p>
    <w:p w:rsidR="000F4FB7" w:rsidRPr="000F4FB7" w:rsidRDefault="000F4FB7" w:rsidP="000F4FB7">
      <w:pPr>
        <w:widowControl/>
        <w:autoSpaceDE/>
        <w:autoSpaceDN/>
        <w:adjustRightInd/>
        <w:rPr>
          <w:color w:val="000000"/>
        </w:rPr>
      </w:pPr>
    </w:p>
    <w:p w:rsidR="000F4FB7" w:rsidRPr="000F4FB7" w:rsidRDefault="000F4FB7" w:rsidP="000F4FB7">
      <w:pPr>
        <w:widowControl/>
        <w:autoSpaceDE/>
        <w:autoSpaceDN/>
        <w:adjustRightInd/>
        <w:ind w:firstLine="708"/>
        <w:jc w:val="both"/>
      </w:pPr>
      <w:proofErr w:type="gramStart"/>
      <w:r w:rsidRPr="000F4FB7">
        <w:rPr>
          <w:color w:val="000000"/>
        </w:rPr>
        <w:t>Руководствуясь </w:t>
      </w:r>
      <w:hyperlink r:id="rId10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от 06.10.2003 № 131-ФЗ "Об общих принципах организации местного самоуправления в Российской Ф</w:t>
      </w:r>
      <w:r w:rsidRPr="000F4FB7">
        <w:rPr>
          <w:color w:val="000000"/>
        </w:rPr>
        <w:t>е</w:t>
      </w:r>
      <w:r w:rsidRPr="000F4FB7">
        <w:rPr>
          <w:color w:val="000000"/>
        </w:rPr>
        <w:t xml:space="preserve">дерации", </w:t>
      </w:r>
      <w:hyperlink r:id="rId11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 от 29.12.2017 № 443-ФЗ "Об организации дорожного движения в Российской Федерации и о внесении изменений в отдельные законод</w:t>
      </w:r>
      <w:r w:rsidRPr="000F4FB7">
        <w:rPr>
          <w:color w:val="000000"/>
        </w:rPr>
        <w:t>а</w:t>
      </w:r>
      <w:r w:rsidRPr="000F4FB7">
        <w:rPr>
          <w:color w:val="000000"/>
        </w:rPr>
        <w:t>тельные акты Российской Федерации", Приказом  Министерства  транспорта Российской Федерации от 18.02.2025 № 49 "Об установлении требований к составу и содержанию документации по организации д</w:t>
      </w:r>
      <w:r w:rsidRPr="000F4FB7">
        <w:rPr>
          <w:color w:val="000000"/>
        </w:rPr>
        <w:t>о</w:t>
      </w:r>
      <w:r w:rsidRPr="000F4FB7">
        <w:rPr>
          <w:color w:val="000000"/>
        </w:rPr>
        <w:t xml:space="preserve">рожного движения", </w:t>
      </w:r>
      <w:r w:rsidRPr="000F4FB7">
        <w:t>Уставом Краснореченского сельского</w:t>
      </w:r>
      <w:proofErr w:type="gramEnd"/>
      <w:r w:rsidRPr="000F4FB7">
        <w:t xml:space="preserve"> поселения П</w:t>
      </w:r>
      <w:r w:rsidRPr="000F4FB7">
        <w:t>у</w:t>
      </w:r>
      <w:r w:rsidRPr="000F4FB7">
        <w:t>гачевского муниципального района Саратовской области, администрация Краснореченского муниципального образования Пугачевского мун</w:t>
      </w:r>
      <w:r w:rsidRPr="000F4FB7">
        <w:t>и</w:t>
      </w:r>
      <w:r w:rsidRPr="000F4FB7">
        <w:t>ципал</w:t>
      </w:r>
      <w:r w:rsidRPr="000F4FB7">
        <w:t>ь</w:t>
      </w:r>
      <w:r w:rsidRPr="000F4FB7">
        <w:t>ного района Саратовской области ПОСТАНОВЛЯЕТ:</w:t>
      </w:r>
    </w:p>
    <w:p w:rsidR="000F4FB7" w:rsidRPr="000F4FB7" w:rsidRDefault="000F4FB7" w:rsidP="000F4FB7">
      <w:pPr>
        <w:widowControl/>
        <w:autoSpaceDE/>
        <w:autoSpaceDN/>
        <w:adjustRightInd/>
        <w:spacing w:afterAutospacing="1"/>
        <w:ind w:firstLine="709"/>
        <w:jc w:val="both"/>
        <w:rPr>
          <w:color w:val="000000"/>
        </w:rPr>
      </w:pPr>
      <w:r w:rsidRPr="000F4FB7">
        <w:rPr>
          <w:color w:val="000000"/>
        </w:rPr>
        <w:t>1.Утвердить перечень органов и организаций, с которыми осуществляется обязательное согласование  проектов организации дорожного движения, разрабатываемых для автомобильных дорог местного знач</w:t>
      </w:r>
      <w:r w:rsidRPr="000F4FB7">
        <w:rPr>
          <w:color w:val="000000"/>
        </w:rPr>
        <w:t>е</w:t>
      </w:r>
      <w:r w:rsidRPr="000F4FB7">
        <w:rPr>
          <w:color w:val="000000"/>
        </w:rPr>
        <w:t>ния, либо их участков, расположенных в границах Краснореченского муниципального образования Пуг</w:t>
      </w:r>
      <w:r w:rsidRPr="000F4FB7">
        <w:rPr>
          <w:color w:val="000000"/>
        </w:rPr>
        <w:t>а</w:t>
      </w:r>
      <w:r w:rsidRPr="000F4FB7">
        <w:rPr>
          <w:color w:val="000000"/>
        </w:rPr>
        <w:t>чевского муниципального района Саратовской области с</w:t>
      </w:r>
      <w:r w:rsidRPr="000F4FB7">
        <w:rPr>
          <w:color w:val="000000"/>
        </w:rPr>
        <w:t>о</w:t>
      </w:r>
      <w:r w:rsidRPr="000F4FB7">
        <w:rPr>
          <w:color w:val="000000"/>
        </w:rPr>
        <w:t>гласно приложению.</w:t>
      </w:r>
    </w:p>
    <w:p w:rsidR="000F4FB7" w:rsidRPr="000F4FB7" w:rsidRDefault="000F4FB7" w:rsidP="000F4FB7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rFonts w:eastAsia="Calibri"/>
          <w:lang w:eastAsia="zh-CN"/>
        </w:rPr>
        <w:t>2</w:t>
      </w:r>
      <w:r w:rsidRPr="000F4FB7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F4FB7" w:rsidRPr="000F4FB7" w:rsidRDefault="000F4FB7" w:rsidP="000F4FB7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F4FB7" w:rsidRPr="000F4FB7" w:rsidRDefault="000F4FB7" w:rsidP="000F4FB7">
      <w:pPr>
        <w:widowControl/>
        <w:autoSpaceDE/>
        <w:autoSpaceDN/>
        <w:adjustRightInd/>
      </w:pPr>
    </w:p>
    <w:p w:rsidR="000F4FB7" w:rsidRPr="000F4FB7" w:rsidRDefault="000F4FB7" w:rsidP="000F4FB7">
      <w:pPr>
        <w:widowControl/>
        <w:autoSpaceDE/>
        <w:autoSpaceDN/>
        <w:adjustRightInd/>
      </w:pPr>
      <w:r w:rsidRPr="000F4FB7">
        <w:t>Глава Краснореченского</w:t>
      </w:r>
    </w:p>
    <w:p w:rsidR="000F4FB7" w:rsidRPr="000F4FB7" w:rsidRDefault="000F4FB7" w:rsidP="000F4FB7">
      <w:pPr>
        <w:widowControl/>
        <w:autoSpaceDE/>
        <w:autoSpaceDN/>
        <w:adjustRightInd/>
      </w:pPr>
      <w:r w:rsidRPr="000F4FB7">
        <w:t>муниципального образования</w:t>
      </w:r>
      <w:r w:rsidRPr="000F4FB7">
        <w:tab/>
      </w:r>
      <w:r w:rsidRPr="000F4FB7">
        <w:tab/>
      </w:r>
      <w:r w:rsidRPr="000F4FB7">
        <w:tab/>
        <w:t xml:space="preserve">                   А.В.Кириенко </w:t>
      </w:r>
    </w:p>
    <w:p w:rsidR="00F61FBF" w:rsidRPr="000F4FB7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F4FB7" w:rsidRPr="000F4FB7" w:rsidRDefault="000F4FB7" w:rsidP="000F4FB7">
      <w:pPr>
        <w:widowControl/>
        <w:tabs>
          <w:tab w:val="left" w:pos="2475"/>
        </w:tabs>
        <w:autoSpaceDE/>
        <w:autoSpaceDN/>
        <w:adjustRightInd/>
        <w:ind w:right="-2"/>
        <w:jc w:val="center"/>
      </w:pPr>
      <w:r w:rsidRPr="000F4FB7">
        <w:t>АДМИНИСТРАЦИЯ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 xml:space="preserve">КРАСНОРЕЧЕНСКОГО МУНИЦИПАЛЬНОГО ОБРАЗОВАНИЯ 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ПУГАЧЕВСКОГО МУНИЦИПАЛЬНОГО РАЙОНА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САРАТОВСКОЙ ОБЛАСТИ</w:t>
      </w:r>
    </w:p>
    <w:p w:rsidR="000F4FB7" w:rsidRPr="000F4FB7" w:rsidRDefault="000F4FB7" w:rsidP="000F4FB7">
      <w:pPr>
        <w:widowControl/>
        <w:autoSpaceDE/>
        <w:autoSpaceDN/>
        <w:adjustRightInd/>
        <w:ind w:right="-2"/>
        <w:jc w:val="center"/>
      </w:pPr>
      <w:r w:rsidRPr="000F4FB7">
        <w:t>ПОСТАНОВЛЕНИЕ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F4FB7">
        <w:rPr>
          <w:color w:val="000000"/>
        </w:rPr>
        <w:t xml:space="preserve">от 5 июня 2025 года № 50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Об утверждении Положения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по разработке, согласованию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и утверждению проектов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организации дорожного движения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lastRenderedPageBreak/>
        <w:t xml:space="preserve">на автомобильных дорогах общего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пользования местного значения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в границах населенных пунктов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Краснореченского муниципального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bCs/>
          <w:color w:val="000000"/>
        </w:rPr>
      </w:pPr>
      <w:r w:rsidRPr="000F4FB7">
        <w:rPr>
          <w:bCs/>
          <w:color w:val="000000"/>
        </w:rPr>
        <w:t xml:space="preserve">образования Пугачевского муниципального </w:t>
      </w:r>
    </w:p>
    <w:p w:rsidR="000F4FB7" w:rsidRPr="000F4FB7" w:rsidRDefault="000F4FB7" w:rsidP="000F4FB7">
      <w:pPr>
        <w:widowControl/>
        <w:autoSpaceDE/>
        <w:autoSpaceDN/>
        <w:adjustRightInd/>
        <w:jc w:val="both"/>
        <w:rPr>
          <w:color w:val="000000"/>
        </w:rPr>
      </w:pPr>
      <w:r w:rsidRPr="000F4FB7">
        <w:rPr>
          <w:bCs/>
          <w:color w:val="000000"/>
        </w:rPr>
        <w:t>района Саратовской области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 </w:t>
      </w:r>
    </w:p>
    <w:p w:rsidR="000F4FB7" w:rsidRPr="000F4FB7" w:rsidRDefault="000F4FB7" w:rsidP="000F4FB7">
      <w:pPr>
        <w:widowControl/>
        <w:autoSpaceDE/>
        <w:autoSpaceDN/>
        <w:adjustRightInd/>
        <w:ind w:firstLine="708"/>
        <w:jc w:val="both"/>
      </w:pPr>
      <w:proofErr w:type="gramStart"/>
      <w:r w:rsidRPr="000F4FB7">
        <w:rPr>
          <w:color w:val="000000"/>
        </w:rPr>
        <w:t>Руководствуясь </w:t>
      </w:r>
      <w:hyperlink r:id="rId12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от 06.10.2003 № 131-ФЗ "Об общих принципах организации местного самоуправления в Российской Ф</w:t>
      </w:r>
      <w:r w:rsidRPr="000F4FB7">
        <w:rPr>
          <w:color w:val="000000"/>
        </w:rPr>
        <w:t>е</w:t>
      </w:r>
      <w:r w:rsidRPr="000F4FB7">
        <w:rPr>
          <w:color w:val="000000"/>
        </w:rPr>
        <w:t xml:space="preserve">дерации", </w:t>
      </w:r>
      <w:hyperlink r:id="rId13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 от 29.12.2017 № 443-ФЗ "Об организации дорожного движения в Российской Федерации и о внесении изменений в отдельные законод</w:t>
      </w:r>
      <w:r w:rsidRPr="000F4FB7">
        <w:rPr>
          <w:color w:val="000000"/>
        </w:rPr>
        <w:t>а</w:t>
      </w:r>
      <w:r w:rsidRPr="000F4FB7">
        <w:rPr>
          <w:color w:val="000000"/>
        </w:rPr>
        <w:t xml:space="preserve">тельные акты Российской Федерации", </w:t>
      </w:r>
      <w:r w:rsidRPr="000F4FB7">
        <w:t>Уставом Краснореченского сельского поселения Пугачевского м</w:t>
      </w:r>
      <w:r w:rsidRPr="000F4FB7">
        <w:t>у</w:t>
      </w:r>
      <w:r w:rsidRPr="000F4FB7">
        <w:t>ниципального района Саратовской области, администрация Краснореченского муниципального образ</w:t>
      </w:r>
      <w:r w:rsidRPr="000F4FB7">
        <w:t>о</w:t>
      </w:r>
      <w:r w:rsidRPr="000F4FB7">
        <w:t>вания Пугачевского муниципального района Саратовской области ПОСТ</w:t>
      </w:r>
      <w:r w:rsidRPr="000F4FB7">
        <w:t>А</w:t>
      </w:r>
      <w:r w:rsidRPr="000F4FB7">
        <w:t>НОВЛЯЕТ:</w:t>
      </w:r>
      <w:proofErr w:type="gramEnd"/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 Утвердить Положение по разработке, согласованию и утверждению проектов организации д</w:t>
      </w:r>
      <w:r w:rsidRPr="000F4FB7">
        <w:rPr>
          <w:color w:val="000000"/>
        </w:rPr>
        <w:t>о</w:t>
      </w:r>
      <w:r w:rsidRPr="000F4FB7">
        <w:rPr>
          <w:color w:val="000000"/>
        </w:rPr>
        <w:t>рожного движения на автомобильных дорогах общего пользования местного значения в границах населе</w:t>
      </w:r>
      <w:r w:rsidRPr="000F4FB7">
        <w:rPr>
          <w:color w:val="000000"/>
        </w:rPr>
        <w:t>н</w:t>
      </w:r>
      <w:r w:rsidRPr="000F4FB7">
        <w:rPr>
          <w:color w:val="000000"/>
        </w:rPr>
        <w:t xml:space="preserve">ных пунктов </w:t>
      </w:r>
      <w:r w:rsidRPr="000F4FB7">
        <w:t xml:space="preserve">Краснореченского муниципального образования Пугачевского </w:t>
      </w:r>
      <w:r w:rsidRPr="000F4FB7">
        <w:rPr>
          <w:color w:val="000000"/>
        </w:rPr>
        <w:t>муниципального района Сар</w:t>
      </w:r>
      <w:r w:rsidRPr="000F4FB7">
        <w:rPr>
          <w:color w:val="000000"/>
        </w:rPr>
        <w:t>а</w:t>
      </w:r>
      <w:r w:rsidRPr="000F4FB7">
        <w:rPr>
          <w:color w:val="000000"/>
        </w:rPr>
        <w:t>товской области согласно приложению.</w:t>
      </w:r>
    </w:p>
    <w:p w:rsidR="000F4FB7" w:rsidRPr="000F4FB7" w:rsidRDefault="000F4FB7" w:rsidP="000F4FB7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rFonts w:eastAsia="Calibri"/>
          <w:lang w:eastAsia="zh-CN"/>
        </w:rPr>
        <w:t>2</w:t>
      </w:r>
      <w:r w:rsidRPr="000F4FB7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F4FB7" w:rsidRPr="000F4FB7" w:rsidRDefault="000F4FB7" w:rsidP="000F4FB7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F4FB7" w:rsidRPr="000F4FB7" w:rsidRDefault="000F4FB7" w:rsidP="000F4FB7">
      <w:pPr>
        <w:widowControl/>
        <w:autoSpaceDE/>
        <w:autoSpaceDN/>
        <w:adjustRightInd/>
      </w:pPr>
    </w:p>
    <w:p w:rsidR="000F4FB7" w:rsidRPr="000F4FB7" w:rsidRDefault="000F4FB7" w:rsidP="000F4FB7">
      <w:pPr>
        <w:widowControl/>
        <w:autoSpaceDE/>
        <w:autoSpaceDN/>
        <w:adjustRightInd/>
      </w:pPr>
      <w:r w:rsidRPr="000F4FB7">
        <w:t>Глава Краснореченского</w:t>
      </w:r>
    </w:p>
    <w:p w:rsidR="000F4FB7" w:rsidRPr="000F4FB7" w:rsidRDefault="000F4FB7" w:rsidP="000F4FB7">
      <w:pPr>
        <w:widowControl/>
        <w:autoSpaceDE/>
        <w:autoSpaceDN/>
        <w:adjustRightInd/>
      </w:pPr>
      <w:r w:rsidRPr="000F4FB7">
        <w:t>муниципального образования</w:t>
      </w:r>
      <w:r w:rsidRPr="000F4FB7">
        <w:tab/>
      </w:r>
      <w:r w:rsidRPr="000F4FB7">
        <w:tab/>
      </w:r>
      <w:r w:rsidRPr="000F4FB7">
        <w:tab/>
        <w:t xml:space="preserve">                   А.В.Кириенко </w:t>
      </w:r>
    </w:p>
    <w:p w:rsidR="000F4FB7" w:rsidRPr="000F4FB7" w:rsidRDefault="000F4FB7" w:rsidP="000F4FB7">
      <w:pPr>
        <w:widowControl/>
        <w:autoSpaceDE/>
        <w:autoSpaceDN/>
        <w:adjustRightInd/>
        <w:ind w:left="4248" w:firstLine="708"/>
        <w:rPr>
          <w:color w:val="000000"/>
        </w:rPr>
      </w:pPr>
    </w:p>
    <w:p w:rsidR="000F4FB7" w:rsidRPr="000F4FB7" w:rsidRDefault="000F4FB7" w:rsidP="000F4FB7">
      <w:pPr>
        <w:widowControl/>
        <w:autoSpaceDE/>
        <w:autoSpaceDN/>
        <w:adjustRightInd/>
        <w:ind w:left="4248" w:firstLine="708"/>
        <w:rPr>
          <w:color w:val="000000"/>
        </w:rPr>
      </w:pPr>
      <w:r w:rsidRPr="000F4FB7">
        <w:rPr>
          <w:color w:val="000000"/>
        </w:rPr>
        <w:t>Приложение</w:t>
      </w:r>
    </w:p>
    <w:p w:rsidR="000F4FB7" w:rsidRPr="000F4FB7" w:rsidRDefault="000F4FB7" w:rsidP="000F4FB7">
      <w:pPr>
        <w:widowControl/>
        <w:autoSpaceDE/>
        <w:autoSpaceDN/>
        <w:adjustRightInd/>
        <w:ind w:left="4248" w:firstLine="708"/>
        <w:rPr>
          <w:color w:val="000000"/>
        </w:rPr>
      </w:pPr>
      <w:r w:rsidRPr="000F4FB7">
        <w:rPr>
          <w:color w:val="000000"/>
        </w:rPr>
        <w:t>к постановлению администрации</w:t>
      </w:r>
    </w:p>
    <w:p w:rsidR="000F4FB7" w:rsidRPr="000F4FB7" w:rsidRDefault="000F4FB7" w:rsidP="000F4FB7">
      <w:pPr>
        <w:widowControl/>
        <w:autoSpaceDE/>
        <w:autoSpaceDN/>
        <w:adjustRightInd/>
        <w:ind w:left="4956"/>
        <w:rPr>
          <w:color w:val="000000"/>
        </w:rPr>
      </w:pPr>
      <w:r w:rsidRPr="000F4FB7">
        <w:rPr>
          <w:color w:val="000000"/>
          <w:shd w:val="clear" w:color="auto" w:fill="FFFFFF"/>
        </w:rPr>
        <w:t xml:space="preserve">Краснореченского муниципального образования  Пугачевского </w:t>
      </w:r>
      <w:r w:rsidRPr="000F4FB7">
        <w:rPr>
          <w:color w:val="000000"/>
        </w:rPr>
        <w:t>муниц</w:t>
      </w:r>
      <w:r w:rsidRPr="000F4FB7">
        <w:rPr>
          <w:color w:val="000000"/>
        </w:rPr>
        <w:t>и</w:t>
      </w:r>
      <w:r w:rsidRPr="000F4FB7">
        <w:rPr>
          <w:color w:val="000000"/>
        </w:rPr>
        <w:t>пального района</w:t>
      </w:r>
    </w:p>
    <w:p w:rsidR="000F4FB7" w:rsidRPr="000F4FB7" w:rsidRDefault="000F4FB7" w:rsidP="000F4FB7">
      <w:pPr>
        <w:widowControl/>
        <w:autoSpaceDE/>
        <w:autoSpaceDN/>
        <w:adjustRightInd/>
        <w:ind w:left="4956"/>
        <w:rPr>
          <w:color w:val="000000"/>
        </w:rPr>
      </w:pPr>
      <w:r w:rsidRPr="000F4FB7">
        <w:rPr>
          <w:color w:val="000000"/>
        </w:rPr>
        <w:t xml:space="preserve">Саратовской области </w:t>
      </w:r>
    </w:p>
    <w:p w:rsidR="000F4FB7" w:rsidRPr="000F4FB7" w:rsidRDefault="000F4FB7" w:rsidP="000F4FB7">
      <w:pPr>
        <w:widowControl/>
        <w:autoSpaceDE/>
        <w:autoSpaceDN/>
        <w:adjustRightInd/>
        <w:ind w:left="4248" w:firstLine="708"/>
        <w:rPr>
          <w:color w:val="000000"/>
        </w:rPr>
      </w:pPr>
      <w:r w:rsidRPr="000F4FB7">
        <w:rPr>
          <w:color w:val="000000"/>
        </w:rPr>
        <w:t xml:space="preserve">от 5 июня 2025 года  № 50 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F4FB7">
        <w:rPr>
          <w:color w:val="000000"/>
        </w:rPr>
        <w:t> 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F4FB7">
        <w:rPr>
          <w:color w:val="000000"/>
        </w:rPr>
        <w:t> 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outlineLvl w:val="1"/>
        <w:rPr>
          <w:bCs/>
          <w:color w:val="000000"/>
        </w:rPr>
      </w:pPr>
      <w:r w:rsidRPr="000F4FB7">
        <w:rPr>
          <w:bCs/>
          <w:color w:val="000000"/>
        </w:rPr>
        <w:t>Положение</w:t>
      </w:r>
    </w:p>
    <w:p w:rsidR="000F4FB7" w:rsidRPr="000F4FB7" w:rsidRDefault="000F4FB7" w:rsidP="000F4FB7">
      <w:pPr>
        <w:widowControl/>
        <w:autoSpaceDE/>
        <w:autoSpaceDN/>
        <w:adjustRightInd/>
        <w:ind w:firstLine="567"/>
        <w:jc w:val="center"/>
        <w:outlineLvl w:val="1"/>
        <w:rPr>
          <w:bCs/>
          <w:color w:val="000000"/>
        </w:rPr>
      </w:pPr>
      <w:r w:rsidRPr="000F4FB7">
        <w:rPr>
          <w:bCs/>
          <w:color w:val="000000"/>
        </w:rPr>
        <w:t>по разработке, согласованию и утверждению проектов организации дорожного движения на автом</w:t>
      </w:r>
      <w:r w:rsidRPr="000F4FB7">
        <w:rPr>
          <w:bCs/>
          <w:color w:val="000000"/>
        </w:rPr>
        <w:t>о</w:t>
      </w:r>
      <w:r w:rsidRPr="000F4FB7">
        <w:rPr>
          <w:bCs/>
          <w:color w:val="000000"/>
        </w:rPr>
        <w:t>бильных дорогах общего пользования местного значения в границах  населенных пунктов Краснореченск</w:t>
      </w:r>
      <w:r w:rsidRPr="000F4FB7">
        <w:rPr>
          <w:bCs/>
          <w:color w:val="000000"/>
        </w:rPr>
        <w:t>о</w:t>
      </w:r>
      <w:r w:rsidRPr="000F4FB7">
        <w:rPr>
          <w:bCs/>
          <w:color w:val="000000"/>
        </w:rPr>
        <w:t>го муниципальн</w:t>
      </w:r>
      <w:r w:rsidRPr="000F4FB7">
        <w:rPr>
          <w:bCs/>
          <w:color w:val="000000"/>
        </w:rPr>
        <w:t>о</w:t>
      </w:r>
      <w:r w:rsidRPr="000F4FB7">
        <w:rPr>
          <w:bCs/>
          <w:color w:val="000000"/>
        </w:rPr>
        <w:t>го образования  Пугачевского муниципального района Саратовской области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 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outlineLvl w:val="1"/>
        <w:rPr>
          <w:bCs/>
          <w:color w:val="000000"/>
        </w:rPr>
      </w:pPr>
      <w:r w:rsidRPr="000F4FB7">
        <w:rPr>
          <w:color w:val="000000"/>
        </w:rPr>
        <w:t>1. </w:t>
      </w:r>
      <w:proofErr w:type="gramStart"/>
      <w:r w:rsidRPr="000F4FB7">
        <w:rPr>
          <w:color w:val="000000"/>
        </w:rPr>
        <w:t>Настоящее Положение по разработке, согласованию и утверждению проектов организации д</w:t>
      </w:r>
      <w:r w:rsidRPr="000F4FB7">
        <w:rPr>
          <w:color w:val="000000"/>
        </w:rPr>
        <w:t>о</w:t>
      </w:r>
      <w:r w:rsidRPr="000F4FB7">
        <w:rPr>
          <w:color w:val="000000"/>
        </w:rPr>
        <w:t>рожного движения (далее - ПОДД) на автомобильных дорогах общего пользования местного значения в границах  населенных пунктов Краснореченского муниципального образования  Пугачевского муниципал</w:t>
      </w:r>
      <w:r w:rsidRPr="000F4FB7">
        <w:rPr>
          <w:color w:val="000000"/>
        </w:rPr>
        <w:t>ь</w:t>
      </w:r>
      <w:r w:rsidRPr="000F4FB7">
        <w:rPr>
          <w:color w:val="000000"/>
        </w:rPr>
        <w:t>ного района Саратовской области создано в целях разработки, утверждения и координации деятельности органов и организаций, с котор</w:t>
      </w:r>
      <w:r w:rsidRPr="000F4FB7">
        <w:rPr>
          <w:color w:val="000000"/>
        </w:rPr>
        <w:t>ы</w:t>
      </w:r>
      <w:r w:rsidRPr="000F4FB7">
        <w:rPr>
          <w:color w:val="000000"/>
        </w:rPr>
        <w:t>ми осуществляется согласование ПОДД, по утверждению ПОДД.</w:t>
      </w:r>
      <w:proofErr w:type="gramEnd"/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1.1. </w:t>
      </w:r>
      <w:proofErr w:type="gramStart"/>
      <w:r w:rsidRPr="000F4FB7">
        <w:rPr>
          <w:color w:val="000000"/>
        </w:rPr>
        <w:t>ПОДД разрабатывается в соответствии с требованиями </w:t>
      </w:r>
      <w:hyperlink r:id="rId14" w:history="1">
        <w:r w:rsidRPr="000F4FB7">
          <w:rPr>
            <w:color w:val="000000"/>
          </w:rPr>
          <w:t>Федерального закона</w:t>
        </w:r>
      </w:hyperlink>
      <w:r w:rsidRPr="000F4FB7">
        <w:rPr>
          <w:color w:val="000000"/>
        </w:rPr>
        <w:t> от 29.12.2017 № 443-ФЗ "Об организации дорожного движения в Российской Федерации и о внесении изменений в отдел</w:t>
      </w:r>
      <w:r w:rsidRPr="000F4FB7">
        <w:rPr>
          <w:color w:val="000000"/>
        </w:rPr>
        <w:t>ь</w:t>
      </w:r>
      <w:r w:rsidRPr="000F4FB7">
        <w:rPr>
          <w:color w:val="000000"/>
        </w:rPr>
        <w:t>ные законодательные акты Российской Федерации" (далее - Федеральный закон № 443-ФЗ) и изданных в соответствии с ним нормативных правовых актов, должна соответствовать требованиям законодательства о градостроительной деятельности, законодательства Российской Федерации об автомобильных дорогах и о дорожной деятельности, законодательства Российской</w:t>
      </w:r>
      <w:proofErr w:type="gramEnd"/>
      <w:r w:rsidRPr="000F4FB7">
        <w:rPr>
          <w:color w:val="000000"/>
        </w:rPr>
        <w:t xml:space="preserve"> Федерации о безопасности дорожного движения, з</w:t>
      </w:r>
      <w:r w:rsidRPr="000F4FB7">
        <w:rPr>
          <w:color w:val="000000"/>
        </w:rPr>
        <w:t>а</w:t>
      </w:r>
      <w:r w:rsidRPr="000F4FB7">
        <w:rPr>
          <w:color w:val="000000"/>
        </w:rPr>
        <w:t>конодательства Российской Ф</w:t>
      </w:r>
      <w:r w:rsidRPr="000F4FB7">
        <w:rPr>
          <w:color w:val="000000"/>
        </w:rPr>
        <w:t>е</w:t>
      </w:r>
      <w:r w:rsidRPr="000F4FB7">
        <w:rPr>
          <w:color w:val="000000"/>
        </w:rPr>
        <w:t>дерации о пожарной безопасности, законодательства Российской Федерации о транспортной безопасности, законодательства в области охраны окружа</w:t>
      </w:r>
      <w:r w:rsidRPr="000F4FB7">
        <w:rPr>
          <w:color w:val="000000"/>
        </w:rPr>
        <w:t>ю</w:t>
      </w:r>
      <w:r w:rsidRPr="000F4FB7">
        <w:rPr>
          <w:color w:val="000000"/>
        </w:rPr>
        <w:t>щей среды, законодательства о техническом регулировании, а также треб</w:t>
      </w:r>
      <w:r w:rsidRPr="000F4FB7">
        <w:rPr>
          <w:color w:val="000000"/>
        </w:rPr>
        <w:t>о</w:t>
      </w:r>
      <w:r w:rsidRPr="000F4FB7">
        <w:rPr>
          <w:color w:val="000000"/>
        </w:rPr>
        <w:t>ваниям муниципальных нормативных правовых актов.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1.2. ПОДД разрабатывается на основе документов территориального планирования, подготовка и утверждение которых осуществляется в соответствии с </w:t>
      </w:r>
      <w:hyperlink r:id="rId15" w:history="1">
        <w:r w:rsidRPr="000F4FB7">
          <w:rPr>
            <w:color w:val="000000"/>
          </w:rPr>
          <w:t>Градостроительным кодексом</w:t>
        </w:r>
      </w:hyperlink>
      <w:r w:rsidRPr="000F4FB7">
        <w:rPr>
          <w:color w:val="000000"/>
        </w:rPr>
        <w:t> Российской Федер</w:t>
      </w:r>
      <w:r w:rsidRPr="000F4FB7">
        <w:rPr>
          <w:color w:val="000000"/>
        </w:rPr>
        <w:t>а</w:t>
      </w:r>
      <w:r w:rsidRPr="000F4FB7">
        <w:rPr>
          <w:color w:val="000000"/>
        </w:rPr>
        <w:t>ции, долгосрочных целевых программ, программ комплексного развития транспортной инфр</w:t>
      </w:r>
      <w:r w:rsidRPr="000F4FB7">
        <w:rPr>
          <w:color w:val="000000"/>
        </w:rPr>
        <w:t>а</w:t>
      </w:r>
      <w:r w:rsidRPr="000F4FB7">
        <w:rPr>
          <w:color w:val="000000"/>
        </w:rPr>
        <w:t>структуры поселения, материалов инженерных изысканий, результатов исследования существующих и прогнозиру</w:t>
      </w:r>
      <w:r w:rsidRPr="000F4FB7">
        <w:rPr>
          <w:color w:val="000000"/>
        </w:rPr>
        <w:t>е</w:t>
      </w:r>
      <w:r w:rsidRPr="000F4FB7">
        <w:rPr>
          <w:color w:val="000000"/>
        </w:rPr>
        <w:t>мых параметров дорожного движ</w:t>
      </w:r>
      <w:r w:rsidRPr="000F4FB7">
        <w:rPr>
          <w:color w:val="000000"/>
        </w:rPr>
        <w:t>е</w:t>
      </w:r>
      <w:r w:rsidRPr="000F4FB7">
        <w:rPr>
          <w:color w:val="000000"/>
        </w:rPr>
        <w:t>ния, статистической информации.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1.3. ПОДД должен разрабатываться с учетом обеспечения экологич</w:t>
      </w:r>
      <w:r w:rsidRPr="000F4FB7">
        <w:rPr>
          <w:color w:val="000000"/>
        </w:rPr>
        <w:t>е</w:t>
      </w:r>
      <w:r w:rsidRPr="000F4FB7">
        <w:rPr>
          <w:color w:val="000000"/>
        </w:rPr>
        <w:t>ской безопасности и снижения негативного воздействия на окружающую среду транспортных средств.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1.4. </w:t>
      </w:r>
      <w:proofErr w:type="gramStart"/>
      <w:r w:rsidRPr="000F4FB7">
        <w:rPr>
          <w:color w:val="000000"/>
        </w:rPr>
        <w:t>Требования к составу и содержанию проектов организации дорожного движения, за исключ</w:t>
      </w:r>
      <w:r w:rsidRPr="000F4FB7">
        <w:rPr>
          <w:color w:val="000000"/>
        </w:rPr>
        <w:t>е</w:t>
      </w:r>
      <w:r w:rsidRPr="000F4FB7">
        <w:rPr>
          <w:color w:val="000000"/>
        </w:rPr>
        <w:t>нием проектов организации дорожного движения, разрабатываемых в составе проектной документации об</w:t>
      </w:r>
      <w:r w:rsidRPr="000F4FB7">
        <w:rPr>
          <w:color w:val="000000"/>
        </w:rPr>
        <w:t>ъ</w:t>
      </w:r>
      <w:r w:rsidRPr="000F4FB7">
        <w:rPr>
          <w:color w:val="000000"/>
        </w:rPr>
        <w:t>ектов капитального строительства, а также к порядку их подготовки, согласования и утверждения устана</w:t>
      </w:r>
      <w:r w:rsidRPr="000F4FB7">
        <w:rPr>
          <w:color w:val="000000"/>
        </w:rPr>
        <w:t>в</w:t>
      </w:r>
      <w:r w:rsidRPr="000F4FB7">
        <w:rPr>
          <w:color w:val="000000"/>
        </w:rPr>
        <w:t>ливаются правилами подготовки документации по организации дорожного движения, утвержденными ф</w:t>
      </w:r>
      <w:r w:rsidRPr="000F4FB7">
        <w:rPr>
          <w:color w:val="000000"/>
        </w:rPr>
        <w:t>е</w:t>
      </w:r>
      <w:r w:rsidRPr="000F4FB7">
        <w:rPr>
          <w:color w:val="000000"/>
        </w:rPr>
        <w:t>деральным органом исполнительной власти, осуществляющим функции по выработке государственной п</w:t>
      </w:r>
      <w:r w:rsidRPr="000F4FB7">
        <w:rPr>
          <w:color w:val="000000"/>
        </w:rPr>
        <w:t>о</w:t>
      </w:r>
      <w:r w:rsidRPr="000F4FB7">
        <w:rPr>
          <w:color w:val="000000"/>
        </w:rPr>
        <w:lastRenderedPageBreak/>
        <w:t>литики и нормативно-правовому регулированию в сфере транспорта, с учетом пол</w:t>
      </w:r>
      <w:r w:rsidRPr="000F4FB7">
        <w:rPr>
          <w:color w:val="000000"/>
        </w:rPr>
        <w:t>о</w:t>
      </w:r>
      <w:r w:rsidRPr="000F4FB7">
        <w:rPr>
          <w:color w:val="000000"/>
        </w:rPr>
        <w:t>жений</w:t>
      </w:r>
      <w:proofErr w:type="gramEnd"/>
      <w:r w:rsidRPr="000F4FB7">
        <w:rPr>
          <w:color w:val="000000"/>
        </w:rPr>
        <w:t> </w:t>
      </w:r>
      <w:hyperlink r:id="rId16" w:history="1">
        <w:r w:rsidRPr="000F4FB7">
          <w:rPr>
            <w:color w:val="000000"/>
          </w:rPr>
          <w:t>Федерального закона</w:t>
        </w:r>
      </w:hyperlink>
      <w:r w:rsidRPr="000F4FB7">
        <w:rPr>
          <w:color w:val="000000"/>
        </w:rPr>
        <w:t> № 443-ФЗ.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1.5. Мероприятия, предусмотренные документацией по организации дорожного движения, являются обязательными для исполнения органами местного самоуправления, организациями в соответствии с разр</w:t>
      </w:r>
      <w:r w:rsidRPr="000F4FB7">
        <w:rPr>
          <w:color w:val="000000"/>
        </w:rPr>
        <w:t>а</w:t>
      </w:r>
      <w:r w:rsidRPr="000F4FB7">
        <w:rPr>
          <w:color w:val="000000"/>
        </w:rPr>
        <w:t>ботанными в целях реализации этих мероприятий муниципальными программами.</w:t>
      </w:r>
    </w:p>
    <w:p w:rsidR="000F4FB7" w:rsidRPr="000F4FB7" w:rsidRDefault="000F4FB7" w:rsidP="000F4FB7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F4FB7">
        <w:rPr>
          <w:color w:val="000000"/>
        </w:rPr>
        <w:t>2. </w:t>
      </w:r>
      <w:proofErr w:type="gramStart"/>
      <w:r w:rsidRPr="000F4FB7">
        <w:rPr>
          <w:color w:val="000000"/>
        </w:rPr>
        <w:t>Администрация Краснореченского муниципального образования Пугачевского муниципального района Саратовской области направляет ПОДД на согласование в органы и организации, предусмотренные Постановлением администрации Краснореченского муниципального образования Пугачевского муниц</w:t>
      </w:r>
      <w:r w:rsidRPr="000F4FB7">
        <w:rPr>
          <w:color w:val="000000"/>
        </w:rPr>
        <w:t>и</w:t>
      </w:r>
      <w:r w:rsidRPr="000F4FB7">
        <w:rPr>
          <w:color w:val="000000"/>
        </w:rPr>
        <w:t>пального района Саратовской области от 5 июня 2025 года  № 49 «Об утверждении перечня органов и орг</w:t>
      </w:r>
      <w:r w:rsidRPr="000F4FB7">
        <w:rPr>
          <w:color w:val="000000"/>
        </w:rPr>
        <w:t>а</w:t>
      </w:r>
      <w:r w:rsidRPr="000F4FB7">
        <w:rPr>
          <w:color w:val="000000"/>
        </w:rPr>
        <w:t>низаций, с которыми осуществляется обязательное согласование проектов организации дорожного движ</w:t>
      </w:r>
      <w:r w:rsidRPr="000F4FB7">
        <w:rPr>
          <w:color w:val="000000"/>
        </w:rPr>
        <w:t>е</w:t>
      </w:r>
      <w:r w:rsidRPr="000F4FB7">
        <w:rPr>
          <w:color w:val="000000"/>
        </w:rPr>
        <w:t>ния, разрабатываемых для автомобильных дорог местного значения, либо их участков, расположенных в</w:t>
      </w:r>
      <w:proofErr w:type="gramEnd"/>
      <w:r w:rsidRPr="000F4FB7">
        <w:rPr>
          <w:color w:val="000000"/>
        </w:rPr>
        <w:t xml:space="preserve"> </w:t>
      </w:r>
      <w:proofErr w:type="gramStart"/>
      <w:r w:rsidRPr="000F4FB7">
        <w:rPr>
          <w:color w:val="000000"/>
        </w:rPr>
        <w:t>границах</w:t>
      </w:r>
      <w:proofErr w:type="gramEnd"/>
      <w:r w:rsidRPr="000F4FB7">
        <w:rPr>
          <w:color w:val="000000"/>
        </w:rPr>
        <w:t xml:space="preserve"> Краснореченского муниципального образования Пугачевского муниципального района Сарато</w:t>
      </w:r>
      <w:r w:rsidRPr="000F4FB7">
        <w:rPr>
          <w:color w:val="000000"/>
        </w:rPr>
        <w:t>в</w:t>
      </w:r>
      <w:r w:rsidRPr="000F4FB7">
        <w:rPr>
          <w:color w:val="000000"/>
        </w:rPr>
        <w:t>ской обл</w:t>
      </w:r>
      <w:r w:rsidRPr="000F4FB7">
        <w:rPr>
          <w:color w:val="000000"/>
        </w:rPr>
        <w:t>а</w:t>
      </w:r>
      <w:r w:rsidRPr="000F4FB7">
        <w:rPr>
          <w:color w:val="000000"/>
        </w:rPr>
        <w:t>сти» (далее - Постановление от 5 июня 2025 года  № 49).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3. Основными задачами мероприятий по разработке, согласованию и утверждению проектов орг</w:t>
      </w:r>
      <w:r w:rsidRPr="000F4FB7">
        <w:rPr>
          <w:color w:val="000000"/>
        </w:rPr>
        <w:t>а</w:t>
      </w:r>
      <w:r w:rsidRPr="000F4FB7">
        <w:rPr>
          <w:color w:val="000000"/>
        </w:rPr>
        <w:t>низации дорожного движения являются: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- решение организационных вопросов по согласованию ПОДД;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- подготовка ПОДД;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 xml:space="preserve">- оценка соответствия </w:t>
      </w:r>
      <w:proofErr w:type="gramStart"/>
      <w:r w:rsidRPr="000F4FB7">
        <w:rPr>
          <w:color w:val="000000"/>
        </w:rPr>
        <w:t>представленных</w:t>
      </w:r>
      <w:proofErr w:type="gramEnd"/>
      <w:r w:rsidRPr="000F4FB7">
        <w:rPr>
          <w:color w:val="000000"/>
        </w:rPr>
        <w:t xml:space="preserve"> ПОДД требованиям  </w:t>
      </w:r>
      <w:hyperlink r:id="rId17" w:history="1">
        <w:r w:rsidRPr="000F4FB7">
          <w:rPr>
            <w:color w:val="000000"/>
          </w:rPr>
          <w:t>Федерал</w:t>
        </w:r>
        <w:r w:rsidRPr="000F4FB7">
          <w:rPr>
            <w:color w:val="000000"/>
          </w:rPr>
          <w:t>ь</w:t>
        </w:r>
        <w:r w:rsidRPr="000F4FB7">
          <w:rPr>
            <w:color w:val="000000"/>
          </w:rPr>
          <w:t>ного закона</w:t>
        </w:r>
      </w:hyperlink>
      <w:r w:rsidRPr="000F4FB7">
        <w:rPr>
          <w:color w:val="000000"/>
        </w:rPr>
        <w:t>  № 443-ФЗ;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- выработка предложений по корректировке и доработке представле</w:t>
      </w:r>
      <w:r w:rsidRPr="000F4FB7">
        <w:rPr>
          <w:color w:val="000000"/>
        </w:rPr>
        <w:t>н</w:t>
      </w:r>
      <w:r w:rsidRPr="000F4FB7">
        <w:rPr>
          <w:color w:val="000000"/>
        </w:rPr>
        <w:t>ных на рассмотрение ПОДД;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-  предоставление на утверждение Главе Краснореченского муниципального образования Пугаче</w:t>
      </w:r>
      <w:r w:rsidRPr="000F4FB7">
        <w:rPr>
          <w:color w:val="000000"/>
        </w:rPr>
        <w:t>в</w:t>
      </w:r>
      <w:r w:rsidRPr="000F4FB7">
        <w:rPr>
          <w:color w:val="000000"/>
        </w:rPr>
        <w:t>ского муниципального района Саратовской области.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4. Администрация Краснореченского муниципального образования Пугачевского муниципального района Саратовской области имеет право пр</w:t>
      </w:r>
      <w:r w:rsidRPr="000F4FB7">
        <w:rPr>
          <w:color w:val="000000"/>
        </w:rPr>
        <w:t>и</w:t>
      </w:r>
      <w:r w:rsidRPr="000F4FB7">
        <w:rPr>
          <w:color w:val="000000"/>
        </w:rPr>
        <w:t>влекать к работе специалистов и консультантов.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5. Подготовка и согласование ПОДД, предусматривающих ремонт, р</w:t>
      </w:r>
      <w:r w:rsidRPr="000F4FB7">
        <w:rPr>
          <w:color w:val="000000"/>
        </w:rPr>
        <w:t>е</w:t>
      </w:r>
      <w:r w:rsidRPr="000F4FB7">
        <w:rPr>
          <w:color w:val="000000"/>
        </w:rPr>
        <w:t>конструкцию автомобильных дорог, прокладку, переустройство, перенос и</w:t>
      </w:r>
      <w:r w:rsidRPr="000F4FB7">
        <w:rPr>
          <w:color w:val="000000"/>
        </w:rPr>
        <w:t>н</w:t>
      </w:r>
      <w:r w:rsidRPr="000F4FB7">
        <w:rPr>
          <w:color w:val="000000"/>
        </w:rPr>
        <w:t xml:space="preserve">женерных коммуникаций, их эксплуатацию в границах полос отвода и придорожных </w:t>
      </w:r>
      <w:proofErr w:type="gramStart"/>
      <w:r w:rsidRPr="000F4FB7">
        <w:rPr>
          <w:color w:val="000000"/>
        </w:rPr>
        <w:t>полос</w:t>
      </w:r>
      <w:proofErr w:type="gramEnd"/>
      <w:r w:rsidRPr="000F4FB7">
        <w:rPr>
          <w:color w:val="000000"/>
        </w:rPr>
        <w:t xml:space="preserve"> автомобильных дорог, должны осуществляться в соответствии со </w:t>
      </w:r>
      <w:hyperlink r:id="rId18" w:history="1">
        <w:r w:rsidRPr="000F4FB7">
          <w:rPr>
            <w:color w:val="000000"/>
          </w:rPr>
          <w:t>статьей 19</w:t>
        </w:r>
      </w:hyperlink>
      <w:r w:rsidRPr="000F4FB7">
        <w:rPr>
          <w:color w:val="000000"/>
        </w:rPr>
        <w:t> Федерального закона от 8 ноября 2007 года № 257-ФЗ "Об автомобильных дорогах и о дорожной де</w:t>
      </w:r>
      <w:r w:rsidRPr="000F4FB7">
        <w:rPr>
          <w:color w:val="000000"/>
        </w:rPr>
        <w:t>я</w:t>
      </w:r>
      <w:r w:rsidRPr="000F4FB7">
        <w:rPr>
          <w:color w:val="000000"/>
        </w:rPr>
        <w:t>тельности в Российской Федерации и о внесении изменений в отдельные законодательные акты Росси</w:t>
      </w:r>
      <w:r w:rsidRPr="000F4FB7">
        <w:rPr>
          <w:color w:val="000000"/>
        </w:rPr>
        <w:t>й</w:t>
      </w:r>
      <w:r w:rsidRPr="000F4FB7">
        <w:rPr>
          <w:color w:val="000000"/>
        </w:rPr>
        <w:t>ской Федерации".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6. Согласование ПОДД оформляются заключением в листе согласований, каждым представителем организаций в соответствии с Постановлением от 5 июня 2025 года  № 49.</w:t>
      </w:r>
    </w:p>
    <w:p w:rsidR="000F4FB7" w:rsidRPr="000F4FB7" w:rsidRDefault="000F4FB7" w:rsidP="000F4FB7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0F4FB7">
        <w:rPr>
          <w:color w:val="000000"/>
        </w:rPr>
        <w:t>7. Заключение содержит информацию о согласовании проекта ПОДД или об отказе в согласовании с указанием замечаний.</w:t>
      </w:r>
    </w:p>
    <w:p w:rsidR="000F4FB7" w:rsidRPr="000F4FB7" w:rsidRDefault="000F4FB7" w:rsidP="000F4FB7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F4FB7">
        <w:rPr>
          <w:color w:val="000000"/>
        </w:rPr>
        <w:t> </w:t>
      </w:r>
    </w:p>
    <w:p w:rsidR="000F4FB7" w:rsidRPr="000F4FB7" w:rsidRDefault="000F4FB7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F4FB7" w:rsidRPr="000F4FB7" w:rsidRDefault="000F4FB7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F4FB7" w:rsidRPr="000F4FB7" w:rsidRDefault="000F4FB7" w:rsidP="000F4FB7">
      <w:pPr>
        <w:tabs>
          <w:tab w:val="left" w:pos="2475"/>
        </w:tabs>
        <w:ind w:right="-2"/>
        <w:jc w:val="center"/>
      </w:pPr>
      <w:r w:rsidRPr="000F4FB7">
        <w:t>АДМИНИСТРАЦИЯ</w:t>
      </w:r>
    </w:p>
    <w:p w:rsidR="000F4FB7" w:rsidRPr="000F4FB7" w:rsidRDefault="000F4FB7" w:rsidP="000F4FB7">
      <w:pPr>
        <w:ind w:right="-2"/>
        <w:jc w:val="center"/>
      </w:pPr>
      <w:r w:rsidRPr="000F4FB7">
        <w:t xml:space="preserve">КРАСНОРЕЧЕНСКОГО МУНИЦИПАЛЬНОГО ОБРАЗОВАНИЯ </w:t>
      </w:r>
    </w:p>
    <w:p w:rsidR="000F4FB7" w:rsidRPr="000F4FB7" w:rsidRDefault="000F4FB7" w:rsidP="000F4FB7">
      <w:pPr>
        <w:ind w:right="-2"/>
        <w:jc w:val="center"/>
      </w:pPr>
      <w:r w:rsidRPr="000F4FB7">
        <w:t>ПУГАЧЕВСКОГО МУНИЦИПАЛЬНОГО РАЙОНА</w:t>
      </w:r>
    </w:p>
    <w:p w:rsidR="000F4FB7" w:rsidRPr="000F4FB7" w:rsidRDefault="000F4FB7" w:rsidP="000F4FB7">
      <w:pPr>
        <w:ind w:right="-2"/>
        <w:jc w:val="center"/>
      </w:pPr>
      <w:r w:rsidRPr="000F4FB7">
        <w:t>САРАТОВСКОЙ ОБЛАСТИ</w:t>
      </w:r>
    </w:p>
    <w:p w:rsidR="000F4FB7" w:rsidRPr="000F4FB7" w:rsidRDefault="000F4FB7" w:rsidP="000F4FB7">
      <w:pPr>
        <w:ind w:right="-2"/>
        <w:jc w:val="center"/>
      </w:pPr>
      <w:r w:rsidRPr="000F4FB7">
        <w:t>ПОСТАНОВЛЕНИЕ</w:t>
      </w:r>
    </w:p>
    <w:p w:rsidR="000F4FB7" w:rsidRPr="000F4FB7" w:rsidRDefault="000F4FB7" w:rsidP="000F4FB7">
      <w:pPr>
        <w:jc w:val="center"/>
        <w:rPr>
          <w:color w:val="000000"/>
        </w:rPr>
      </w:pPr>
      <w:r w:rsidRPr="000F4FB7">
        <w:rPr>
          <w:color w:val="000000"/>
        </w:rPr>
        <w:t xml:space="preserve">от 5 июня 2025 года № 51 </w:t>
      </w:r>
    </w:p>
    <w:p w:rsidR="000F4FB7" w:rsidRPr="000F4FB7" w:rsidRDefault="000F4FB7" w:rsidP="000F4FB7">
      <w:pPr>
        <w:pStyle w:val="af8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0F4FB7" w:rsidRPr="000F4FB7" w:rsidRDefault="000F4FB7" w:rsidP="000F4FB7">
      <w:r w:rsidRPr="000F4FB7">
        <w:t>Об утверждении проектов</w:t>
      </w:r>
    </w:p>
    <w:p w:rsidR="000F4FB7" w:rsidRPr="000F4FB7" w:rsidRDefault="000F4FB7" w:rsidP="000F4FB7">
      <w:r w:rsidRPr="000F4FB7">
        <w:t xml:space="preserve">организации </w:t>
      </w:r>
      <w:proofErr w:type="gramStart"/>
      <w:r w:rsidRPr="000F4FB7">
        <w:t>дорожного</w:t>
      </w:r>
      <w:proofErr w:type="gramEnd"/>
      <w:r w:rsidRPr="000F4FB7">
        <w:t xml:space="preserve"> </w:t>
      </w:r>
    </w:p>
    <w:p w:rsidR="000F4FB7" w:rsidRPr="000F4FB7" w:rsidRDefault="000F4FB7" w:rsidP="000F4FB7">
      <w:r w:rsidRPr="000F4FB7">
        <w:t xml:space="preserve">движения на период </w:t>
      </w:r>
    </w:p>
    <w:p w:rsidR="000F4FB7" w:rsidRPr="000F4FB7" w:rsidRDefault="000F4FB7" w:rsidP="000F4FB7">
      <w:r w:rsidRPr="000F4FB7">
        <w:t>эксплуатации объектов</w:t>
      </w:r>
    </w:p>
    <w:p w:rsidR="000F4FB7" w:rsidRPr="000F4FB7" w:rsidRDefault="000F4FB7" w:rsidP="000F4FB7">
      <w:pPr>
        <w:pStyle w:val="af8"/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</w:rPr>
      </w:pPr>
    </w:p>
    <w:p w:rsidR="000F4FB7" w:rsidRPr="000F4FB7" w:rsidRDefault="000F4FB7" w:rsidP="000F4FB7">
      <w:pPr>
        <w:ind w:firstLine="708"/>
        <w:jc w:val="both"/>
      </w:pPr>
      <w:proofErr w:type="gramStart"/>
      <w:r w:rsidRPr="000F4FB7">
        <w:rPr>
          <w:color w:val="000000"/>
        </w:rPr>
        <w:t>Руководствуясь Федеральным законом от 10.12.1995 № 196-ФЗ "О безопасности дорожного движ</w:t>
      </w:r>
      <w:r w:rsidRPr="000F4FB7">
        <w:rPr>
          <w:color w:val="000000"/>
        </w:rPr>
        <w:t>е</w:t>
      </w:r>
      <w:r w:rsidRPr="000F4FB7">
        <w:rPr>
          <w:color w:val="000000"/>
        </w:rPr>
        <w:t xml:space="preserve">ния, </w:t>
      </w:r>
      <w:hyperlink r:id="rId19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от 06.10.2003 № 131-ФЗ "Об общих принципах организации местного сам</w:t>
      </w:r>
      <w:r w:rsidRPr="000F4FB7">
        <w:rPr>
          <w:color w:val="000000"/>
        </w:rPr>
        <w:t>о</w:t>
      </w:r>
      <w:r w:rsidRPr="000F4FB7">
        <w:rPr>
          <w:color w:val="000000"/>
        </w:rPr>
        <w:t>управления в Российской Федерации", Федеральным законом от 08.11.2007 № 257-ФЗ "Об авт</w:t>
      </w:r>
      <w:r w:rsidRPr="000F4FB7">
        <w:rPr>
          <w:color w:val="000000"/>
        </w:rPr>
        <w:t>о</w:t>
      </w:r>
      <w:r w:rsidRPr="000F4FB7">
        <w:rPr>
          <w:color w:val="000000"/>
        </w:rPr>
        <w:t>мобильных дорогах и о дорожной деятельности в Российской Федерации и о внесении изменений в отдельные закон</w:t>
      </w:r>
      <w:r w:rsidRPr="000F4FB7">
        <w:rPr>
          <w:color w:val="000000"/>
        </w:rPr>
        <w:t>о</w:t>
      </w:r>
      <w:r w:rsidRPr="000F4FB7">
        <w:rPr>
          <w:color w:val="000000"/>
        </w:rPr>
        <w:t xml:space="preserve">дательные акты Российской Федерации", </w:t>
      </w:r>
      <w:hyperlink r:id="rId20" w:history="1">
        <w:r w:rsidRPr="000F4FB7">
          <w:rPr>
            <w:color w:val="000000"/>
          </w:rPr>
          <w:t>Федеральным законом</w:t>
        </w:r>
      </w:hyperlink>
      <w:r w:rsidRPr="000F4FB7">
        <w:rPr>
          <w:color w:val="000000"/>
        </w:rPr>
        <w:t>  от 29.12.2017 № 443-ФЗ "Об организации дорожного движения в Российской</w:t>
      </w:r>
      <w:proofErr w:type="gramEnd"/>
      <w:r w:rsidRPr="000F4FB7">
        <w:rPr>
          <w:color w:val="000000"/>
        </w:rPr>
        <w:t xml:space="preserve"> Федерации и о внесении изменений в о</w:t>
      </w:r>
      <w:r w:rsidRPr="000F4FB7">
        <w:rPr>
          <w:color w:val="000000"/>
        </w:rPr>
        <w:t>т</w:t>
      </w:r>
      <w:r w:rsidRPr="000F4FB7">
        <w:rPr>
          <w:color w:val="000000"/>
        </w:rPr>
        <w:t>дельные законодательные акты Российской Федерации", Приказом  Мин</w:t>
      </w:r>
      <w:r w:rsidRPr="000F4FB7">
        <w:rPr>
          <w:color w:val="000000"/>
        </w:rPr>
        <w:t>и</w:t>
      </w:r>
      <w:r w:rsidRPr="000F4FB7">
        <w:rPr>
          <w:color w:val="000000"/>
        </w:rPr>
        <w:t>стерства  транспорта Российской Федерации от 18.02.2025 № 49 "Об уст</w:t>
      </w:r>
      <w:r w:rsidRPr="000F4FB7">
        <w:rPr>
          <w:color w:val="000000"/>
        </w:rPr>
        <w:t>а</w:t>
      </w:r>
      <w:r w:rsidRPr="000F4FB7">
        <w:rPr>
          <w:color w:val="000000"/>
        </w:rPr>
        <w:t xml:space="preserve">новлении требований к составу и содержанию документации по организации дорожного движения", </w:t>
      </w:r>
      <w:r w:rsidRPr="000F4FB7">
        <w:t>Уставом Краснореченского сельского поселения Пугачевского муниципального района Саратовской обл</w:t>
      </w:r>
      <w:r w:rsidRPr="000F4FB7">
        <w:t>а</w:t>
      </w:r>
      <w:r w:rsidRPr="000F4FB7">
        <w:t>сти, администрация Краснореченского муниципального образования Пугачевского муниципал</w:t>
      </w:r>
      <w:r w:rsidRPr="000F4FB7">
        <w:t>ь</w:t>
      </w:r>
      <w:r w:rsidRPr="000F4FB7">
        <w:t>ного района Саратовской области ПОСТАНОВЛЯЕТ:</w:t>
      </w:r>
    </w:p>
    <w:p w:rsidR="000F4FB7" w:rsidRPr="000F4FB7" w:rsidRDefault="000F4FB7" w:rsidP="000F4FB7">
      <w:pPr>
        <w:ind w:firstLine="432"/>
      </w:pPr>
      <w:r w:rsidRPr="000F4FB7">
        <w:t>1.   Утвердить проекты организации дорожного движения на период </w:t>
      </w:r>
      <w:proofErr w:type="gramStart"/>
      <w:r w:rsidRPr="000F4FB7">
        <w:t>эксп-луатации</w:t>
      </w:r>
      <w:proofErr w:type="gramEnd"/>
      <w:r w:rsidRPr="000F4FB7">
        <w:t> объектов (автом</w:t>
      </w:r>
      <w:r w:rsidRPr="000F4FB7">
        <w:t>о</w:t>
      </w:r>
      <w:r w:rsidRPr="000F4FB7">
        <w:t>бильных дорог)  согласно приложению.</w:t>
      </w:r>
    </w:p>
    <w:p w:rsidR="000F4FB7" w:rsidRPr="000F4FB7" w:rsidRDefault="000F4FB7" w:rsidP="000F4FB7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lang w:eastAsia="zh-CN"/>
        </w:rPr>
        <w:t>2</w:t>
      </w:r>
      <w:r w:rsidRPr="000F4FB7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F4FB7" w:rsidRPr="000F4FB7" w:rsidRDefault="000F4FB7" w:rsidP="000F4FB7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F4FB7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F4FB7" w:rsidRPr="000F4FB7" w:rsidRDefault="000F4FB7" w:rsidP="000F4FB7"/>
    <w:p w:rsidR="000F4FB7" w:rsidRPr="000F4FB7" w:rsidRDefault="000F4FB7" w:rsidP="000F4FB7">
      <w:r w:rsidRPr="000F4FB7">
        <w:t>Глава Краснореченского</w:t>
      </w:r>
    </w:p>
    <w:p w:rsidR="000F4FB7" w:rsidRPr="000F4FB7" w:rsidRDefault="000F4FB7" w:rsidP="000F4FB7">
      <w:pPr>
        <w:rPr>
          <w:color w:val="000000"/>
        </w:rPr>
      </w:pPr>
      <w:r w:rsidRPr="000F4FB7">
        <w:t>муниципального образования</w:t>
      </w:r>
      <w:r w:rsidRPr="000F4FB7">
        <w:tab/>
      </w:r>
      <w:r w:rsidRPr="000F4FB7">
        <w:tab/>
      </w:r>
      <w:r w:rsidRPr="000F4FB7">
        <w:tab/>
        <w:t xml:space="preserve">                   А.В.Кириенко </w:t>
      </w:r>
    </w:p>
    <w:p w:rsidR="000F4FB7" w:rsidRPr="000F4FB7" w:rsidRDefault="000F4FB7" w:rsidP="000F4FB7">
      <w:pPr>
        <w:ind w:left="4248" w:firstLine="708"/>
        <w:rPr>
          <w:color w:val="000000"/>
        </w:rPr>
      </w:pPr>
      <w:r w:rsidRPr="000F4FB7">
        <w:rPr>
          <w:color w:val="000000"/>
        </w:rPr>
        <w:t>Приложение</w:t>
      </w:r>
    </w:p>
    <w:p w:rsidR="000F4FB7" w:rsidRPr="000F4FB7" w:rsidRDefault="000F4FB7" w:rsidP="000F4FB7">
      <w:pPr>
        <w:ind w:left="4248" w:firstLine="708"/>
        <w:rPr>
          <w:color w:val="000000"/>
        </w:rPr>
      </w:pPr>
      <w:r w:rsidRPr="000F4FB7">
        <w:rPr>
          <w:color w:val="000000"/>
        </w:rPr>
        <w:t>к постановлению администрации</w:t>
      </w:r>
    </w:p>
    <w:p w:rsidR="000F4FB7" w:rsidRPr="000F4FB7" w:rsidRDefault="000F4FB7" w:rsidP="000F4FB7">
      <w:pPr>
        <w:ind w:left="4956"/>
        <w:rPr>
          <w:color w:val="000000"/>
        </w:rPr>
      </w:pPr>
      <w:r w:rsidRPr="000F4FB7">
        <w:rPr>
          <w:color w:val="000000"/>
          <w:shd w:val="clear" w:color="auto" w:fill="FFFFFF"/>
        </w:rPr>
        <w:t xml:space="preserve">Краснореченского муниципального образования  Пугачевского </w:t>
      </w:r>
      <w:r w:rsidRPr="000F4FB7">
        <w:rPr>
          <w:color w:val="000000"/>
        </w:rPr>
        <w:t>муниц</w:t>
      </w:r>
      <w:r w:rsidRPr="000F4FB7">
        <w:rPr>
          <w:color w:val="000000"/>
        </w:rPr>
        <w:t>и</w:t>
      </w:r>
      <w:r w:rsidRPr="000F4FB7">
        <w:rPr>
          <w:color w:val="000000"/>
        </w:rPr>
        <w:t>пального района</w:t>
      </w:r>
    </w:p>
    <w:p w:rsidR="000F4FB7" w:rsidRPr="000F4FB7" w:rsidRDefault="000F4FB7" w:rsidP="000F4FB7">
      <w:pPr>
        <w:ind w:left="4956"/>
        <w:rPr>
          <w:color w:val="000000"/>
        </w:rPr>
      </w:pPr>
      <w:r w:rsidRPr="000F4FB7">
        <w:rPr>
          <w:color w:val="000000"/>
        </w:rPr>
        <w:t xml:space="preserve">Саратовской области </w:t>
      </w:r>
    </w:p>
    <w:p w:rsidR="000F4FB7" w:rsidRPr="000F4FB7" w:rsidRDefault="000F4FB7" w:rsidP="000F4FB7">
      <w:pPr>
        <w:ind w:left="4248" w:firstLine="708"/>
        <w:rPr>
          <w:color w:val="000000"/>
        </w:rPr>
      </w:pPr>
      <w:r w:rsidRPr="000F4FB7">
        <w:rPr>
          <w:color w:val="000000"/>
        </w:rPr>
        <w:t>от 5 июня 2025 года  № 51</w:t>
      </w:r>
    </w:p>
    <w:p w:rsidR="000F4FB7" w:rsidRPr="000F4FB7" w:rsidRDefault="000F4FB7" w:rsidP="000F4FB7">
      <w:pPr>
        <w:shd w:val="clear" w:color="auto" w:fill="FFFFFF"/>
        <w:jc w:val="both"/>
        <w:rPr>
          <w:color w:val="000000"/>
        </w:rPr>
      </w:pPr>
    </w:p>
    <w:p w:rsidR="000F4FB7" w:rsidRPr="000F4FB7" w:rsidRDefault="000F4FB7" w:rsidP="000F4FB7">
      <w:pPr>
        <w:pStyle w:val="7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0F4FB7" w:rsidRPr="000F4FB7" w:rsidRDefault="000F4FB7" w:rsidP="000F4FB7">
      <w:pPr>
        <w:pStyle w:val="7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0F4FB7" w:rsidRPr="000F4FB7" w:rsidRDefault="000F4FB7" w:rsidP="000F4FB7">
      <w:pPr>
        <w:pStyle w:val="7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F4FB7">
        <w:rPr>
          <w:rFonts w:ascii="Times New Roman" w:hAnsi="Times New Roman" w:cs="Times New Roman"/>
          <w:b w:val="0"/>
          <w:sz w:val="20"/>
          <w:szCs w:val="20"/>
        </w:rPr>
        <w:t>ПРОЕКТЫ ОРГАНИЗАЦИИ ДОРОЖНОГО ДВИЖЕНИЯ</w:t>
      </w:r>
    </w:p>
    <w:p w:rsidR="000F4FB7" w:rsidRPr="000F4FB7" w:rsidRDefault="000F4FB7" w:rsidP="000F4FB7">
      <w:pPr>
        <w:pStyle w:val="63"/>
        <w:shd w:val="clear" w:color="auto" w:fill="auto"/>
        <w:spacing w:before="0" w:after="0" w:line="240" w:lineRule="auto"/>
        <w:ind w:right="580"/>
        <w:jc w:val="center"/>
        <w:rPr>
          <w:rFonts w:ascii="Times New Roman" w:hAnsi="Times New Roman" w:cs="Times New Roman"/>
          <w:sz w:val="20"/>
          <w:szCs w:val="20"/>
        </w:rPr>
      </w:pPr>
      <w:r w:rsidRPr="000F4FB7">
        <w:rPr>
          <w:rFonts w:ascii="Times New Roman" w:hAnsi="Times New Roman" w:cs="Times New Roman"/>
          <w:sz w:val="20"/>
          <w:szCs w:val="20"/>
        </w:rPr>
        <w:t>на период эксплуатации объектов</w:t>
      </w:r>
    </w:p>
    <w:p w:rsidR="000F4FB7" w:rsidRPr="000F4FB7" w:rsidRDefault="000F4FB7" w:rsidP="000F4FB7">
      <w:pPr>
        <w:pStyle w:val="63"/>
        <w:shd w:val="clear" w:color="auto" w:fill="auto"/>
        <w:spacing w:before="0" w:after="0" w:line="240" w:lineRule="auto"/>
        <w:ind w:right="580"/>
        <w:jc w:val="center"/>
        <w:rPr>
          <w:rFonts w:ascii="Times New Roman" w:hAnsi="Times New Roman" w:cs="Times New Roman"/>
          <w:sz w:val="20"/>
          <w:szCs w:val="20"/>
        </w:rPr>
      </w:pPr>
      <w:r w:rsidRPr="000F4FB7">
        <w:rPr>
          <w:rFonts w:ascii="Times New Roman" w:hAnsi="Times New Roman" w:cs="Times New Roman"/>
          <w:sz w:val="20"/>
          <w:szCs w:val="20"/>
        </w:rPr>
        <w:t xml:space="preserve"> (автомобильных дорог)</w:t>
      </w:r>
    </w:p>
    <w:p w:rsidR="000F4FB7" w:rsidRPr="000F4FB7" w:rsidRDefault="000F4FB7" w:rsidP="000F4FB7">
      <w:pPr>
        <w:tabs>
          <w:tab w:val="left" w:pos="3840"/>
        </w:tabs>
        <w:jc w:val="center"/>
      </w:pPr>
    </w:p>
    <w:p w:rsidR="000F4FB7" w:rsidRPr="000F4FB7" w:rsidRDefault="000F4FB7" w:rsidP="000F4FB7">
      <w:pPr>
        <w:jc w:val="center"/>
      </w:pPr>
    </w:p>
    <w:p w:rsidR="000F4FB7" w:rsidRPr="000F4FB7" w:rsidRDefault="000F4FB7" w:rsidP="000F4FB7">
      <w:pPr>
        <w:jc w:val="center"/>
      </w:pPr>
    </w:p>
    <w:p w:rsidR="000F4FB7" w:rsidRPr="000F4FB7" w:rsidRDefault="000F4FB7" w:rsidP="000F4FB7">
      <w:pPr>
        <w:jc w:val="center"/>
      </w:pPr>
    </w:p>
    <w:p w:rsidR="000F4FB7" w:rsidRPr="000F4FB7" w:rsidRDefault="000F4FB7" w:rsidP="000F4FB7">
      <w:pPr>
        <w:jc w:val="center"/>
      </w:pPr>
    </w:p>
    <w:p w:rsidR="000F4FB7" w:rsidRPr="000F4FB7" w:rsidRDefault="000F4FB7" w:rsidP="000F4FB7">
      <w:pPr>
        <w:jc w:val="center"/>
      </w:pPr>
      <w:r w:rsidRPr="000F4FB7">
        <w:t>Рисунок не приводится в связи с большим объемом</w:t>
      </w:r>
    </w:p>
    <w:p w:rsidR="000F4FB7" w:rsidRDefault="000F4FB7" w:rsidP="000F4FB7">
      <w:pPr>
        <w:jc w:val="both"/>
      </w:pPr>
      <w:r w:rsidRPr="000F4FB7">
        <w:t>Ознак</w:t>
      </w:r>
      <w:r w:rsidRPr="000F4FB7">
        <w:t>о</w:t>
      </w:r>
      <w:r w:rsidRPr="000F4FB7">
        <w:t>мия с проектами организации дорожного движения можно на официальном сайте Администрации </w:t>
      </w:r>
    </w:p>
    <w:p w:rsidR="000F4FB7" w:rsidRDefault="000F4FB7" w:rsidP="000F4FB7">
      <w:pPr>
        <w:jc w:val="both"/>
      </w:pPr>
      <w:r w:rsidRPr="000F4FB7">
        <w:t>Краснореченского муниципального образования  Пугачевского муниципального района Саратовской обл</w:t>
      </w:r>
      <w:r w:rsidRPr="000F4FB7">
        <w:t>а</w:t>
      </w:r>
      <w:r w:rsidRPr="000F4FB7">
        <w:t xml:space="preserve">сти в информационно-телекоммуникационной сети «Интернет» </w:t>
      </w:r>
    </w:p>
    <w:p w:rsidR="000F4FB7" w:rsidRPr="000F4FB7" w:rsidRDefault="000F4FB7" w:rsidP="000F4FB7">
      <w:pPr>
        <w:jc w:val="both"/>
      </w:pPr>
      <w:bookmarkStart w:id="1" w:name="_GoBack"/>
      <w:bookmarkEnd w:id="1"/>
      <w:r>
        <w:t> (далее </w:t>
      </w:r>
      <w:proofErr w:type="gramStart"/>
      <w:r>
        <w:t>–</w:t>
      </w:r>
      <w:r w:rsidRPr="000F4FB7">
        <w:t>О</w:t>
      </w:r>
      <w:proofErr w:type="gramEnd"/>
      <w:r w:rsidRPr="000F4FB7">
        <w:t xml:space="preserve">фициальный сайт) технологический портал </w:t>
      </w:r>
      <w:proofErr w:type="spellStart"/>
      <w:r w:rsidRPr="000F4FB7">
        <w:t>Госвэб</w:t>
      </w:r>
      <w:proofErr w:type="spellEnd"/>
      <w:r w:rsidRPr="000F4FB7">
        <w:t xml:space="preserve">  </w:t>
      </w:r>
      <w:proofErr w:type="spellStart"/>
      <w:r w:rsidRPr="000F4FB7">
        <w:t>Минцифры</w:t>
      </w:r>
      <w:proofErr w:type="spellEnd"/>
      <w:r w:rsidRPr="000F4FB7">
        <w:t>  России, электронный адрес:</w:t>
      </w:r>
    </w:p>
    <w:p w:rsidR="000F4FB7" w:rsidRPr="000F4FB7" w:rsidRDefault="000F4FB7" w:rsidP="000F4FB7">
      <w:pPr>
        <w:jc w:val="both"/>
      </w:pPr>
      <w:r w:rsidRPr="000F4FB7">
        <w:t> </w:t>
      </w:r>
      <w:hyperlink r:id="rId21" w:history="1">
        <w:r w:rsidRPr="000F4FB7">
          <w:rPr>
            <w:rStyle w:val="a7"/>
          </w:rPr>
          <w:t>https://krasnorechenskoe-r64.gosweb.gosuslugi.ru/ofitsialno/dokumenty/dokumenty-all_956.html</w:t>
        </w:r>
      </w:hyperlink>
      <w:r w:rsidRPr="000F4FB7">
        <w:t xml:space="preserve"> </w:t>
      </w:r>
    </w:p>
    <w:p w:rsidR="000F4FB7" w:rsidRPr="000F4FB7" w:rsidRDefault="000F4FB7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AB1C5E" w:rsidRP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22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F61FBF">
        <w:t>0</w:t>
      </w:r>
      <w:r w:rsidR="000F4FB7">
        <w:t>5</w:t>
      </w:r>
      <w:r w:rsidR="00D4149F" w:rsidRPr="00A13EBB">
        <w:t>.</w:t>
      </w:r>
      <w:r w:rsidR="009B703C">
        <w:t>0</w:t>
      </w:r>
      <w:r w:rsidR="00F61FBF">
        <w:t>6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23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B" w:rsidRDefault="005E422B">
      <w:r>
        <w:separator/>
      </w:r>
    </w:p>
  </w:endnote>
  <w:endnote w:type="continuationSeparator" w:id="0">
    <w:p w:rsidR="005E422B" w:rsidRDefault="005E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3" w:rsidRDefault="00004FC3">
    <w:pPr>
      <w:pStyle w:val="a4"/>
      <w:jc w:val="center"/>
    </w:pPr>
  </w:p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B" w:rsidRDefault="005E422B">
      <w:r>
        <w:separator/>
      </w:r>
    </w:p>
  </w:footnote>
  <w:footnote w:type="continuationSeparator" w:id="0">
    <w:p w:rsidR="005E422B" w:rsidRDefault="005E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0F4FB7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1F91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E5D7B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422B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3491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43DB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319B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61FBF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0F4FB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rsid w:val="000F4FB7"/>
    <w:rPr>
      <w:rFonts w:ascii="Arial" w:eastAsia="Arial" w:hAnsi="Arial" w:cs="Arial"/>
      <w:b/>
      <w:bCs/>
      <w:sz w:val="78"/>
      <w:szCs w:val="7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F4FB7"/>
    <w:pPr>
      <w:shd w:val="clear" w:color="auto" w:fill="FFFFFF"/>
      <w:autoSpaceDE/>
      <w:autoSpaceDN/>
      <w:adjustRightInd/>
      <w:spacing w:before="120" w:after="1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rsid w:val="000F4FB7"/>
    <w:pPr>
      <w:shd w:val="clear" w:color="auto" w:fill="FFFFFF"/>
      <w:autoSpaceDE/>
      <w:autoSpaceDN/>
      <w:adjustRightInd/>
      <w:spacing w:before="660" w:after="540" w:line="0" w:lineRule="atLeast"/>
    </w:pPr>
    <w:rPr>
      <w:rFonts w:ascii="Arial" w:eastAsia="Arial" w:hAnsi="Arial" w:cs="Arial"/>
      <w:b/>
      <w:bCs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0F4FB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rsid w:val="000F4FB7"/>
    <w:rPr>
      <w:rFonts w:ascii="Arial" w:eastAsia="Arial" w:hAnsi="Arial" w:cs="Arial"/>
      <w:b/>
      <w:bCs/>
      <w:sz w:val="78"/>
      <w:szCs w:val="7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F4FB7"/>
    <w:pPr>
      <w:shd w:val="clear" w:color="auto" w:fill="FFFFFF"/>
      <w:autoSpaceDE/>
      <w:autoSpaceDN/>
      <w:adjustRightInd/>
      <w:spacing w:before="120" w:after="120" w:line="0" w:lineRule="atLeast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72">
    <w:name w:val="Основной текст (7)"/>
    <w:basedOn w:val="a"/>
    <w:link w:val="71"/>
    <w:rsid w:val="000F4FB7"/>
    <w:pPr>
      <w:shd w:val="clear" w:color="auto" w:fill="FFFFFF"/>
      <w:autoSpaceDE/>
      <w:autoSpaceDN/>
      <w:adjustRightInd/>
      <w:spacing w:before="660" w:after="540" w:line="0" w:lineRule="atLeast"/>
    </w:pPr>
    <w:rPr>
      <w:rFonts w:ascii="Arial" w:eastAsia="Arial" w:hAnsi="Arial" w:cs="Arial"/>
      <w:b/>
      <w:bCs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rechenskoe-r64.gosweb.gosuslugi.ru/ofitsialno/dokumenty/dokumenty-all_956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mailto:kr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0443-511D-4386-84C8-6648FDA7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4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125</cp:revision>
  <cp:lastPrinted>2025-06-05T11:49:00Z</cp:lastPrinted>
  <dcterms:created xsi:type="dcterms:W3CDTF">2013-12-03T10:44:00Z</dcterms:created>
  <dcterms:modified xsi:type="dcterms:W3CDTF">2025-06-05T11:49:00Z</dcterms:modified>
</cp:coreProperties>
</file>